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Main Topic</w:t>
      </w:r>
    </w:p>
    <w:p>
      <w:r>
        <w:t>This is some introduction text under Main Topic.</w:t>
      </w:r>
    </w:p>
    <w:p>
      <w:pPr>
        <w:pStyle w:val="Heading2"/>
      </w:pPr>
      <w:r>
        <w:t>Subtopic 1</w:t>
      </w:r>
    </w:p>
    <w:p>
      <w:r>
        <w:t>This is some content under Subtopic 1.</w:t>
      </w:r>
    </w:p>
    <w:p>
      <w:pPr>
        <w:pStyle w:val="Heading3"/>
      </w:pPr>
      <w:r>
        <w:t>Detail 1</w:t>
      </w:r>
    </w:p>
    <w:p>
      <w:r>
        <w:t>This is detailed content under Detail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