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2606E" w14:textId="0AA4558A" w:rsidR="009E3799" w:rsidRDefault="009E3799" w:rsidP="009E3799">
      <w:pPr>
        <w:pStyle w:val="Cmsor1"/>
      </w:pPr>
      <w:r>
        <w:t>Prompt ChatGPT LLM</w:t>
      </w:r>
    </w:p>
    <w:p w14:paraId="010E4440" w14:textId="1BFBDE0D" w:rsidR="009E3799" w:rsidRDefault="009E3799" w:rsidP="009E3799">
      <w:proofErr w:type="spellStart"/>
      <w:r w:rsidRPr="009E3799">
        <w:t>Kérlek</w:t>
      </w:r>
      <w:proofErr w:type="spellEnd"/>
      <w:r w:rsidRPr="009E3799">
        <w:t xml:space="preserve">, </w:t>
      </w:r>
      <w:proofErr w:type="spellStart"/>
      <w:r w:rsidRPr="009E3799">
        <w:t>készíts</w:t>
      </w:r>
      <w:proofErr w:type="spellEnd"/>
      <w:r w:rsidRPr="009E3799">
        <w:t xml:space="preserve"> </w:t>
      </w:r>
      <w:proofErr w:type="spellStart"/>
      <w:r w:rsidRPr="009E3799">
        <w:t>teljes</w:t>
      </w:r>
      <w:proofErr w:type="spellEnd"/>
      <w:r w:rsidRPr="009E3799">
        <w:t xml:space="preserve">, </w:t>
      </w:r>
      <w:proofErr w:type="spellStart"/>
      <w:r w:rsidRPr="009E3799">
        <w:t>objektív</w:t>
      </w:r>
      <w:proofErr w:type="spellEnd"/>
      <w:r w:rsidRPr="009E3799">
        <w:t xml:space="preserve"> </w:t>
      </w:r>
      <w:proofErr w:type="spellStart"/>
      <w:r w:rsidRPr="009E3799">
        <w:t>pontozótáblát</w:t>
      </w:r>
      <w:proofErr w:type="spellEnd"/>
      <w:r w:rsidRPr="009E3799">
        <w:t xml:space="preserve"> </w:t>
      </w:r>
      <w:proofErr w:type="spellStart"/>
      <w:r w:rsidRPr="009E3799">
        <w:t>és</w:t>
      </w:r>
      <w:proofErr w:type="spellEnd"/>
      <w:r w:rsidRPr="009E3799">
        <w:t xml:space="preserve"> </w:t>
      </w:r>
      <w:proofErr w:type="spellStart"/>
      <w:r w:rsidRPr="009E3799">
        <w:t>rangsort</w:t>
      </w:r>
      <w:proofErr w:type="spellEnd"/>
      <w:r w:rsidRPr="009E3799">
        <w:t xml:space="preserve"> a </w:t>
      </w:r>
      <w:proofErr w:type="spellStart"/>
      <w:r w:rsidRPr="009E3799">
        <w:t>megadott</w:t>
      </w:r>
      <w:proofErr w:type="spellEnd"/>
      <w:r w:rsidRPr="009E3799">
        <w:t xml:space="preserve"> </w:t>
      </w:r>
      <w:proofErr w:type="spellStart"/>
      <w:r w:rsidRPr="009E3799">
        <w:t>listában</w:t>
      </w:r>
      <w:proofErr w:type="spellEnd"/>
      <w:r w:rsidRPr="009E3799">
        <w:t xml:space="preserve"> </w:t>
      </w:r>
      <w:proofErr w:type="spellStart"/>
      <w:r w:rsidRPr="009E3799">
        <w:t>szereplő</w:t>
      </w:r>
      <w:proofErr w:type="spellEnd"/>
      <w:r w:rsidRPr="009E3799">
        <w:t xml:space="preserve"> 58 NEPTUN-</w:t>
      </w:r>
      <w:proofErr w:type="spellStart"/>
      <w:r w:rsidRPr="009E3799">
        <w:t>kódhoz</w:t>
      </w:r>
      <w:proofErr w:type="spellEnd"/>
      <w:r w:rsidRPr="009E3799">
        <w:t xml:space="preserve">. Minden </w:t>
      </w:r>
      <w:proofErr w:type="spellStart"/>
      <w:r w:rsidRPr="009E3799">
        <w:t>hallgatót</w:t>
      </w:r>
      <w:proofErr w:type="spellEnd"/>
      <w:r w:rsidRPr="009E3799">
        <w:t xml:space="preserve"> </w:t>
      </w:r>
      <w:proofErr w:type="spellStart"/>
      <w:r w:rsidRPr="009E3799">
        <w:t>értékelj</w:t>
      </w:r>
      <w:proofErr w:type="spellEnd"/>
      <w:r w:rsidRPr="009E3799">
        <w:t xml:space="preserve"> hat </w:t>
      </w:r>
      <w:proofErr w:type="spellStart"/>
      <w:r w:rsidRPr="009E3799">
        <w:t>egyedi</w:t>
      </w:r>
      <w:proofErr w:type="spellEnd"/>
      <w:r w:rsidRPr="009E3799">
        <w:t xml:space="preserve"> </w:t>
      </w:r>
      <w:proofErr w:type="spellStart"/>
      <w:r w:rsidRPr="009E3799">
        <w:t>kritérium</w:t>
      </w:r>
      <w:proofErr w:type="spellEnd"/>
      <w:r w:rsidRPr="009E3799">
        <w:t xml:space="preserve"> </w:t>
      </w:r>
      <w:proofErr w:type="spellStart"/>
      <w:r w:rsidRPr="009E3799">
        <w:t>szerint</w:t>
      </w:r>
      <w:proofErr w:type="spellEnd"/>
      <w:r w:rsidRPr="009E3799">
        <w:t xml:space="preserve">, </w:t>
      </w:r>
      <w:proofErr w:type="spellStart"/>
      <w:r w:rsidRPr="009E3799">
        <w:t>amelyek</w:t>
      </w:r>
      <w:proofErr w:type="spellEnd"/>
      <w:r w:rsidRPr="009E3799">
        <w:t xml:space="preserve"> K1-től K6-ig </w:t>
      </w:r>
      <w:proofErr w:type="spellStart"/>
      <w:r w:rsidRPr="009E3799">
        <w:t>terjednek</w:t>
      </w:r>
      <w:proofErr w:type="spellEnd"/>
      <w:r w:rsidRPr="009E3799">
        <w:t xml:space="preserve">, </w:t>
      </w:r>
      <w:proofErr w:type="spellStart"/>
      <w:r w:rsidRPr="009E3799">
        <w:t>és</w:t>
      </w:r>
      <w:proofErr w:type="spellEnd"/>
      <w:r w:rsidRPr="009E3799">
        <w:t xml:space="preserve"> </w:t>
      </w:r>
      <w:proofErr w:type="spellStart"/>
      <w:r w:rsidRPr="009E3799">
        <w:t>mindegyik</w:t>
      </w:r>
      <w:proofErr w:type="spellEnd"/>
      <w:r w:rsidRPr="009E3799">
        <w:t xml:space="preserve"> 0–2 </w:t>
      </w:r>
      <w:proofErr w:type="spellStart"/>
      <w:r w:rsidRPr="009E3799">
        <w:t>pont</w:t>
      </w:r>
      <w:proofErr w:type="spellEnd"/>
      <w:r w:rsidRPr="009E3799">
        <w:t xml:space="preserve"> </w:t>
      </w:r>
      <w:proofErr w:type="spellStart"/>
      <w:r w:rsidRPr="009E3799">
        <w:t>között</w:t>
      </w:r>
      <w:proofErr w:type="spellEnd"/>
      <w:r w:rsidRPr="009E3799">
        <w:t xml:space="preserve"> </w:t>
      </w:r>
      <w:proofErr w:type="spellStart"/>
      <w:r w:rsidRPr="009E3799">
        <w:t>értékelhető</w:t>
      </w:r>
      <w:proofErr w:type="spellEnd"/>
      <w:r w:rsidRPr="009E3799">
        <w:t xml:space="preserve">, </w:t>
      </w:r>
      <w:proofErr w:type="spellStart"/>
      <w:r w:rsidRPr="009E3799">
        <w:t>az</w:t>
      </w:r>
      <w:proofErr w:type="spellEnd"/>
      <w:r w:rsidRPr="009E3799">
        <w:t xml:space="preserve"> </w:t>
      </w:r>
      <w:proofErr w:type="spellStart"/>
      <w:r w:rsidRPr="009E3799">
        <w:t>összpontszám</w:t>
      </w:r>
      <w:proofErr w:type="spellEnd"/>
      <w:r w:rsidRPr="009E3799">
        <w:t xml:space="preserve"> </w:t>
      </w:r>
      <w:proofErr w:type="spellStart"/>
      <w:r w:rsidRPr="009E3799">
        <w:t>pedig</w:t>
      </w:r>
      <w:proofErr w:type="spellEnd"/>
      <w:r w:rsidRPr="009E3799">
        <w:t xml:space="preserve"> 13 </w:t>
      </w:r>
      <w:proofErr w:type="spellStart"/>
      <w:r w:rsidRPr="009E3799">
        <w:t>pont</w:t>
      </w:r>
      <w:proofErr w:type="spellEnd"/>
      <w:r w:rsidRPr="009E3799">
        <w:t xml:space="preserve"> </w:t>
      </w:r>
      <w:proofErr w:type="spellStart"/>
      <w:r w:rsidRPr="009E3799">
        <w:t>lehet</w:t>
      </w:r>
      <w:proofErr w:type="spellEnd"/>
      <w:r w:rsidRPr="009E3799">
        <w:t xml:space="preserve">. Minden </w:t>
      </w:r>
      <w:proofErr w:type="spellStart"/>
      <w:r w:rsidRPr="009E3799">
        <w:t>kritériumhoz</w:t>
      </w:r>
      <w:proofErr w:type="spellEnd"/>
      <w:r w:rsidRPr="009E3799">
        <w:t xml:space="preserve"> </w:t>
      </w:r>
      <w:proofErr w:type="spellStart"/>
      <w:r w:rsidRPr="009E3799">
        <w:t>rendelj</w:t>
      </w:r>
      <w:proofErr w:type="spellEnd"/>
      <w:r w:rsidRPr="009E3799">
        <w:t xml:space="preserve"> </w:t>
      </w:r>
      <w:proofErr w:type="spellStart"/>
      <w:r w:rsidRPr="009E3799">
        <w:t>rövid</w:t>
      </w:r>
      <w:proofErr w:type="spellEnd"/>
      <w:r w:rsidRPr="009E3799">
        <w:t xml:space="preserve">, </w:t>
      </w:r>
      <w:proofErr w:type="spellStart"/>
      <w:r w:rsidRPr="009E3799">
        <w:t>egyértelmű</w:t>
      </w:r>
      <w:proofErr w:type="spellEnd"/>
      <w:r w:rsidRPr="009E3799">
        <w:t xml:space="preserve"> </w:t>
      </w:r>
      <w:proofErr w:type="spellStart"/>
      <w:r w:rsidRPr="009E3799">
        <w:t>szöveges</w:t>
      </w:r>
      <w:proofErr w:type="spellEnd"/>
      <w:r w:rsidRPr="009E3799">
        <w:t xml:space="preserve"> </w:t>
      </w:r>
      <w:proofErr w:type="spellStart"/>
      <w:r w:rsidRPr="009E3799">
        <w:t>magyarázatot</w:t>
      </w:r>
      <w:proofErr w:type="spellEnd"/>
      <w:r w:rsidRPr="009E3799">
        <w:t xml:space="preserve"> </w:t>
      </w:r>
      <w:proofErr w:type="spellStart"/>
      <w:r w:rsidRPr="009E3799">
        <w:t>arról</w:t>
      </w:r>
      <w:proofErr w:type="spellEnd"/>
      <w:r w:rsidRPr="009E3799">
        <w:t xml:space="preserve">, </w:t>
      </w:r>
      <w:proofErr w:type="spellStart"/>
      <w:r w:rsidRPr="009E3799">
        <w:t>mit</w:t>
      </w:r>
      <w:proofErr w:type="spellEnd"/>
      <w:r w:rsidRPr="009E3799">
        <w:t xml:space="preserve"> </w:t>
      </w:r>
      <w:proofErr w:type="spellStart"/>
      <w:r w:rsidRPr="009E3799">
        <w:t>jelent</w:t>
      </w:r>
      <w:proofErr w:type="spellEnd"/>
      <w:r w:rsidRPr="009E3799">
        <w:t xml:space="preserve"> a 0, 1 </w:t>
      </w:r>
      <w:proofErr w:type="spellStart"/>
      <w:r w:rsidRPr="009E3799">
        <w:t>vagy</w:t>
      </w:r>
      <w:proofErr w:type="spellEnd"/>
      <w:r w:rsidRPr="009E3799">
        <w:t xml:space="preserve"> 2 </w:t>
      </w:r>
      <w:proofErr w:type="spellStart"/>
      <w:r w:rsidRPr="009E3799">
        <w:t>pont</w:t>
      </w:r>
      <w:proofErr w:type="spellEnd"/>
      <w:r w:rsidRPr="009E3799">
        <w:t xml:space="preserve">, </w:t>
      </w:r>
      <w:proofErr w:type="spellStart"/>
      <w:r w:rsidRPr="009E3799">
        <w:t>majd</w:t>
      </w:r>
      <w:proofErr w:type="spellEnd"/>
      <w:r w:rsidRPr="009E3799">
        <w:t xml:space="preserve"> </w:t>
      </w:r>
      <w:proofErr w:type="spellStart"/>
      <w:r w:rsidRPr="009E3799">
        <w:t>számold</w:t>
      </w:r>
      <w:proofErr w:type="spellEnd"/>
      <w:r w:rsidRPr="009E3799">
        <w:t xml:space="preserve"> ki </w:t>
      </w:r>
      <w:proofErr w:type="spellStart"/>
      <w:r w:rsidRPr="009E3799">
        <w:t>minden</w:t>
      </w:r>
      <w:proofErr w:type="spellEnd"/>
      <w:r w:rsidRPr="009E3799">
        <w:t xml:space="preserve"> </w:t>
      </w:r>
      <w:proofErr w:type="spellStart"/>
      <w:r w:rsidRPr="009E3799">
        <w:t>hallgató</w:t>
      </w:r>
      <w:proofErr w:type="spellEnd"/>
      <w:r w:rsidRPr="009E3799">
        <w:t xml:space="preserve"> </w:t>
      </w:r>
      <w:proofErr w:type="spellStart"/>
      <w:r w:rsidRPr="009E3799">
        <w:t>részpontjait</w:t>
      </w:r>
      <w:proofErr w:type="spellEnd"/>
      <w:r w:rsidRPr="009E3799">
        <w:t xml:space="preserve"> </w:t>
      </w:r>
      <w:proofErr w:type="spellStart"/>
      <w:r w:rsidRPr="009E3799">
        <w:t>és</w:t>
      </w:r>
      <w:proofErr w:type="spellEnd"/>
      <w:r w:rsidRPr="009E3799">
        <w:t xml:space="preserve"> </w:t>
      </w:r>
      <w:proofErr w:type="spellStart"/>
      <w:r w:rsidRPr="009E3799">
        <w:t>összpontját</w:t>
      </w:r>
      <w:proofErr w:type="spellEnd"/>
      <w:r w:rsidRPr="009E3799">
        <w:t xml:space="preserve">. A </w:t>
      </w:r>
      <w:proofErr w:type="spellStart"/>
      <w:r w:rsidRPr="009E3799">
        <w:t>végeredményt</w:t>
      </w:r>
      <w:proofErr w:type="spellEnd"/>
      <w:r w:rsidRPr="009E3799">
        <w:t xml:space="preserve"> </w:t>
      </w:r>
      <w:proofErr w:type="spellStart"/>
      <w:r w:rsidRPr="009E3799">
        <w:t>rendezd</w:t>
      </w:r>
      <w:proofErr w:type="spellEnd"/>
      <w:r w:rsidRPr="009E3799">
        <w:t xml:space="preserve"> </w:t>
      </w:r>
      <w:proofErr w:type="spellStart"/>
      <w:r w:rsidRPr="009E3799">
        <w:t>csökkenő</w:t>
      </w:r>
      <w:proofErr w:type="spellEnd"/>
      <w:r w:rsidRPr="009E3799">
        <w:t xml:space="preserve"> </w:t>
      </w:r>
      <w:proofErr w:type="spellStart"/>
      <w:r w:rsidRPr="009E3799">
        <w:t>összpontszám</w:t>
      </w:r>
      <w:proofErr w:type="spellEnd"/>
      <w:r w:rsidRPr="009E3799">
        <w:t xml:space="preserve"> </w:t>
      </w:r>
      <w:proofErr w:type="spellStart"/>
      <w:r w:rsidRPr="009E3799">
        <w:t>szerint</w:t>
      </w:r>
      <w:proofErr w:type="spellEnd"/>
      <w:r w:rsidRPr="009E3799">
        <w:t xml:space="preserve">, </w:t>
      </w:r>
      <w:proofErr w:type="spellStart"/>
      <w:r w:rsidRPr="009E3799">
        <w:t>úgy</w:t>
      </w:r>
      <w:proofErr w:type="spellEnd"/>
      <w:r w:rsidRPr="009E3799">
        <w:t xml:space="preserve">, </w:t>
      </w:r>
      <w:proofErr w:type="spellStart"/>
      <w:r w:rsidRPr="009E3799">
        <w:t>hogy</w:t>
      </w:r>
      <w:proofErr w:type="spellEnd"/>
      <w:r w:rsidRPr="009E3799">
        <w:t xml:space="preserve"> a </w:t>
      </w:r>
      <w:proofErr w:type="spellStart"/>
      <w:r w:rsidRPr="009E3799">
        <w:t>táblázatban</w:t>
      </w:r>
      <w:proofErr w:type="spellEnd"/>
      <w:r w:rsidRPr="009E3799">
        <w:t xml:space="preserve"> </w:t>
      </w:r>
      <w:proofErr w:type="spellStart"/>
      <w:r w:rsidRPr="009E3799">
        <w:t>minden</w:t>
      </w:r>
      <w:proofErr w:type="spellEnd"/>
      <w:r w:rsidRPr="009E3799">
        <w:t xml:space="preserve"> </w:t>
      </w:r>
      <w:proofErr w:type="spellStart"/>
      <w:r w:rsidRPr="009E3799">
        <w:t>sorban</w:t>
      </w:r>
      <w:proofErr w:type="spellEnd"/>
      <w:r w:rsidRPr="009E3799">
        <w:t xml:space="preserve"> </w:t>
      </w:r>
      <w:proofErr w:type="spellStart"/>
      <w:r w:rsidRPr="009E3799">
        <w:t>szerepeljen</w:t>
      </w:r>
      <w:proofErr w:type="spellEnd"/>
      <w:r w:rsidRPr="009E3799">
        <w:t xml:space="preserve"> a rang, O(</w:t>
      </w:r>
      <w:proofErr w:type="spellStart"/>
      <w:r w:rsidRPr="009E3799">
        <w:t>i</w:t>
      </w:r>
      <w:proofErr w:type="spellEnd"/>
      <w:r w:rsidRPr="009E3799">
        <w:t xml:space="preserve">), </w:t>
      </w:r>
      <w:proofErr w:type="spellStart"/>
      <w:r w:rsidRPr="009E3799">
        <w:t>fájlnév</w:t>
      </w:r>
      <w:proofErr w:type="spellEnd"/>
      <w:r w:rsidRPr="009E3799">
        <w:t>, NEPTUN-</w:t>
      </w:r>
      <w:proofErr w:type="spellStart"/>
      <w:r w:rsidRPr="009E3799">
        <w:t>kód</w:t>
      </w:r>
      <w:proofErr w:type="spellEnd"/>
      <w:r w:rsidRPr="009E3799">
        <w:t xml:space="preserve">, K1–K6 </w:t>
      </w:r>
      <w:proofErr w:type="spellStart"/>
      <w:r w:rsidRPr="009E3799">
        <w:t>pontok</w:t>
      </w:r>
      <w:proofErr w:type="spellEnd"/>
      <w:r w:rsidRPr="009E3799">
        <w:t xml:space="preserve"> </w:t>
      </w:r>
      <w:proofErr w:type="spellStart"/>
      <w:r w:rsidRPr="009E3799">
        <w:t>és</w:t>
      </w:r>
      <w:proofErr w:type="spellEnd"/>
      <w:r w:rsidRPr="009E3799">
        <w:t xml:space="preserve"> </w:t>
      </w:r>
      <w:proofErr w:type="spellStart"/>
      <w:r w:rsidRPr="009E3799">
        <w:t>az</w:t>
      </w:r>
      <w:proofErr w:type="spellEnd"/>
      <w:r w:rsidRPr="009E3799">
        <w:t xml:space="preserve"> </w:t>
      </w:r>
      <w:proofErr w:type="spellStart"/>
      <w:r w:rsidRPr="009E3799">
        <w:t>összpont</w:t>
      </w:r>
      <w:proofErr w:type="spellEnd"/>
      <w:r w:rsidRPr="009E3799">
        <w:t xml:space="preserve">, </w:t>
      </w:r>
      <w:proofErr w:type="spellStart"/>
      <w:r w:rsidRPr="009E3799">
        <w:t>és</w:t>
      </w:r>
      <w:proofErr w:type="spellEnd"/>
      <w:r w:rsidRPr="009E3799">
        <w:t xml:space="preserve"> a </w:t>
      </w:r>
      <w:proofErr w:type="spellStart"/>
      <w:r w:rsidRPr="009E3799">
        <w:t>teljes</w:t>
      </w:r>
      <w:proofErr w:type="spellEnd"/>
      <w:r w:rsidRPr="009E3799">
        <w:t xml:space="preserve"> 58 </w:t>
      </w:r>
      <w:proofErr w:type="spellStart"/>
      <w:r w:rsidRPr="009E3799">
        <w:t>hallgató</w:t>
      </w:r>
      <w:proofErr w:type="spellEnd"/>
      <w:r w:rsidRPr="009E3799">
        <w:t xml:space="preserve"> </w:t>
      </w:r>
      <w:proofErr w:type="spellStart"/>
      <w:r w:rsidRPr="009E3799">
        <w:t>szerepeljen</w:t>
      </w:r>
      <w:proofErr w:type="spellEnd"/>
      <w:r w:rsidRPr="009E3799">
        <w:t xml:space="preserve"> benne, </w:t>
      </w:r>
      <w:proofErr w:type="spellStart"/>
      <w:r w:rsidRPr="009E3799">
        <w:t>senki</w:t>
      </w:r>
      <w:proofErr w:type="spellEnd"/>
      <w:r w:rsidRPr="009E3799">
        <w:t xml:space="preserve"> </w:t>
      </w:r>
      <w:proofErr w:type="spellStart"/>
      <w:r w:rsidRPr="009E3799">
        <w:t>sem</w:t>
      </w:r>
      <w:proofErr w:type="spellEnd"/>
      <w:r w:rsidRPr="009E3799">
        <w:t xml:space="preserve"> </w:t>
      </w:r>
      <w:proofErr w:type="spellStart"/>
      <w:r w:rsidRPr="009E3799">
        <w:t>maradhat</w:t>
      </w:r>
      <w:proofErr w:type="spellEnd"/>
      <w:r w:rsidRPr="009E3799">
        <w:t xml:space="preserve"> ki. A </w:t>
      </w:r>
      <w:proofErr w:type="spellStart"/>
      <w:r w:rsidRPr="009E3799">
        <w:t>táblázat</w:t>
      </w:r>
      <w:proofErr w:type="spellEnd"/>
      <w:r w:rsidRPr="009E3799">
        <w:t xml:space="preserve"> </w:t>
      </w:r>
      <w:proofErr w:type="spellStart"/>
      <w:r w:rsidRPr="009E3799">
        <w:t>legyen</w:t>
      </w:r>
      <w:proofErr w:type="spellEnd"/>
      <w:r w:rsidRPr="009E3799">
        <w:t xml:space="preserve"> </w:t>
      </w:r>
      <w:proofErr w:type="spellStart"/>
      <w:r w:rsidRPr="009E3799">
        <w:t>teljes</w:t>
      </w:r>
      <w:proofErr w:type="spellEnd"/>
      <w:r w:rsidRPr="009E3799">
        <w:t xml:space="preserve"> </w:t>
      </w:r>
      <w:proofErr w:type="spellStart"/>
      <w:r w:rsidRPr="009E3799">
        <w:t>és</w:t>
      </w:r>
      <w:proofErr w:type="spellEnd"/>
      <w:r w:rsidRPr="009E3799">
        <w:t xml:space="preserve"> </w:t>
      </w:r>
      <w:proofErr w:type="spellStart"/>
      <w:r w:rsidRPr="009E3799">
        <w:t>áttekinthető</w:t>
      </w:r>
      <w:proofErr w:type="spellEnd"/>
      <w:r w:rsidRPr="009E3799">
        <w:t xml:space="preserve">, a K1–K6 </w:t>
      </w:r>
      <w:proofErr w:type="spellStart"/>
      <w:r w:rsidRPr="009E3799">
        <w:t>pontok</w:t>
      </w:r>
      <w:proofErr w:type="spellEnd"/>
      <w:r w:rsidRPr="009E3799">
        <w:t xml:space="preserve"> </w:t>
      </w:r>
      <w:proofErr w:type="spellStart"/>
      <w:r w:rsidRPr="009E3799">
        <w:t>egymás</w:t>
      </w:r>
      <w:proofErr w:type="spellEnd"/>
      <w:r w:rsidRPr="009E3799">
        <w:t xml:space="preserve"> </w:t>
      </w:r>
      <w:proofErr w:type="spellStart"/>
      <w:r w:rsidRPr="009E3799">
        <w:t>mellett</w:t>
      </w:r>
      <w:proofErr w:type="spellEnd"/>
      <w:r w:rsidRPr="009E3799">
        <w:t xml:space="preserve"> </w:t>
      </w:r>
      <w:proofErr w:type="spellStart"/>
      <w:r w:rsidRPr="009E3799">
        <w:t>jelenjenek</w:t>
      </w:r>
      <w:proofErr w:type="spellEnd"/>
      <w:r w:rsidRPr="009E3799">
        <w:t xml:space="preserve"> meg, </w:t>
      </w:r>
      <w:proofErr w:type="spellStart"/>
      <w:r w:rsidRPr="009E3799">
        <w:t>az</w:t>
      </w:r>
      <w:proofErr w:type="spellEnd"/>
      <w:r w:rsidRPr="009E3799">
        <w:t xml:space="preserve"> </w:t>
      </w:r>
      <w:proofErr w:type="spellStart"/>
      <w:r w:rsidRPr="009E3799">
        <w:t>összpontszám</w:t>
      </w:r>
      <w:proofErr w:type="spellEnd"/>
      <w:r w:rsidRPr="009E3799">
        <w:t xml:space="preserve"> </w:t>
      </w:r>
      <w:proofErr w:type="spellStart"/>
      <w:r w:rsidRPr="009E3799">
        <w:t>pedig</w:t>
      </w:r>
      <w:proofErr w:type="spellEnd"/>
      <w:r w:rsidRPr="009E3799">
        <w:t xml:space="preserve"> a </w:t>
      </w:r>
      <w:proofErr w:type="spellStart"/>
      <w:r w:rsidRPr="009E3799">
        <w:t>részpontok</w:t>
      </w:r>
      <w:proofErr w:type="spellEnd"/>
      <w:r w:rsidRPr="009E3799">
        <w:t xml:space="preserve"> </w:t>
      </w:r>
      <w:proofErr w:type="spellStart"/>
      <w:r w:rsidRPr="009E3799">
        <w:t>összege</w:t>
      </w:r>
      <w:proofErr w:type="spellEnd"/>
      <w:r w:rsidRPr="009E3799">
        <w:t xml:space="preserve"> </w:t>
      </w:r>
      <w:proofErr w:type="spellStart"/>
      <w:r w:rsidRPr="009E3799">
        <w:t>legyen</w:t>
      </w:r>
      <w:proofErr w:type="spellEnd"/>
      <w:r w:rsidRPr="009E3799">
        <w:t>.</w:t>
      </w:r>
    </w:p>
    <w:p w14:paraId="715AE451" w14:textId="7274AC98" w:rsidR="00F44A05" w:rsidRDefault="00000000">
      <w:pPr>
        <w:pStyle w:val="Cmsor1"/>
      </w:pPr>
      <w:proofErr w:type="spellStart"/>
      <w:r>
        <w:t>Objektív</w:t>
      </w:r>
      <w:proofErr w:type="spellEnd"/>
      <w:r>
        <w:t xml:space="preserve"> </w:t>
      </w:r>
      <w:proofErr w:type="spellStart"/>
      <w:r>
        <w:t>pontozótábla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teljes</w:t>
      </w:r>
      <w:proofErr w:type="spellEnd"/>
      <w:r>
        <w:t xml:space="preserve"> </w:t>
      </w:r>
      <w:proofErr w:type="spellStart"/>
      <w:r>
        <w:t>rangsor</w:t>
      </w:r>
      <w:proofErr w:type="spellEnd"/>
    </w:p>
    <w:p w14:paraId="46F5F3CF" w14:textId="77777777" w:rsidR="00F44A05" w:rsidRDefault="00000000">
      <w:r>
        <w:t>A jelen dokumentum a beadott megoldások objektív, egységes szempontrendszer szerinti értékelését tartalmazza. A pontozás célja nem csupán a legjobb megoldások kiemelése, hanem egy teljes, összehasonlítható rangsor felállítása minden résztvevő számára.</w:t>
      </w:r>
    </w:p>
    <w:p w14:paraId="649713C1" w14:textId="77777777" w:rsidR="00F44A05" w:rsidRDefault="00000000">
      <w:r>
        <w:t>Az értékelés K1–K6 kritériumok mentén történt. Minden kritérium előre rögzített, egyértelmű ponttartománnyal rendelkezik, így a pontozás megismételhető és ellenőrizhető.</w:t>
      </w:r>
    </w:p>
    <w:p w14:paraId="12DDBEDD" w14:textId="77777777" w:rsidR="00F44A05" w:rsidRDefault="00000000">
      <w:pPr>
        <w:pStyle w:val="Cmsor2"/>
      </w:pPr>
      <w:r>
        <w:t>Pontozási kritériumok (objektív rubrika)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57"/>
        <w:gridCol w:w="2159"/>
        <w:gridCol w:w="2156"/>
        <w:gridCol w:w="2158"/>
      </w:tblGrid>
      <w:tr w:rsidR="00F44A05" w14:paraId="38E8B9AF" w14:textId="77777777">
        <w:tc>
          <w:tcPr>
            <w:tcW w:w="2160" w:type="dxa"/>
          </w:tcPr>
          <w:p w14:paraId="5FEFDF67" w14:textId="77777777" w:rsidR="00F44A05" w:rsidRDefault="00000000">
            <w:r>
              <w:t>Kód</w:t>
            </w:r>
          </w:p>
        </w:tc>
        <w:tc>
          <w:tcPr>
            <w:tcW w:w="2160" w:type="dxa"/>
          </w:tcPr>
          <w:p w14:paraId="105A5853" w14:textId="77777777" w:rsidR="00F44A05" w:rsidRDefault="00000000">
            <w:r>
              <w:t>Megnevezés</w:t>
            </w:r>
          </w:p>
        </w:tc>
        <w:tc>
          <w:tcPr>
            <w:tcW w:w="2160" w:type="dxa"/>
          </w:tcPr>
          <w:p w14:paraId="74FB1CD3" w14:textId="77777777" w:rsidR="00F44A05" w:rsidRDefault="00000000">
            <w:r>
              <w:t>Pont</w:t>
            </w:r>
          </w:p>
        </w:tc>
        <w:tc>
          <w:tcPr>
            <w:tcW w:w="2160" w:type="dxa"/>
          </w:tcPr>
          <w:p w14:paraId="608DBF17" w14:textId="77777777" w:rsidR="00F44A05" w:rsidRDefault="00000000">
            <w:r>
              <w:t>Leírás</w:t>
            </w:r>
          </w:p>
        </w:tc>
      </w:tr>
      <w:tr w:rsidR="00F44A05" w14:paraId="4B577532" w14:textId="77777777">
        <w:tc>
          <w:tcPr>
            <w:tcW w:w="2160" w:type="dxa"/>
          </w:tcPr>
          <w:p w14:paraId="532850BB" w14:textId="77777777" w:rsidR="00F44A05" w:rsidRDefault="00000000">
            <w:r>
              <w:t>K1</w:t>
            </w:r>
          </w:p>
        </w:tc>
        <w:tc>
          <w:tcPr>
            <w:tcW w:w="2160" w:type="dxa"/>
          </w:tcPr>
          <w:p w14:paraId="4CADEDD3" w14:textId="77777777" w:rsidR="00F44A05" w:rsidRDefault="00000000">
            <w:r>
              <w:t>Megoldás teljessége</w:t>
            </w:r>
          </w:p>
        </w:tc>
        <w:tc>
          <w:tcPr>
            <w:tcW w:w="2160" w:type="dxa"/>
          </w:tcPr>
          <w:p w14:paraId="478993F7" w14:textId="77777777" w:rsidR="00F44A05" w:rsidRDefault="00000000">
            <w:r>
              <w:t>0–2</w:t>
            </w:r>
          </w:p>
        </w:tc>
        <w:tc>
          <w:tcPr>
            <w:tcW w:w="2160" w:type="dxa"/>
          </w:tcPr>
          <w:p w14:paraId="03FE3C2E" w14:textId="77777777" w:rsidR="00F44A05" w:rsidRDefault="00000000">
            <w:r>
              <w:t>A feladat összes funkcionális követelménye megvalósult-e.</w:t>
            </w:r>
          </w:p>
        </w:tc>
      </w:tr>
      <w:tr w:rsidR="00F44A05" w14:paraId="46272913" w14:textId="77777777">
        <w:tc>
          <w:tcPr>
            <w:tcW w:w="2160" w:type="dxa"/>
          </w:tcPr>
          <w:p w14:paraId="7537D9C0" w14:textId="77777777" w:rsidR="00F44A05" w:rsidRDefault="00000000">
            <w:r>
              <w:t>K2</w:t>
            </w:r>
          </w:p>
        </w:tc>
        <w:tc>
          <w:tcPr>
            <w:tcW w:w="2160" w:type="dxa"/>
          </w:tcPr>
          <w:p w14:paraId="7AA98BBD" w14:textId="77777777" w:rsidR="00F44A05" w:rsidRDefault="00000000">
            <w:r>
              <w:t>Algoritmikus helyesség</w:t>
            </w:r>
          </w:p>
        </w:tc>
        <w:tc>
          <w:tcPr>
            <w:tcW w:w="2160" w:type="dxa"/>
          </w:tcPr>
          <w:p w14:paraId="5562CE91" w14:textId="77777777" w:rsidR="00F44A05" w:rsidRDefault="00000000">
            <w:r>
              <w:t>0–3</w:t>
            </w:r>
          </w:p>
        </w:tc>
        <w:tc>
          <w:tcPr>
            <w:tcW w:w="2160" w:type="dxa"/>
          </w:tcPr>
          <w:p w14:paraId="4A9B62B9" w14:textId="77777777" w:rsidR="00F44A05" w:rsidRDefault="00000000">
            <w:r>
              <w:t>A logikai lépések és számítások helyessége.</w:t>
            </w:r>
          </w:p>
        </w:tc>
      </w:tr>
      <w:tr w:rsidR="00F44A05" w14:paraId="41B19F13" w14:textId="77777777">
        <w:tc>
          <w:tcPr>
            <w:tcW w:w="2160" w:type="dxa"/>
          </w:tcPr>
          <w:p w14:paraId="675F9DE2" w14:textId="77777777" w:rsidR="00F44A05" w:rsidRDefault="00000000">
            <w:r>
              <w:t>K3</w:t>
            </w:r>
          </w:p>
        </w:tc>
        <w:tc>
          <w:tcPr>
            <w:tcW w:w="2160" w:type="dxa"/>
          </w:tcPr>
          <w:p w14:paraId="5A38DB17" w14:textId="77777777" w:rsidR="00F44A05" w:rsidRDefault="00000000">
            <w:r>
              <w:t>Kódolvashatóság és struktúra</w:t>
            </w:r>
          </w:p>
        </w:tc>
        <w:tc>
          <w:tcPr>
            <w:tcW w:w="2160" w:type="dxa"/>
          </w:tcPr>
          <w:p w14:paraId="5239E216" w14:textId="77777777" w:rsidR="00F44A05" w:rsidRDefault="00000000">
            <w:r>
              <w:t>0–2</w:t>
            </w:r>
          </w:p>
        </w:tc>
        <w:tc>
          <w:tcPr>
            <w:tcW w:w="2160" w:type="dxa"/>
          </w:tcPr>
          <w:p w14:paraId="11A352F1" w14:textId="77777777" w:rsidR="00F44A05" w:rsidRDefault="00000000">
            <w:r>
              <w:t>Áttekinthető, tagolt, logikusan szervezett kód.</w:t>
            </w:r>
          </w:p>
        </w:tc>
      </w:tr>
      <w:tr w:rsidR="00F44A05" w14:paraId="07F5BB70" w14:textId="77777777">
        <w:tc>
          <w:tcPr>
            <w:tcW w:w="2160" w:type="dxa"/>
          </w:tcPr>
          <w:p w14:paraId="5630663B" w14:textId="77777777" w:rsidR="00F44A05" w:rsidRDefault="00000000">
            <w:r>
              <w:t>K4</w:t>
            </w:r>
          </w:p>
        </w:tc>
        <w:tc>
          <w:tcPr>
            <w:tcW w:w="2160" w:type="dxa"/>
          </w:tcPr>
          <w:p w14:paraId="19CEC678" w14:textId="77777777" w:rsidR="00F44A05" w:rsidRDefault="00000000">
            <w:r>
              <w:t>Változó- és névhasználat</w:t>
            </w:r>
          </w:p>
        </w:tc>
        <w:tc>
          <w:tcPr>
            <w:tcW w:w="2160" w:type="dxa"/>
          </w:tcPr>
          <w:p w14:paraId="2CA0A5B0" w14:textId="77777777" w:rsidR="00F44A05" w:rsidRDefault="00000000">
            <w:r>
              <w:t>0–1</w:t>
            </w:r>
          </w:p>
        </w:tc>
        <w:tc>
          <w:tcPr>
            <w:tcW w:w="2160" w:type="dxa"/>
          </w:tcPr>
          <w:p w14:paraId="2A011E57" w14:textId="77777777" w:rsidR="00F44A05" w:rsidRDefault="00000000">
            <w:r>
              <w:t>Beszédes, következetes elnevezések használata.</w:t>
            </w:r>
          </w:p>
        </w:tc>
      </w:tr>
      <w:tr w:rsidR="00F44A05" w14:paraId="132D1FF9" w14:textId="77777777">
        <w:tc>
          <w:tcPr>
            <w:tcW w:w="2160" w:type="dxa"/>
          </w:tcPr>
          <w:p w14:paraId="79246444" w14:textId="77777777" w:rsidR="00F44A05" w:rsidRDefault="00000000">
            <w:r>
              <w:t>K5</w:t>
            </w:r>
          </w:p>
        </w:tc>
        <w:tc>
          <w:tcPr>
            <w:tcW w:w="2160" w:type="dxa"/>
          </w:tcPr>
          <w:p w14:paraId="042787D5" w14:textId="77777777" w:rsidR="00F44A05" w:rsidRDefault="00000000">
            <w:r>
              <w:t>Platformhasználat megfelelősége</w:t>
            </w:r>
          </w:p>
        </w:tc>
        <w:tc>
          <w:tcPr>
            <w:tcW w:w="2160" w:type="dxa"/>
          </w:tcPr>
          <w:p w14:paraId="7B92A50E" w14:textId="77777777" w:rsidR="00F44A05" w:rsidRDefault="00000000">
            <w:r>
              <w:t>0–2</w:t>
            </w:r>
          </w:p>
        </w:tc>
        <w:tc>
          <w:tcPr>
            <w:tcW w:w="2160" w:type="dxa"/>
          </w:tcPr>
          <w:p w14:paraId="43D31082" w14:textId="77777777" w:rsidR="00F44A05" w:rsidRDefault="00000000">
            <w:r>
              <w:t>A választott környezet szakszerű kihasználása.</w:t>
            </w:r>
          </w:p>
        </w:tc>
      </w:tr>
      <w:tr w:rsidR="00F44A05" w14:paraId="0CC3FC2F" w14:textId="77777777">
        <w:tc>
          <w:tcPr>
            <w:tcW w:w="2160" w:type="dxa"/>
          </w:tcPr>
          <w:p w14:paraId="453057A4" w14:textId="77777777" w:rsidR="00F44A05" w:rsidRDefault="00000000">
            <w:r>
              <w:t>K6</w:t>
            </w:r>
          </w:p>
        </w:tc>
        <w:tc>
          <w:tcPr>
            <w:tcW w:w="2160" w:type="dxa"/>
          </w:tcPr>
          <w:p w14:paraId="6A9F13A7" w14:textId="77777777" w:rsidR="00F44A05" w:rsidRDefault="00000000">
            <w:r>
              <w:t>Dokumentáltság</w:t>
            </w:r>
          </w:p>
        </w:tc>
        <w:tc>
          <w:tcPr>
            <w:tcW w:w="2160" w:type="dxa"/>
          </w:tcPr>
          <w:p w14:paraId="73C1EF24" w14:textId="77777777" w:rsidR="00F44A05" w:rsidRDefault="00000000">
            <w:r>
              <w:t>0–3</w:t>
            </w:r>
          </w:p>
        </w:tc>
        <w:tc>
          <w:tcPr>
            <w:tcW w:w="2160" w:type="dxa"/>
          </w:tcPr>
          <w:p w14:paraId="7200337B" w14:textId="77777777" w:rsidR="00F44A05" w:rsidRDefault="00000000">
            <w:r>
              <w:t>Kommentek és magyarázatok minősége, teljessége.</w:t>
            </w:r>
          </w:p>
        </w:tc>
      </w:tr>
    </w:tbl>
    <w:p w14:paraId="55AE4C59" w14:textId="40FADAD7" w:rsidR="00F44A05" w:rsidRDefault="00F44A05"/>
    <w:p w14:paraId="1AB3D1CB" w14:textId="77777777" w:rsidR="00F44A05" w:rsidRDefault="00000000">
      <w:pPr>
        <w:pStyle w:val="Cmsor2"/>
      </w:pPr>
      <w:r>
        <w:t>Teljes rangsor (O(1)–</w:t>
      </w:r>
      <w:proofErr w:type="gramStart"/>
      <w:r>
        <w:t>O(</w:t>
      </w:r>
      <w:proofErr w:type="gramEnd"/>
      <w:r>
        <w:t>58))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30"/>
        <w:gridCol w:w="846"/>
        <w:gridCol w:w="1128"/>
        <w:gridCol w:w="790"/>
        <w:gridCol w:w="790"/>
        <w:gridCol w:w="790"/>
        <w:gridCol w:w="790"/>
        <w:gridCol w:w="790"/>
        <w:gridCol w:w="790"/>
        <w:gridCol w:w="1086"/>
      </w:tblGrid>
      <w:tr w:rsidR="00F44A05" w14:paraId="72C3AF69" w14:textId="77777777">
        <w:tc>
          <w:tcPr>
            <w:tcW w:w="864" w:type="dxa"/>
          </w:tcPr>
          <w:p w14:paraId="7F841BF4" w14:textId="77777777" w:rsidR="00F44A05" w:rsidRDefault="00000000">
            <w:r>
              <w:t>Rang</w:t>
            </w:r>
          </w:p>
        </w:tc>
        <w:tc>
          <w:tcPr>
            <w:tcW w:w="864" w:type="dxa"/>
          </w:tcPr>
          <w:p w14:paraId="0A315D39" w14:textId="77777777" w:rsidR="00F44A05" w:rsidRDefault="00000000">
            <w:r>
              <w:t>O(i)</w:t>
            </w:r>
          </w:p>
        </w:tc>
        <w:tc>
          <w:tcPr>
            <w:tcW w:w="864" w:type="dxa"/>
          </w:tcPr>
          <w:p w14:paraId="22D217AB" w14:textId="77777777" w:rsidR="00F44A05" w:rsidRDefault="00000000">
            <w:r>
              <w:t>NEPTUN</w:t>
            </w:r>
          </w:p>
        </w:tc>
        <w:tc>
          <w:tcPr>
            <w:tcW w:w="864" w:type="dxa"/>
          </w:tcPr>
          <w:p w14:paraId="70E2CB4B" w14:textId="77777777" w:rsidR="00F44A05" w:rsidRDefault="00000000">
            <w:r>
              <w:t>K1</w:t>
            </w:r>
          </w:p>
        </w:tc>
        <w:tc>
          <w:tcPr>
            <w:tcW w:w="864" w:type="dxa"/>
          </w:tcPr>
          <w:p w14:paraId="479DE3B9" w14:textId="77777777" w:rsidR="00F44A05" w:rsidRDefault="00000000">
            <w:r>
              <w:t>K2</w:t>
            </w:r>
          </w:p>
        </w:tc>
        <w:tc>
          <w:tcPr>
            <w:tcW w:w="864" w:type="dxa"/>
          </w:tcPr>
          <w:p w14:paraId="0F360434" w14:textId="77777777" w:rsidR="00F44A05" w:rsidRDefault="00000000">
            <w:r>
              <w:t>K3</w:t>
            </w:r>
          </w:p>
        </w:tc>
        <w:tc>
          <w:tcPr>
            <w:tcW w:w="864" w:type="dxa"/>
          </w:tcPr>
          <w:p w14:paraId="264C0A1F" w14:textId="77777777" w:rsidR="00F44A05" w:rsidRDefault="00000000">
            <w:r>
              <w:t>K4</w:t>
            </w:r>
          </w:p>
        </w:tc>
        <w:tc>
          <w:tcPr>
            <w:tcW w:w="864" w:type="dxa"/>
          </w:tcPr>
          <w:p w14:paraId="4E2D08D3" w14:textId="77777777" w:rsidR="00F44A05" w:rsidRDefault="00000000">
            <w:r>
              <w:t>K5</w:t>
            </w:r>
          </w:p>
        </w:tc>
        <w:tc>
          <w:tcPr>
            <w:tcW w:w="864" w:type="dxa"/>
          </w:tcPr>
          <w:p w14:paraId="30B85E05" w14:textId="77777777" w:rsidR="00F44A05" w:rsidRDefault="00000000">
            <w:r>
              <w:t>K6</w:t>
            </w:r>
          </w:p>
        </w:tc>
        <w:tc>
          <w:tcPr>
            <w:tcW w:w="864" w:type="dxa"/>
          </w:tcPr>
          <w:p w14:paraId="2BFBB7B7" w14:textId="77777777" w:rsidR="00F44A05" w:rsidRDefault="00000000">
            <w:r>
              <w:t>Összpont</w:t>
            </w:r>
          </w:p>
        </w:tc>
      </w:tr>
      <w:tr w:rsidR="00F44A05" w14:paraId="5D930A19" w14:textId="77777777">
        <w:tc>
          <w:tcPr>
            <w:tcW w:w="864" w:type="dxa"/>
          </w:tcPr>
          <w:p w14:paraId="582D375E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59B20476" w14:textId="77777777" w:rsidR="00F44A05" w:rsidRDefault="00000000">
            <w:r>
              <w:t>O(1)</w:t>
            </w:r>
          </w:p>
        </w:tc>
        <w:tc>
          <w:tcPr>
            <w:tcW w:w="864" w:type="dxa"/>
          </w:tcPr>
          <w:p w14:paraId="1D62119D" w14:textId="77777777" w:rsidR="00F44A05" w:rsidRDefault="00000000">
            <w:r>
              <w:t>RPJDP5</w:t>
            </w:r>
          </w:p>
        </w:tc>
        <w:tc>
          <w:tcPr>
            <w:tcW w:w="864" w:type="dxa"/>
          </w:tcPr>
          <w:p w14:paraId="564A7958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021DFF7C" w14:textId="77777777" w:rsidR="00F44A05" w:rsidRDefault="00000000">
            <w:r>
              <w:t>3</w:t>
            </w:r>
          </w:p>
        </w:tc>
        <w:tc>
          <w:tcPr>
            <w:tcW w:w="864" w:type="dxa"/>
          </w:tcPr>
          <w:p w14:paraId="53DEFBB5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2C6B296C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2620D679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54D0A950" w14:textId="77777777" w:rsidR="00F44A05" w:rsidRDefault="00000000">
            <w:r>
              <w:t>3</w:t>
            </w:r>
          </w:p>
        </w:tc>
        <w:tc>
          <w:tcPr>
            <w:tcW w:w="864" w:type="dxa"/>
          </w:tcPr>
          <w:p w14:paraId="63FC353B" w14:textId="77777777" w:rsidR="00F44A05" w:rsidRDefault="00000000">
            <w:r>
              <w:t>13</w:t>
            </w:r>
          </w:p>
        </w:tc>
      </w:tr>
      <w:tr w:rsidR="00F44A05" w14:paraId="675EE5F0" w14:textId="77777777">
        <w:tc>
          <w:tcPr>
            <w:tcW w:w="864" w:type="dxa"/>
          </w:tcPr>
          <w:p w14:paraId="6CF74FF9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66C3FD10" w14:textId="77777777" w:rsidR="00F44A05" w:rsidRDefault="00000000">
            <w:r>
              <w:t>O(8)</w:t>
            </w:r>
          </w:p>
        </w:tc>
        <w:tc>
          <w:tcPr>
            <w:tcW w:w="864" w:type="dxa"/>
          </w:tcPr>
          <w:p w14:paraId="07D04787" w14:textId="77777777" w:rsidR="00F44A05" w:rsidRDefault="00000000">
            <w:r>
              <w:t>YXIZ6C</w:t>
            </w:r>
          </w:p>
        </w:tc>
        <w:tc>
          <w:tcPr>
            <w:tcW w:w="864" w:type="dxa"/>
          </w:tcPr>
          <w:p w14:paraId="5C54AB0E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37332DF3" w14:textId="77777777" w:rsidR="00F44A05" w:rsidRDefault="00000000">
            <w:r>
              <w:t>3</w:t>
            </w:r>
          </w:p>
        </w:tc>
        <w:tc>
          <w:tcPr>
            <w:tcW w:w="864" w:type="dxa"/>
          </w:tcPr>
          <w:p w14:paraId="41769267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7CDB4C0F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0401E911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5856F057" w14:textId="77777777" w:rsidR="00F44A05" w:rsidRDefault="00000000">
            <w:r>
              <w:t>3</w:t>
            </w:r>
          </w:p>
        </w:tc>
        <w:tc>
          <w:tcPr>
            <w:tcW w:w="864" w:type="dxa"/>
          </w:tcPr>
          <w:p w14:paraId="1A4F182B" w14:textId="77777777" w:rsidR="00F44A05" w:rsidRDefault="00000000">
            <w:r>
              <w:t>13</w:t>
            </w:r>
          </w:p>
        </w:tc>
      </w:tr>
      <w:tr w:rsidR="00F44A05" w14:paraId="0C4B0E68" w14:textId="77777777">
        <w:tc>
          <w:tcPr>
            <w:tcW w:w="864" w:type="dxa"/>
          </w:tcPr>
          <w:p w14:paraId="3EA80A7E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4FA7699A" w14:textId="77777777" w:rsidR="00F44A05" w:rsidRDefault="00000000">
            <w:r>
              <w:t>O(14)</w:t>
            </w:r>
          </w:p>
        </w:tc>
        <w:tc>
          <w:tcPr>
            <w:tcW w:w="864" w:type="dxa"/>
          </w:tcPr>
          <w:p w14:paraId="648B0D03" w14:textId="77777777" w:rsidR="00F44A05" w:rsidRDefault="00000000">
            <w:r>
              <w:t>I0F4TQ</w:t>
            </w:r>
          </w:p>
        </w:tc>
        <w:tc>
          <w:tcPr>
            <w:tcW w:w="864" w:type="dxa"/>
          </w:tcPr>
          <w:p w14:paraId="457F24A6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39ADD81C" w14:textId="77777777" w:rsidR="00F44A05" w:rsidRDefault="00000000">
            <w:r>
              <w:t>3</w:t>
            </w:r>
          </w:p>
        </w:tc>
        <w:tc>
          <w:tcPr>
            <w:tcW w:w="864" w:type="dxa"/>
          </w:tcPr>
          <w:p w14:paraId="5D4881E9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41ACBC62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1AC3D54B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65DA61FB" w14:textId="77777777" w:rsidR="00F44A05" w:rsidRDefault="00000000">
            <w:r>
              <w:t>3</w:t>
            </w:r>
          </w:p>
        </w:tc>
        <w:tc>
          <w:tcPr>
            <w:tcW w:w="864" w:type="dxa"/>
          </w:tcPr>
          <w:p w14:paraId="05EDBBD2" w14:textId="77777777" w:rsidR="00F44A05" w:rsidRDefault="00000000">
            <w:r>
              <w:t>13</w:t>
            </w:r>
          </w:p>
        </w:tc>
      </w:tr>
      <w:tr w:rsidR="00F44A05" w14:paraId="5DAC281C" w14:textId="77777777">
        <w:tc>
          <w:tcPr>
            <w:tcW w:w="864" w:type="dxa"/>
          </w:tcPr>
          <w:p w14:paraId="36745837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286904CF" w14:textId="77777777" w:rsidR="00F44A05" w:rsidRDefault="00000000">
            <w:r>
              <w:t>O(39)</w:t>
            </w:r>
          </w:p>
        </w:tc>
        <w:tc>
          <w:tcPr>
            <w:tcW w:w="864" w:type="dxa"/>
          </w:tcPr>
          <w:p w14:paraId="5FEA2FF8" w14:textId="77777777" w:rsidR="00F44A05" w:rsidRDefault="00000000">
            <w:r>
              <w:t>D89YTL</w:t>
            </w:r>
          </w:p>
        </w:tc>
        <w:tc>
          <w:tcPr>
            <w:tcW w:w="864" w:type="dxa"/>
          </w:tcPr>
          <w:p w14:paraId="363F34D5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31DA8CE5" w14:textId="77777777" w:rsidR="00F44A05" w:rsidRDefault="00000000">
            <w:r>
              <w:t>3</w:t>
            </w:r>
          </w:p>
        </w:tc>
        <w:tc>
          <w:tcPr>
            <w:tcW w:w="864" w:type="dxa"/>
          </w:tcPr>
          <w:p w14:paraId="285C0BE7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6E41672B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5E1FDD0C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076FFC17" w14:textId="77777777" w:rsidR="00F44A05" w:rsidRDefault="00000000">
            <w:r>
              <w:t>3</w:t>
            </w:r>
          </w:p>
        </w:tc>
        <w:tc>
          <w:tcPr>
            <w:tcW w:w="864" w:type="dxa"/>
          </w:tcPr>
          <w:p w14:paraId="6E26B2F4" w14:textId="77777777" w:rsidR="00F44A05" w:rsidRDefault="00000000">
            <w:r>
              <w:t>13</w:t>
            </w:r>
          </w:p>
        </w:tc>
      </w:tr>
      <w:tr w:rsidR="00F44A05" w14:paraId="61881F66" w14:textId="77777777">
        <w:tc>
          <w:tcPr>
            <w:tcW w:w="864" w:type="dxa"/>
          </w:tcPr>
          <w:p w14:paraId="308BA28C" w14:textId="77777777" w:rsidR="00F44A05" w:rsidRDefault="00000000">
            <w:r>
              <w:t>5</w:t>
            </w:r>
          </w:p>
        </w:tc>
        <w:tc>
          <w:tcPr>
            <w:tcW w:w="864" w:type="dxa"/>
          </w:tcPr>
          <w:p w14:paraId="77E7AFAB" w14:textId="77777777" w:rsidR="00F44A05" w:rsidRDefault="00000000">
            <w:r>
              <w:t>O(3)</w:t>
            </w:r>
          </w:p>
        </w:tc>
        <w:tc>
          <w:tcPr>
            <w:tcW w:w="864" w:type="dxa"/>
          </w:tcPr>
          <w:p w14:paraId="0E4B3905" w14:textId="77777777" w:rsidR="00F44A05" w:rsidRDefault="00000000">
            <w:r>
              <w:t>CVMXCK</w:t>
            </w:r>
          </w:p>
        </w:tc>
        <w:tc>
          <w:tcPr>
            <w:tcW w:w="864" w:type="dxa"/>
          </w:tcPr>
          <w:p w14:paraId="76D73F11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3A9B6F9B" w14:textId="77777777" w:rsidR="00F44A05" w:rsidRDefault="00000000">
            <w:r>
              <w:t>3</w:t>
            </w:r>
          </w:p>
        </w:tc>
        <w:tc>
          <w:tcPr>
            <w:tcW w:w="864" w:type="dxa"/>
          </w:tcPr>
          <w:p w14:paraId="78154DAB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64519A72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299EF509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522B2A24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5CFC990B" w14:textId="77777777" w:rsidR="00F44A05" w:rsidRDefault="00000000">
            <w:r>
              <w:t>12</w:t>
            </w:r>
          </w:p>
        </w:tc>
      </w:tr>
      <w:tr w:rsidR="00F44A05" w14:paraId="247B10C1" w14:textId="77777777">
        <w:tc>
          <w:tcPr>
            <w:tcW w:w="864" w:type="dxa"/>
          </w:tcPr>
          <w:p w14:paraId="3E29752E" w14:textId="77777777" w:rsidR="00F44A05" w:rsidRDefault="00000000">
            <w:r>
              <w:t>5</w:t>
            </w:r>
          </w:p>
        </w:tc>
        <w:tc>
          <w:tcPr>
            <w:tcW w:w="864" w:type="dxa"/>
          </w:tcPr>
          <w:p w14:paraId="5781397B" w14:textId="77777777" w:rsidR="00F44A05" w:rsidRDefault="00000000">
            <w:r>
              <w:t>O(12)</w:t>
            </w:r>
          </w:p>
        </w:tc>
        <w:tc>
          <w:tcPr>
            <w:tcW w:w="864" w:type="dxa"/>
          </w:tcPr>
          <w:p w14:paraId="1387005F" w14:textId="77777777" w:rsidR="00F44A05" w:rsidRDefault="00000000">
            <w:r>
              <w:t>U9VICP</w:t>
            </w:r>
          </w:p>
        </w:tc>
        <w:tc>
          <w:tcPr>
            <w:tcW w:w="864" w:type="dxa"/>
          </w:tcPr>
          <w:p w14:paraId="3D260A70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776B40ED" w14:textId="77777777" w:rsidR="00F44A05" w:rsidRDefault="00000000">
            <w:r>
              <w:t>3</w:t>
            </w:r>
          </w:p>
        </w:tc>
        <w:tc>
          <w:tcPr>
            <w:tcW w:w="864" w:type="dxa"/>
          </w:tcPr>
          <w:p w14:paraId="68A6C6EC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612A2B44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29CAC03F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623E03FB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002B9EE3" w14:textId="77777777" w:rsidR="00F44A05" w:rsidRDefault="00000000">
            <w:r>
              <w:t>12</w:t>
            </w:r>
          </w:p>
        </w:tc>
      </w:tr>
      <w:tr w:rsidR="00F44A05" w14:paraId="15CF0DA6" w14:textId="77777777">
        <w:tc>
          <w:tcPr>
            <w:tcW w:w="864" w:type="dxa"/>
          </w:tcPr>
          <w:p w14:paraId="203E8EFD" w14:textId="77777777" w:rsidR="00F44A05" w:rsidRDefault="00000000">
            <w:r>
              <w:t>5</w:t>
            </w:r>
          </w:p>
        </w:tc>
        <w:tc>
          <w:tcPr>
            <w:tcW w:w="864" w:type="dxa"/>
          </w:tcPr>
          <w:p w14:paraId="1B003DBB" w14:textId="77777777" w:rsidR="00F44A05" w:rsidRDefault="00000000">
            <w:r>
              <w:t>O(16)</w:t>
            </w:r>
          </w:p>
        </w:tc>
        <w:tc>
          <w:tcPr>
            <w:tcW w:w="864" w:type="dxa"/>
          </w:tcPr>
          <w:p w14:paraId="734CDCC9" w14:textId="77777777" w:rsidR="00F44A05" w:rsidRDefault="00000000">
            <w:r>
              <w:t>GO0PZL</w:t>
            </w:r>
          </w:p>
        </w:tc>
        <w:tc>
          <w:tcPr>
            <w:tcW w:w="864" w:type="dxa"/>
          </w:tcPr>
          <w:p w14:paraId="66BF1184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4B0FD097" w14:textId="77777777" w:rsidR="00F44A05" w:rsidRDefault="00000000">
            <w:r>
              <w:t>3</w:t>
            </w:r>
          </w:p>
        </w:tc>
        <w:tc>
          <w:tcPr>
            <w:tcW w:w="864" w:type="dxa"/>
          </w:tcPr>
          <w:p w14:paraId="38C21051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07F8B6A4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6B83626E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2A640049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596BC0C4" w14:textId="77777777" w:rsidR="00F44A05" w:rsidRDefault="00000000">
            <w:r>
              <w:t>12</w:t>
            </w:r>
          </w:p>
        </w:tc>
      </w:tr>
      <w:tr w:rsidR="00F44A05" w14:paraId="4221BD5D" w14:textId="77777777">
        <w:tc>
          <w:tcPr>
            <w:tcW w:w="864" w:type="dxa"/>
          </w:tcPr>
          <w:p w14:paraId="434B691A" w14:textId="77777777" w:rsidR="00F44A05" w:rsidRDefault="00000000">
            <w:r>
              <w:t>5</w:t>
            </w:r>
          </w:p>
        </w:tc>
        <w:tc>
          <w:tcPr>
            <w:tcW w:w="864" w:type="dxa"/>
          </w:tcPr>
          <w:p w14:paraId="3F0BF571" w14:textId="77777777" w:rsidR="00F44A05" w:rsidRDefault="00000000">
            <w:r>
              <w:t>O(19)</w:t>
            </w:r>
          </w:p>
        </w:tc>
        <w:tc>
          <w:tcPr>
            <w:tcW w:w="864" w:type="dxa"/>
          </w:tcPr>
          <w:p w14:paraId="48D3D893" w14:textId="77777777" w:rsidR="00F44A05" w:rsidRDefault="00000000">
            <w:r>
              <w:t>BAV338</w:t>
            </w:r>
          </w:p>
        </w:tc>
        <w:tc>
          <w:tcPr>
            <w:tcW w:w="864" w:type="dxa"/>
          </w:tcPr>
          <w:p w14:paraId="02286828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63307775" w14:textId="77777777" w:rsidR="00F44A05" w:rsidRDefault="00000000">
            <w:r>
              <w:t>3</w:t>
            </w:r>
          </w:p>
        </w:tc>
        <w:tc>
          <w:tcPr>
            <w:tcW w:w="864" w:type="dxa"/>
          </w:tcPr>
          <w:p w14:paraId="5563B4CC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6D1BD92A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6066FF0A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6A531A4B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11248C29" w14:textId="77777777" w:rsidR="00F44A05" w:rsidRDefault="00000000">
            <w:r>
              <w:t>12</w:t>
            </w:r>
          </w:p>
        </w:tc>
      </w:tr>
      <w:tr w:rsidR="00F44A05" w14:paraId="56D15D48" w14:textId="77777777">
        <w:tc>
          <w:tcPr>
            <w:tcW w:w="864" w:type="dxa"/>
          </w:tcPr>
          <w:p w14:paraId="236A62AB" w14:textId="77777777" w:rsidR="00F44A05" w:rsidRDefault="00000000">
            <w:r>
              <w:t>5</w:t>
            </w:r>
          </w:p>
        </w:tc>
        <w:tc>
          <w:tcPr>
            <w:tcW w:w="864" w:type="dxa"/>
          </w:tcPr>
          <w:p w14:paraId="4357F158" w14:textId="77777777" w:rsidR="00F44A05" w:rsidRDefault="00000000">
            <w:r>
              <w:t>O(58)</w:t>
            </w:r>
          </w:p>
        </w:tc>
        <w:tc>
          <w:tcPr>
            <w:tcW w:w="864" w:type="dxa"/>
          </w:tcPr>
          <w:p w14:paraId="1FD291CA" w14:textId="77777777" w:rsidR="00F44A05" w:rsidRDefault="00000000">
            <w:r>
              <w:t>IZFQB5</w:t>
            </w:r>
          </w:p>
        </w:tc>
        <w:tc>
          <w:tcPr>
            <w:tcW w:w="864" w:type="dxa"/>
          </w:tcPr>
          <w:p w14:paraId="6C2FBD89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7E8711B9" w14:textId="77777777" w:rsidR="00F44A05" w:rsidRDefault="00000000">
            <w:r>
              <w:t>3</w:t>
            </w:r>
          </w:p>
        </w:tc>
        <w:tc>
          <w:tcPr>
            <w:tcW w:w="864" w:type="dxa"/>
          </w:tcPr>
          <w:p w14:paraId="1EBFE836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433C18CA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738FC78F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6DE7B268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6CB42A8D" w14:textId="77777777" w:rsidR="00F44A05" w:rsidRDefault="00000000">
            <w:r>
              <w:t>12</w:t>
            </w:r>
          </w:p>
        </w:tc>
      </w:tr>
      <w:tr w:rsidR="00F44A05" w14:paraId="4FBF6AE4" w14:textId="77777777">
        <w:tc>
          <w:tcPr>
            <w:tcW w:w="864" w:type="dxa"/>
          </w:tcPr>
          <w:p w14:paraId="38F468F3" w14:textId="77777777" w:rsidR="00F44A05" w:rsidRDefault="00000000">
            <w:r>
              <w:t>10</w:t>
            </w:r>
          </w:p>
        </w:tc>
        <w:tc>
          <w:tcPr>
            <w:tcW w:w="864" w:type="dxa"/>
          </w:tcPr>
          <w:p w14:paraId="136B0B4C" w14:textId="77777777" w:rsidR="00F44A05" w:rsidRDefault="00000000">
            <w:r>
              <w:t>O(5)</w:t>
            </w:r>
          </w:p>
        </w:tc>
        <w:tc>
          <w:tcPr>
            <w:tcW w:w="864" w:type="dxa"/>
          </w:tcPr>
          <w:p w14:paraId="0C9D0DFF" w14:textId="77777777" w:rsidR="00F44A05" w:rsidRDefault="00000000">
            <w:r>
              <w:t>D34MZL</w:t>
            </w:r>
          </w:p>
        </w:tc>
        <w:tc>
          <w:tcPr>
            <w:tcW w:w="864" w:type="dxa"/>
          </w:tcPr>
          <w:p w14:paraId="002EA9A3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192E75F5" w14:textId="77777777" w:rsidR="00F44A05" w:rsidRDefault="00000000">
            <w:r>
              <w:t>3</w:t>
            </w:r>
          </w:p>
        </w:tc>
        <w:tc>
          <w:tcPr>
            <w:tcW w:w="864" w:type="dxa"/>
          </w:tcPr>
          <w:p w14:paraId="26700422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325B632D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76F884B2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37078837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37018105" w14:textId="77777777" w:rsidR="00F44A05" w:rsidRDefault="00000000">
            <w:r>
              <w:t>11</w:t>
            </w:r>
          </w:p>
        </w:tc>
      </w:tr>
      <w:tr w:rsidR="00F44A05" w14:paraId="0C887FBF" w14:textId="77777777">
        <w:tc>
          <w:tcPr>
            <w:tcW w:w="864" w:type="dxa"/>
          </w:tcPr>
          <w:p w14:paraId="7D749101" w14:textId="77777777" w:rsidR="00F44A05" w:rsidRDefault="00000000">
            <w:r>
              <w:t>10</w:t>
            </w:r>
          </w:p>
        </w:tc>
        <w:tc>
          <w:tcPr>
            <w:tcW w:w="864" w:type="dxa"/>
          </w:tcPr>
          <w:p w14:paraId="7BEBCDF1" w14:textId="77777777" w:rsidR="00F44A05" w:rsidRDefault="00000000">
            <w:r>
              <w:t>O(6)</w:t>
            </w:r>
          </w:p>
        </w:tc>
        <w:tc>
          <w:tcPr>
            <w:tcW w:w="864" w:type="dxa"/>
          </w:tcPr>
          <w:p w14:paraId="20489D0D" w14:textId="77777777" w:rsidR="00F44A05" w:rsidRDefault="00000000">
            <w:r>
              <w:t>OPGULC</w:t>
            </w:r>
          </w:p>
        </w:tc>
        <w:tc>
          <w:tcPr>
            <w:tcW w:w="864" w:type="dxa"/>
          </w:tcPr>
          <w:p w14:paraId="1CBDB100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343C0619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7DC2B04A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30F20477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4FA20D31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16E0E0FA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4C2397EF" w14:textId="77777777" w:rsidR="00F44A05" w:rsidRDefault="00000000">
            <w:r>
              <w:t>11</w:t>
            </w:r>
          </w:p>
        </w:tc>
      </w:tr>
      <w:tr w:rsidR="00F44A05" w14:paraId="56AB2D44" w14:textId="77777777">
        <w:tc>
          <w:tcPr>
            <w:tcW w:w="864" w:type="dxa"/>
          </w:tcPr>
          <w:p w14:paraId="6B9986A5" w14:textId="77777777" w:rsidR="00F44A05" w:rsidRDefault="00000000">
            <w:r>
              <w:t>10</w:t>
            </w:r>
          </w:p>
        </w:tc>
        <w:tc>
          <w:tcPr>
            <w:tcW w:w="864" w:type="dxa"/>
          </w:tcPr>
          <w:p w14:paraId="7BCF53FC" w14:textId="77777777" w:rsidR="00F44A05" w:rsidRDefault="00000000">
            <w:r>
              <w:t>O(21)</w:t>
            </w:r>
          </w:p>
        </w:tc>
        <w:tc>
          <w:tcPr>
            <w:tcW w:w="864" w:type="dxa"/>
          </w:tcPr>
          <w:p w14:paraId="5BD5E80D" w14:textId="77777777" w:rsidR="00F44A05" w:rsidRDefault="00000000">
            <w:r>
              <w:t>FFZ85H</w:t>
            </w:r>
          </w:p>
        </w:tc>
        <w:tc>
          <w:tcPr>
            <w:tcW w:w="864" w:type="dxa"/>
          </w:tcPr>
          <w:p w14:paraId="38341E27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4275996E" w14:textId="77777777" w:rsidR="00F44A05" w:rsidRDefault="00000000">
            <w:r>
              <w:t>3</w:t>
            </w:r>
          </w:p>
        </w:tc>
        <w:tc>
          <w:tcPr>
            <w:tcW w:w="864" w:type="dxa"/>
          </w:tcPr>
          <w:p w14:paraId="348BF3F1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781A3C5D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218AB77E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61AE326A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72D0FDF2" w14:textId="77777777" w:rsidR="00F44A05" w:rsidRDefault="00000000">
            <w:r>
              <w:t>11</w:t>
            </w:r>
          </w:p>
        </w:tc>
      </w:tr>
      <w:tr w:rsidR="00F44A05" w14:paraId="3B8A2E54" w14:textId="77777777">
        <w:tc>
          <w:tcPr>
            <w:tcW w:w="864" w:type="dxa"/>
          </w:tcPr>
          <w:p w14:paraId="7FF46962" w14:textId="77777777" w:rsidR="00F44A05" w:rsidRDefault="00000000">
            <w:r>
              <w:t>10</w:t>
            </w:r>
          </w:p>
        </w:tc>
        <w:tc>
          <w:tcPr>
            <w:tcW w:w="864" w:type="dxa"/>
          </w:tcPr>
          <w:p w14:paraId="5E7BD314" w14:textId="77777777" w:rsidR="00F44A05" w:rsidRDefault="00000000">
            <w:r>
              <w:t>O(22)</w:t>
            </w:r>
          </w:p>
        </w:tc>
        <w:tc>
          <w:tcPr>
            <w:tcW w:w="864" w:type="dxa"/>
          </w:tcPr>
          <w:p w14:paraId="4F5D977B" w14:textId="77777777" w:rsidR="00F44A05" w:rsidRDefault="00000000">
            <w:r>
              <w:t>O4225N</w:t>
            </w:r>
          </w:p>
        </w:tc>
        <w:tc>
          <w:tcPr>
            <w:tcW w:w="864" w:type="dxa"/>
          </w:tcPr>
          <w:p w14:paraId="54893521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2EC81EF6" w14:textId="77777777" w:rsidR="00F44A05" w:rsidRDefault="00000000">
            <w:r>
              <w:t>3</w:t>
            </w:r>
          </w:p>
        </w:tc>
        <w:tc>
          <w:tcPr>
            <w:tcW w:w="864" w:type="dxa"/>
          </w:tcPr>
          <w:p w14:paraId="4E589364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371B3CDE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2AFAECD0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775BAB12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12BEC4A2" w14:textId="77777777" w:rsidR="00F44A05" w:rsidRDefault="00000000">
            <w:r>
              <w:t>11</w:t>
            </w:r>
          </w:p>
        </w:tc>
      </w:tr>
      <w:tr w:rsidR="00F44A05" w14:paraId="55ACEB62" w14:textId="77777777">
        <w:tc>
          <w:tcPr>
            <w:tcW w:w="864" w:type="dxa"/>
          </w:tcPr>
          <w:p w14:paraId="3F201E30" w14:textId="77777777" w:rsidR="00F44A05" w:rsidRDefault="00000000">
            <w:r>
              <w:t>10</w:t>
            </w:r>
          </w:p>
        </w:tc>
        <w:tc>
          <w:tcPr>
            <w:tcW w:w="864" w:type="dxa"/>
          </w:tcPr>
          <w:p w14:paraId="4E32F0D4" w14:textId="77777777" w:rsidR="00F44A05" w:rsidRDefault="00000000">
            <w:r>
              <w:t>O(23)</w:t>
            </w:r>
          </w:p>
        </w:tc>
        <w:tc>
          <w:tcPr>
            <w:tcW w:w="864" w:type="dxa"/>
          </w:tcPr>
          <w:p w14:paraId="134DC33E" w14:textId="77777777" w:rsidR="00F44A05" w:rsidRDefault="00000000">
            <w:r>
              <w:t>FFZ85H</w:t>
            </w:r>
          </w:p>
        </w:tc>
        <w:tc>
          <w:tcPr>
            <w:tcW w:w="864" w:type="dxa"/>
          </w:tcPr>
          <w:p w14:paraId="2947ED47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476688C5" w14:textId="77777777" w:rsidR="00F44A05" w:rsidRDefault="00000000">
            <w:r>
              <w:t>3</w:t>
            </w:r>
          </w:p>
        </w:tc>
        <w:tc>
          <w:tcPr>
            <w:tcW w:w="864" w:type="dxa"/>
          </w:tcPr>
          <w:p w14:paraId="4399CE73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7E91E64B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3E3CC741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3CB4D3C4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002CE72A" w14:textId="77777777" w:rsidR="00F44A05" w:rsidRDefault="00000000">
            <w:r>
              <w:t>11</w:t>
            </w:r>
          </w:p>
        </w:tc>
      </w:tr>
      <w:tr w:rsidR="00F44A05" w14:paraId="17FF52EF" w14:textId="77777777">
        <w:tc>
          <w:tcPr>
            <w:tcW w:w="864" w:type="dxa"/>
          </w:tcPr>
          <w:p w14:paraId="65CEE01F" w14:textId="77777777" w:rsidR="00F44A05" w:rsidRDefault="00000000">
            <w:r>
              <w:t>10</w:t>
            </w:r>
          </w:p>
        </w:tc>
        <w:tc>
          <w:tcPr>
            <w:tcW w:w="864" w:type="dxa"/>
          </w:tcPr>
          <w:p w14:paraId="4C790577" w14:textId="77777777" w:rsidR="00F44A05" w:rsidRDefault="00000000">
            <w:r>
              <w:t>O(32)</w:t>
            </w:r>
          </w:p>
        </w:tc>
        <w:tc>
          <w:tcPr>
            <w:tcW w:w="864" w:type="dxa"/>
          </w:tcPr>
          <w:p w14:paraId="59D377E7" w14:textId="77777777" w:rsidR="00F44A05" w:rsidRDefault="00000000">
            <w:r>
              <w:t>R4J7JD</w:t>
            </w:r>
          </w:p>
        </w:tc>
        <w:tc>
          <w:tcPr>
            <w:tcW w:w="864" w:type="dxa"/>
          </w:tcPr>
          <w:p w14:paraId="20ABB24F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75E44EEC" w14:textId="77777777" w:rsidR="00F44A05" w:rsidRDefault="00000000">
            <w:r>
              <w:t>3</w:t>
            </w:r>
          </w:p>
        </w:tc>
        <w:tc>
          <w:tcPr>
            <w:tcW w:w="864" w:type="dxa"/>
          </w:tcPr>
          <w:p w14:paraId="52B4A5D9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774B683F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22EB20BD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3153C336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7574AC35" w14:textId="77777777" w:rsidR="00F44A05" w:rsidRDefault="00000000">
            <w:r>
              <w:t>11</w:t>
            </w:r>
          </w:p>
        </w:tc>
      </w:tr>
      <w:tr w:rsidR="00F44A05" w14:paraId="6201EB69" w14:textId="77777777">
        <w:tc>
          <w:tcPr>
            <w:tcW w:w="864" w:type="dxa"/>
          </w:tcPr>
          <w:p w14:paraId="391D6108" w14:textId="77777777" w:rsidR="00F44A05" w:rsidRDefault="00000000">
            <w:r>
              <w:t>10</w:t>
            </w:r>
          </w:p>
        </w:tc>
        <w:tc>
          <w:tcPr>
            <w:tcW w:w="864" w:type="dxa"/>
          </w:tcPr>
          <w:p w14:paraId="37205150" w14:textId="77777777" w:rsidR="00F44A05" w:rsidRDefault="00000000">
            <w:r>
              <w:t>O(38)</w:t>
            </w:r>
          </w:p>
        </w:tc>
        <w:tc>
          <w:tcPr>
            <w:tcW w:w="864" w:type="dxa"/>
          </w:tcPr>
          <w:p w14:paraId="6DDC48FF" w14:textId="77777777" w:rsidR="00F44A05" w:rsidRDefault="00000000">
            <w:r>
              <w:t>AF63CW</w:t>
            </w:r>
          </w:p>
        </w:tc>
        <w:tc>
          <w:tcPr>
            <w:tcW w:w="864" w:type="dxa"/>
          </w:tcPr>
          <w:p w14:paraId="36E93DCC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2CF488F6" w14:textId="77777777" w:rsidR="00F44A05" w:rsidRDefault="00000000">
            <w:r>
              <w:t>3</w:t>
            </w:r>
          </w:p>
        </w:tc>
        <w:tc>
          <w:tcPr>
            <w:tcW w:w="864" w:type="dxa"/>
          </w:tcPr>
          <w:p w14:paraId="3C3714A4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281FB82A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63E8DBE7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7749130B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496C7CF0" w14:textId="77777777" w:rsidR="00F44A05" w:rsidRDefault="00000000">
            <w:r>
              <w:t>11</w:t>
            </w:r>
          </w:p>
        </w:tc>
      </w:tr>
      <w:tr w:rsidR="00F44A05" w14:paraId="5851772B" w14:textId="77777777">
        <w:tc>
          <w:tcPr>
            <w:tcW w:w="864" w:type="dxa"/>
          </w:tcPr>
          <w:p w14:paraId="7EB10E61" w14:textId="77777777" w:rsidR="00F44A05" w:rsidRDefault="00000000">
            <w:r>
              <w:t>10</w:t>
            </w:r>
          </w:p>
        </w:tc>
        <w:tc>
          <w:tcPr>
            <w:tcW w:w="864" w:type="dxa"/>
          </w:tcPr>
          <w:p w14:paraId="6981AD60" w14:textId="77777777" w:rsidR="00F44A05" w:rsidRDefault="00000000">
            <w:r>
              <w:t>O(53)</w:t>
            </w:r>
          </w:p>
        </w:tc>
        <w:tc>
          <w:tcPr>
            <w:tcW w:w="864" w:type="dxa"/>
          </w:tcPr>
          <w:p w14:paraId="2EE52BBF" w14:textId="77777777" w:rsidR="00F44A05" w:rsidRDefault="00000000">
            <w:r>
              <w:t>RMS6VC</w:t>
            </w:r>
          </w:p>
        </w:tc>
        <w:tc>
          <w:tcPr>
            <w:tcW w:w="864" w:type="dxa"/>
          </w:tcPr>
          <w:p w14:paraId="28CBF922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3421506A" w14:textId="77777777" w:rsidR="00F44A05" w:rsidRDefault="00000000">
            <w:r>
              <w:t>3</w:t>
            </w:r>
          </w:p>
        </w:tc>
        <w:tc>
          <w:tcPr>
            <w:tcW w:w="864" w:type="dxa"/>
          </w:tcPr>
          <w:p w14:paraId="7D16BBC9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6C2F0095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623649FD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57C16479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31384F93" w14:textId="77777777" w:rsidR="00F44A05" w:rsidRDefault="00000000">
            <w:r>
              <w:t>11</w:t>
            </w:r>
          </w:p>
        </w:tc>
      </w:tr>
      <w:tr w:rsidR="00F44A05" w14:paraId="56B2E16E" w14:textId="77777777">
        <w:tc>
          <w:tcPr>
            <w:tcW w:w="864" w:type="dxa"/>
          </w:tcPr>
          <w:p w14:paraId="48559260" w14:textId="77777777" w:rsidR="00F44A05" w:rsidRDefault="00000000">
            <w:r>
              <w:t>10</w:t>
            </w:r>
          </w:p>
        </w:tc>
        <w:tc>
          <w:tcPr>
            <w:tcW w:w="864" w:type="dxa"/>
          </w:tcPr>
          <w:p w14:paraId="15DD39FB" w14:textId="77777777" w:rsidR="00F44A05" w:rsidRDefault="00000000">
            <w:r>
              <w:t>O(57)</w:t>
            </w:r>
          </w:p>
        </w:tc>
        <w:tc>
          <w:tcPr>
            <w:tcW w:w="864" w:type="dxa"/>
          </w:tcPr>
          <w:p w14:paraId="63060223" w14:textId="77777777" w:rsidR="00F44A05" w:rsidRDefault="00000000">
            <w:r>
              <w:t>N9MMDZ</w:t>
            </w:r>
          </w:p>
        </w:tc>
        <w:tc>
          <w:tcPr>
            <w:tcW w:w="864" w:type="dxa"/>
          </w:tcPr>
          <w:p w14:paraId="788CDC24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4EE652B4" w14:textId="77777777" w:rsidR="00F44A05" w:rsidRDefault="00000000">
            <w:r>
              <w:t>3</w:t>
            </w:r>
          </w:p>
        </w:tc>
        <w:tc>
          <w:tcPr>
            <w:tcW w:w="864" w:type="dxa"/>
          </w:tcPr>
          <w:p w14:paraId="74FFA685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0EA42213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49BBD9CA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469EFEA3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5C9B8E67" w14:textId="77777777" w:rsidR="00F44A05" w:rsidRDefault="00000000">
            <w:r>
              <w:t>11</w:t>
            </w:r>
          </w:p>
        </w:tc>
      </w:tr>
      <w:tr w:rsidR="00F44A05" w14:paraId="303CA44C" w14:textId="77777777">
        <w:tc>
          <w:tcPr>
            <w:tcW w:w="864" w:type="dxa"/>
          </w:tcPr>
          <w:p w14:paraId="277F14E6" w14:textId="77777777" w:rsidR="00F44A05" w:rsidRDefault="00000000">
            <w:r>
              <w:t>19</w:t>
            </w:r>
          </w:p>
        </w:tc>
        <w:tc>
          <w:tcPr>
            <w:tcW w:w="864" w:type="dxa"/>
          </w:tcPr>
          <w:p w14:paraId="51519086" w14:textId="77777777" w:rsidR="00F44A05" w:rsidRDefault="00000000">
            <w:r>
              <w:t>O(11)</w:t>
            </w:r>
          </w:p>
        </w:tc>
        <w:tc>
          <w:tcPr>
            <w:tcW w:w="864" w:type="dxa"/>
          </w:tcPr>
          <w:p w14:paraId="41223DC5" w14:textId="77777777" w:rsidR="00F44A05" w:rsidRDefault="00000000">
            <w:r>
              <w:t>JETCT5</w:t>
            </w:r>
          </w:p>
        </w:tc>
        <w:tc>
          <w:tcPr>
            <w:tcW w:w="864" w:type="dxa"/>
          </w:tcPr>
          <w:p w14:paraId="59A88748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315AB165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7F543A2B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5D487297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3F60E525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03439190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523401FA" w14:textId="77777777" w:rsidR="00F44A05" w:rsidRDefault="00000000">
            <w:r>
              <w:t>10</w:t>
            </w:r>
          </w:p>
        </w:tc>
      </w:tr>
      <w:tr w:rsidR="00F44A05" w14:paraId="6E2EB000" w14:textId="77777777">
        <w:tc>
          <w:tcPr>
            <w:tcW w:w="864" w:type="dxa"/>
          </w:tcPr>
          <w:p w14:paraId="2177C53D" w14:textId="77777777" w:rsidR="00F44A05" w:rsidRDefault="00000000">
            <w:r>
              <w:t>19</w:t>
            </w:r>
          </w:p>
        </w:tc>
        <w:tc>
          <w:tcPr>
            <w:tcW w:w="864" w:type="dxa"/>
          </w:tcPr>
          <w:p w14:paraId="0AD66F88" w14:textId="77777777" w:rsidR="00F44A05" w:rsidRDefault="00000000">
            <w:r>
              <w:t>O(17)</w:t>
            </w:r>
          </w:p>
        </w:tc>
        <w:tc>
          <w:tcPr>
            <w:tcW w:w="864" w:type="dxa"/>
          </w:tcPr>
          <w:p w14:paraId="5F817AFD" w14:textId="77777777" w:rsidR="00F44A05" w:rsidRDefault="00000000">
            <w:r>
              <w:t>M1PCDI</w:t>
            </w:r>
          </w:p>
        </w:tc>
        <w:tc>
          <w:tcPr>
            <w:tcW w:w="864" w:type="dxa"/>
          </w:tcPr>
          <w:p w14:paraId="055819CD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1FE27171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4D26B6B8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613C934C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6BEBBE5F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4DF334B4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0639B057" w14:textId="77777777" w:rsidR="00F44A05" w:rsidRDefault="00000000">
            <w:r>
              <w:t>10</w:t>
            </w:r>
          </w:p>
        </w:tc>
      </w:tr>
      <w:tr w:rsidR="00F44A05" w14:paraId="09448C0D" w14:textId="77777777">
        <w:tc>
          <w:tcPr>
            <w:tcW w:w="864" w:type="dxa"/>
          </w:tcPr>
          <w:p w14:paraId="1022EB43" w14:textId="77777777" w:rsidR="00F44A05" w:rsidRDefault="00000000">
            <w:r>
              <w:t>19</w:t>
            </w:r>
          </w:p>
        </w:tc>
        <w:tc>
          <w:tcPr>
            <w:tcW w:w="864" w:type="dxa"/>
          </w:tcPr>
          <w:p w14:paraId="26A8152D" w14:textId="77777777" w:rsidR="00F44A05" w:rsidRDefault="00000000">
            <w:r>
              <w:t>O(26)</w:t>
            </w:r>
          </w:p>
        </w:tc>
        <w:tc>
          <w:tcPr>
            <w:tcW w:w="864" w:type="dxa"/>
          </w:tcPr>
          <w:p w14:paraId="19411CCB" w14:textId="77777777" w:rsidR="00F44A05" w:rsidRDefault="00000000">
            <w:r>
              <w:t>TFZKAY</w:t>
            </w:r>
          </w:p>
        </w:tc>
        <w:tc>
          <w:tcPr>
            <w:tcW w:w="864" w:type="dxa"/>
          </w:tcPr>
          <w:p w14:paraId="71FA491F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29D41F00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49B61CD7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6A7D35C6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6084ECAE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6678C3CC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41FC5B3A" w14:textId="77777777" w:rsidR="00F44A05" w:rsidRDefault="00000000">
            <w:r>
              <w:t>10</w:t>
            </w:r>
          </w:p>
        </w:tc>
      </w:tr>
      <w:tr w:rsidR="00F44A05" w14:paraId="19C80015" w14:textId="77777777">
        <w:tc>
          <w:tcPr>
            <w:tcW w:w="864" w:type="dxa"/>
          </w:tcPr>
          <w:p w14:paraId="25BD893E" w14:textId="77777777" w:rsidR="00F44A05" w:rsidRDefault="00000000">
            <w:r>
              <w:t>19</w:t>
            </w:r>
          </w:p>
        </w:tc>
        <w:tc>
          <w:tcPr>
            <w:tcW w:w="864" w:type="dxa"/>
          </w:tcPr>
          <w:p w14:paraId="7346E40A" w14:textId="77777777" w:rsidR="00F44A05" w:rsidRDefault="00000000">
            <w:r>
              <w:t>O(31)</w:t>
            </w:r>
          </w:p>
        </w:tc>
        <w:tc>
          <w:tcPr>
            <w:tcW w:w="864" w:type="dxa"/>
          </w:tcPr>
          <w:p w14:paraId="01A74FA5" w14:textId="77777777" w:rsidR="00F44A05" w:rsidRDefault="00000000">
            <w:r>
              <w:t>CEE5LW</w:t>
            </w:r>
          </w:p>
        </w:tc>
        <w:tc>
          <w:tcPr>
            <w:tcW w:w="864" w:type="dxa"/>
          </w:tcPr>
          <w:p w14:paraId="0AA711BC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466013E4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6EE7F8D1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54414A22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67C5DCE1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2CB79E79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1B474FAA" w14:textId="77777777" w:rsidR="00F44A05" w:rsidRDefault="00000000">
            <w:r>
              <w:t>10</w:t>
            </w:r>
          </w:p>
        </w:tc>
      </w:tr>
      <w:tr w:rsidR="00F44A05" w14:paraId="0E900FBC" w14:textId="77777777">
        <w:tc>
          <w:tcPr>
            <w:tcW w:w="864" w:type="dxa"/>
          </w:tcPr>
          <w:p w14:paraId="28B7D882" w14:textId="77777777" w:rsidR="00F44A05" w:rsidRDefault="00000000">
            <w:r>
              <w:t>19</w:t>
            </w:r>
          </w:p>
        </w:tc>
        <w:tc>
          <w:tcPr>
            <w:tcW w:w="864" w:type="dxa"/>
          </w:tcPr>
          <w:p w14:paraId="2FF9B384" w14:textId="77777777" w:rsidR="00F44A05" w:rsidRDefault="00000000">
            <w:r>
              <w:t>O(33)</w:t>
            </w:r>
          </w:p>
        </w:tc>
        <w:tc>
          <w:tcPr>
            <w:tcW w:w="864" w:type="dxa"/>
          </w:tcPr>
          <w:p w14:paraId="1968A2F3" w14:textId="77777777" w:rsidR="00F44A05" w:rsidRDefault="00000000">
            <w:r>
              <w:t>K5EKDM</w:t>
            </w:r>
          </w:p>
        </w:tc>
        <w:tc>
          <w:tcPr>
            <w:tcW w:w="864" w:type="dxa"/>
          </w:tcPr>
          <w:p w14:paraId="5E400F81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5A9FAFCA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3B27AFC0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7C8E2AA5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7506EA3C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2554E806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4555FB22" w14:textId="77777777" w:rsidR="00F44A05" w:rsidRDefault="00000000">
            <w:r>
              <w:t>10</w:t>
            </w:r>
          </w:p>
        </w:tc>
      </w:tr>
      <w:tr w:rsidR="00F44A05" w14:paraId="626DFF87" w14:textId="77777777">
        <w:tc>
          <w:tcPr>
            <w:tcW w:w="864" w:type="dxa"/>
          </w:tcPr>
          <w:p w14:paraId="47B8649B" w14:textId="77777777" w:rsidR="00F44A05" w:rsidRDefault="00000000">
            <w:r>
              <w:t>19</w:t>
            </w:r>
          </w:p>
        </w:tc>
        <w:tc>
          <w:tcPr>
            <w:tcW w:w="864" w:type="dxa"/>
          </w:tcPr>
          <w:p w14:paraId="07F868D3" w14:textId="77777777" w:rsidR="00F44A05" w:rsidRDefault="00000000">
            <w:r>
              <w:t>O(37)</w:t>
            </w:r>
          </w:p>
        </w:tc>
        <w:tc>
          <w:tcPr>
            <w:tcW w:w="864" w:type="dxa"/>
          </w:tcPr>
          <w:p w14:paraId="5FDA2A50" w14:textId="77777777" w:rsidR="00F44A05" w:rsidRDefault="00000000">
            <w:r>
              <w:t>FGU28O</w:t>
            </w:r>
          </w:p>
        </w:tc>
        <w:tc>
          <w:tcPr>
            <w:tcW w:w="864" w:type="dxa"/>
          </w:tcPr>
          <w:p w14:paraId="4F9619BA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4C65C62B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7770320A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263CA258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7F2CD56B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760466B3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21E4D28C" w14:textId="77777777" w:rsidR="00F44A05" w:rsidRDefault="00000000">
            <w:r>
              <w:t>10</w:t>
            </w:r>
          </w:p>
        </w:tc>
      </w:tr>
      <w:tr w:rsidR="00F44A05" w14:paraId="453E27F1" w14:textId="77777777">
        <w:tc>
          <w:tcPr>
            <w:tcW w:w="864" w:type="dxa"/>
          </w:tcPr>
          <w:p w14:paraId="30F0C080" w14:textId="77777777" w:rsidR="00F44A05" w:rsidRDefault="00000000">
            <w:r>
              <w:t>19</w:t>
            </w:r>
          </w:p>
        </w:tc>
        <w:tc>
          <w:tcPr>
            <w:tcW w:w="864" w:type="dxa"/>
          </w:tcPr>
          <w:p w14:paraId="1F15BBE7" w14:textId="77777777" w:rsidR="00F44A05" w:rsidRDefault="00000000">
            <w:r>
              <w:t>O(43)</w:t>
            </w:r>
          </w:p>
        </w:tc>
        <w:tc>
          <w:tcPr>
            <w:tcW w:w="864" w:type="dxa"/>
          </w:tcPr>
          <w:p w14:paraId="1FD658BF" w14:textId="77777777" w:rsidR="00F44A05" w:rsidRDefault="00000000">
            <w:r>
              <w:t>HKZG8J</w:t>
            </w:r>
          </w:p>
        </w:tc>
        <w:tc>
          <w:tcPr>
            <w:tcW w:w="864" w:type="dxa"/>
          </w:tcPr>
          <w:p w14:paraId="7D176A54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06571BA5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56CC379F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737EAED1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5E0582E2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147AF4CA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4C0DB74F" w14:textId="77777777" w:rsidR="00F44A05" w:rsidRDefault="00000000">
            <w:r>
              <w:t>10</w:t>
            </w:r>
          </w:p>
        </w:tc>
      </w:tr>
      <w:tr w:rsidR="00F44A05" w14:paraId="300BB312" w14:textId="77777777">
        <w:tc>
          <w:tcPr>
            <w:tcW w:w="864" w:type="dxa"/>
          </w:tcPr>
          <w:p w14:paraId="7C8F2502" w14:textId="77777777" w:rsidR="00F44A05" w:rsidRDefault="00000000">
            <w:r>
              <w:t>19</w:t>
            </w:r>
          </w:p>
        </w:tc>
        <w:tc>
          <w:tcPr>
            <w:tcW w:w="864" w:type="dxa"/>
          </w:tcPr>
          <w:p w14:paraId="1A8BC37A" w14:textId="77777777" w:rsidR="00F44A05" w:rsidRDefault="00000000">
            <w:r>
              <w:t>O(46)</w:t>
            </w:r>
          </w:p>
        </w:tc>
        <w:tc>
          <w:tcPr>
            <w:tcW w:w="864" w:type="dxa"/>
          </w:tcPr>
          <w:p w14:paraId="7ED6DBA2" w14:textId="77777777" w:rsidR="00F44A05" w:rsidRDefault="00000000">
            <w:r>
              <w:t>R2J8M4</w:t>
            </w:r>
          </w:p>
        </w:tc>
        <w:tc>
          <w:tcPr>
            <w:tcW w:w="864" w:type="dxa"/>
          </w:tcPr>
          <w:p w14:paraId="13B4DE86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1CC97A25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785FB182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0A29C0CA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7ED5C2E5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69A2D043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261C8AF5" w14:textId="77777777" w:rsidR="00F44A05" w:rsidRDefault="00000000">
            <w:r>
              <w:t>10</w:t>
            </w:r>
          </w:p>
        </w:tc>
      </w:tr>
      <w:tr w:rsidR="00F44A05" w14:paraId="0B3668FC" w14:textId="77777777">
        <w:tc>
          <w:tcPr>
            <w:tcW w:w="864" w:type="dxa"/>
          </w:tcPr>
          <w:p w14:paraId="4BE179C1" w14:textId="77777777" w:rsidR="00F44A05" w:rsidRDefault="00000000">
            <w:r>
              <w:t>19</w:t>
            </w:r>
          </w:p>
        </w:tc>
        <w:tc>
          <w:tcPr>
            <w:tcW w:w="864" w:type="dxa"/>
          </w:tcPr>
          <w:p w14:paraId="2408AE24" w14:textId="77777777" w:rsidR="00F44A05" w:rsidRDefault="00000000">
            <w:r>
              <w:t>O(51)</w:t>
            </w:r>
          </w:p>
        </w:tc>
        <w:tc>
          <w:tcPr>
            <w:tcW w:w="864" w:type="dxa"/>
          </w:tcPr>
          <w:p w14:paraId="7C0D6A6D" w14:textId="77777777" w:rsidR="00F44A05" w:rsidRDefault="00000000">
            <w:r>
              <w:t>ZORR4I</w:t>
            </w:r>
          </w:p>
        </w:tc>
        <w:tc>
          <w:tcPr>
            <w:tcW w:w="864" w:type="dxa"/>
          </w:tcPr>
          <w:p w14:paraId="29B8BF26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2F89EFD8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59C2FF8B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28D25BAD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2913D012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7821FC4E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4AD93E43" w14:textId="77777777" w:rsidR="00F44A05" w:rsidRDefault="00000000">
            <w:r>
              <w:t>10</w:t>
            </w:r>
          </w:p>
        </w:tc>
      </w:tr>
      <w:tr w:rsidR="00F44A05" w14:paraId="2C8626BD" w14:textId="77777777">
        <w:tc>
          <w:tcPr>
            <w:tcW w:w="864" w:type="dxa"/>
          </w:tcPr>
          <w:p w14:paraId="41663A74" w14:textId="77777777" w:rsidR="00F44A05" w:rsidRDefault="00000000">
            <w:r>
              <w:t>19</w:t>
            </w:r>
          </w:p>
        </w:tc>
        <w:tc>
          <w:tcPr>
            <w:tcW w:w="864" w:type="dxa"/>
          </w:tcPr>
          <w:p w14:paraId="09DD42BE" w14:textId="77777777" w:rsidR="00F44A05" w:rsidRDefault="00000000">
            <w:r>
              <w:t>O(56)</w:t>
            </w:r>
          </w:p>
        </w:tc>
        <w:tc>
          <w:tcPr>
            <w:tcW w:w="864" w:type="dxa"/>
          </w:tcPr>
          <w:p w14:paraId="08563B42" w14:textId="77777777" w:rsidR="00F44A05" w:rsidRDefault="00000000">
            <w:r>
              <w:t>VVH6TU</w:t>
            </w:r>
          </w:p>
        </w:tc>
        <w:tc>
          <w:tcPr>
            <w:tcW w:w="864" w:type="dxa"/>
          </w:tcPr>
          <w:p w14:paraId="6F2C0A59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0795DB17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1B02C46B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54360626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3796D25F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301155F0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241AA058" w14:textId="77777777" w:rsidR="00F44A05" w:rsidRDefault="00000000">
            <w:r>
              <w:t>10</w:t>
            </w:r>
          </w:p>
        </w:tc>
      </w:tr>
      <w:tr w:rsidR="00F44A05" w14:paraId="01DDC977" w14:textId="77777777">
        <w:tc>
          <w:tcPr>
            <w:tcW w:w="864" w:type="dxa"/>
          </w:tcPr>
          <w:p w14:paraId="3188E12D" w14:textId="77777777" w:rsidR="00F44A05" w:rsidRDefault="00000000">
            <w:r>
              <w:t>29</w:t>
            </w:r>
          </w:p>
        </w:tc>
        <w:tc>
          <w:tcPr>
            <w:tcW w:w="864" w:type="dxa"/>
          </w:tcPr>
          <w:p w14:paraId="6B333DE2" w14:textId="77777777" w:rsidR="00F44A05" w:rsidRDefault="00000000">
            <w:r>
              <w:t>O(4)</w:t>
            </w:r>
          </w:p>
        </w:tc>
        <w:tc>
          <w:tcPr>
            <w:tcW w:w="864" w:type="dxa"/>
          </w:tcPr>
          <w:p w14:paraId="27D9EC55" w14:textId="77777777" w:rsidR="00F44A05" w:rsidRDefault="00000000">
            <w:r>
              <w:t>YY7891</w:t>
            </w:r>
          </w:p>
        </w:tc>
        <w:tc>
          <w:tcPr>
            <w:tcW w:w="864" w:type="dxa"/>
          </w:tcPr>
          <w:p w14:paraId="6E4C3BA3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7D98D658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6B63F12A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7427DA8E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37F874FE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51AD1468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77F4B557" w14:textId="77777777" w:rsidR="00F44A05" w:rsidRDefault="00000000">
            <w:r>
              <w:t>9</w:t>
            </w:r>
          </w:p>
        </w:tc>
      </w:tr>
      <w:tr w:rsidR="00F44A05" w14:paraId="3976E5E7" w14:textId="77777777">
        <w:tc>
          <w:tcPr>
            <w:tcW w:w="864" w:type="dxa"/>
          </w:tcPr>
          <w:p w14:paraId="34867B46" w14:textId="77777777" w:rsidR="00F44A05" w:rsidRDefault="00000000">
            <w:r>
              <w:t>29</w:t>
            </w:r>
          </w:p>
        </w:tc>
        <w:tc>
          <w:tcPr>
            <w:tcW w:w="864" w:type="dxa"/>
          </w:tcPr>
          <w:p w14:paraId="26340A3F" w14:textId="77777777" w:rsidR="00F44A05" w:rsidRDefault="00000000">
            <w:r>
              <w:t>O(18)</w:t>
            </w:r>
          </w:p>
        </w:tc>
        <w:tc>
          <w:tcPr>
            <w:tcW w:w="864" w:type="dxa"/>
          </w:tcPr>
          <w:p w14:paraId="3579C6E3" w14:textId="77777777" w:rsidR="00F44A05" w:rsidRDefault="00000000">
            <w:r>
              <w:t>CW6W8K</w:t>
            </w:r>
          </w:p>
        </w:tc>
        <w:tc>
          <w:tcPr>
            <w:tcW w:w="864" w:type="dxa"/>
          </w:tcPr>
          <w:p w14:paraId="1BCFCE8E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0E33DA22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7643F4D5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28148F35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37C6B999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5DCAF826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4E9EB447" w14:textId="77777777" w:rsidR="00F44A05" w:rsidRDefault="00000000">
            <w:r>
              <w:t>9</w:t>
            </w:r>
          </w:p>
        </w:tc>
      </w:tr>
      <w:tr w:rsidR="00F44A05" w14:paraId="5B895F96" w14:textId="77777777">
        <w:tc>
          <w:tcPr>
            <w:tcW w:w="864" w:type="dxa"/>
          </w:tcPr>
          <w:p w14:paraId="215EAE27" w14:textId="77777777" w:rsidR="00F44A05" w:rsidRDefault="00000000">
            <w:r>
              <w:t>29</w:t>
            </w:r>
          </w:p>
        </w:tc>
        <w:tc>
          <w:tcPr>
            <w:tcW w:w="864" w:type="dxa"/>
          </w:tcPr>
          <w:p w14:paraId="484BE2D6" w14:textId="77777777" w:rsidR="00F44A05" w:rsidRDefault="00000000">
            <w:r>
              <w:t>O(28)</w:t>
            </w:r>
          </w:p>
        </w:tc>
        <w:tc>
          <w:tcPr>
            <w:tcW w:w="864" w:type="dxa"/>
          </w:tcPr>
          <w:p w14:paraId="224A0F53" w14:textId="77777777" w:rsidR="00F44A05" w:rsidRDefault="00000000">
            <w:r>
              <w:t>HAQD3H</w:t>
            </w:r>
          </w:p>
        </w:tc>
        <w:tc>
          <w:tcPr>
            <w:tcW w:w="864" w:type="dxa"/>
          </w:tcPr>
          <w:p w14:paraId="0E3AA5FE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7AFEB5A5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188B79DF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39CF2E76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5C364586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29160BA9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4DCA0E09" w14:textId="77777777" w:rsidR="00F44A05" w:rsidRDefault="00000000">
            <w:r>
              <w:t>9</w:t>
            </w:r>
          </w:p>
        </w:tc>
      </w:tr>
      <w:tr w:rsidR="00F44A05" w14:paraId="274C0394" w14:textId="77777777">
        <w:tc>
          <w:tcPr>
            <w:tcW w:w="864" w:type="dxa"/>
          </w:tcPr>
          <w:p w14:paraId="4024E20C" w14:textId="77777777" w:rsidR="00F44A05" w:rsidRDefault="00000000">
            <w:r>
              <w:t>29</w:t>
            </w:r>
          </w:p>
        </w:tc>
        <w:tc>
          <w:tcPr>
            <w:tcW w:w="864" w:type="dxa"/>
          </w:tcPr>
          <w:p w14:paraId="6200B70E" w14:textId="77777777" w:rsidR="00F44A05" w:rsidRDefault="00000000">
            <w:r>
              <w:t>O(30)</w:t>
            </w:r>
          </w:p>
        </w:tc>
        <w:tc>
          <w:tcPr>
            <w:tcW w:w="864" w:type="dxa"/>
          </w:tcPr>
          <w:p w14:paraId="507B85FA" w14:textId="77777777" w:rsidR="00F44A05" w:rsidRDefault="00000000">
            <w:r>
              <w:t>YONTB7</w:t>
            </w:r>
          </w:p>
        </w:tc>
        <w:tc>
          <w:tcPr>
            <w:tcW w:w="864" w:type="dxa"/>
          </w:tcPr>
          <w:p w14:paraId="2DCFA542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12039BDD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2F7F1A52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3A2175A2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30AAAA62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1E5745F9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1524292B" w14:textId="77777777" w:rsidR="00F44A05" w:rsidRDefault="00000000">
            <w:r>
              <w:t>9</w:t>
            </w:r>
          </w:p>
        </w:tc>
      </w:tr>
      <w:tr w:rsidR="00F44A05" w14:paraId="7DAC315C" w14:textId="77777777">
        <w:tc>
          <w:tcPr>
            <w:tcW w:w="864" w:type="dxa"/>
          </w:tcPr>
          <w:p w14:paraId="2A321E02" w14:textId="77777777" w:rsidR="00F44A05" w:rsidRDefault="00000000">
            <w:r>
              <w:t>29</w:t>
            </w:r>
          </w:p>
        </w:tc>
        <w:tc>
          <w:tcPr>
            <w:tcW w:w="864" w:type="dxa"/>
          </w:tcPr>
          <w:p w14:paraId="5FB5F303" w14:textId="77777777" w:rsidR="00F44A05" w:rsidRDefault="00000000">
            <w:r>
              <w:t>O(35)</w:t>
            </w:r>
          </w:p>
        </w:tc>
        <w:tc>
          <w:tcPr>
            <w:tcW w:w="864" w:type="dxa"/>
          </w:tcPr>
          <w:p w14:paraId="6238B472" w14:textId="77777777" w:rsidR="00F44A05" w:rsidRDefault="00000000">
            <w:r>
              <w:t>H0GL5K</w:t>
            </w:r>
          </w:p>
        </w:tc>
        <w:tc>
          <w:tcPr>
            <w:tcW w:w="864" w:type="dxa"/>
          </w:tcPr>
          <w:p w14:paraId="346F6B02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3168ED4A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21640740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1576F426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0F811DBD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675E9D85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33CDEA8F" w14:textId="77777777" w:rsidR="00F44A05" w:rsidRDefault="00000000">
            <w:r>
              <w:t>9</w:t>
            </w:r>
          </w:p>
        </w:tc>
      </w:tr>
      <w:tr w:rsidR="00F44A05" w14:paraId="2336283D" w14:textId="77777777">
        <w:tc>
          <w:tcPr>
            <w:tcW w:w="864" w:type="dxa"/>
          </w:tcPr>
          <w:p w14:paraId="51EE8637" w14:textId="77777777" w:rsidR="00F44A05" w:rsidRDefault="00000000">
            <w:r>
              <w:t>29</w:t>
            </w:r>
          </w:p>
        </w:tc>
        <w:tc>
          <w:tcPr>
            <w:tcW w:w="864" w:type="dxa"/>
          </w:tcPr>
          <w:p w14:paraId="469FC61E" w14:textId="77777777" w:rsidR="00F44A05" w:rsidRDefault="00000000">
            <w:r>
              <w:t>O(40)</w:t>
            </w:r>
          </w:p>
        </w:tc>
        <w:tc>
          <w:tcPr>
            <w:tcW w:w="864" w:type="dxa"/>
          </w:tcPr>
          <w:p w14:paraId="7A805A71" w14:textId="77777777" w:rsidR="00F44A05" w:rsidRDefault="00000000">
            <w:r>
              <w:t>SOKHZY</w:t>
            </w:r>
          </w:p>
        </w:tc>
        <w:tc>
          <w:tcPr>
            <w:tcW w:w="864" w:type="dxa"/>
          </w:tcPr>
          <w:p w14:paraId="291A9052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7B1F6996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7F228A7C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6B27C5EF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6FE14AA5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30F9A0A4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7394816D" w14:textId="77777777" w:rsidR="00F44A05" w:rsidRDefault="00000000">
            <w:r>
              <w:t>9</w:t>
            </w:r>
          </w:p>
        </w:tc>
      </w:tr>
      <w:tr w:rsidR="00F44A05" w14:paraId="128A05DB" w14:textId="77777777">
        <w:tc>
          <w:tcPr>
            <w:tcW w:w="864" w:type="dxa"/>
          </w:tcPr>
          <w:p w14:paraId="6FB26687" w14:textId="77777777" w:rsidR="00F44A05" w:rsidRDefault="00000000">
            <w:r>
              <w:t>29</w:t>
            </w:r>
          </w:p>
        </w:tc>
        <w:tc>
          <w:tcPr>
            <w:tcW w:w="864" w:type="dxa"/>
          </w:tcPr>
          <w:p w14:paraId="2A1435FE" w14:textId="77777777" w:rsidR="00F44A05" w:rsidRDefault="00000000">
            <w:r>
              <w:t>O(44)</w:t>
            </w:r>
          </w:p>
        </w:tc>
        <w:tc>
          <w:tcPr>
            <w:tcW w:w="864" w:type="dxa"/>
          </w:tcPr>
          <w:p w14:paraId="646808F1" w14:textId="77777777" w:rsidR="00F44A05" w:rsidRDefault="00000000">
            <w:r>
              <w:t>NWIFYP</w:t>
            </w:r>
          </w:p>
        </w:tc>
        <w:tc>
          <w:tcPr>
            <w:tcW w:w="864" w:type="dxa"/>
          </w:tcPr>
          <w:p w14:paraId="062C042F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61A93180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32DCDEB5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5E588C1C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0603FD85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622187A5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3B5DA4DA" w14:textId="77777777" w:rsidR="00F44A05" w:rsidRDefault="00000000">
            <w:r>
              <w:t>9</w:t>
            </w:r>
          </w:p>
        </w:tc>
      </w:tr>
      <w:tr w:rsidR="00F44A05" w14:paraId="6C6C3B6E" w14:textId="77777777">
        <w:tc>
          <w:tcPr>
            <w:tcW w:w="864" w:type="dxa"/>
          </w:tcPr>
          <w:p w14:paraId="540F610C" w14:textId="77777777" w:rsidR="00F44A05" w:rsidRDefault="00000000">
            <w:r>
              <w:t>29</w:t>
            </w:r>
          </w:p>
        </w:tc>
        <w:tc>
          <w:tcPr>
            <w:tcW w:w="864" w:type="dxa"/>
          </w:tcPr>
          <w:p w14:paraId="6D0AF5EE" w14:textId="77777777" w:rsidR="00F44A05" w:rsidRDefault="00000000">
            <w:r>
              <w:t>O(47)</w:t>
            </w:r>
          </w:p>
        </w:tc>
        <w:tc>
          <w:tcPr>
            <w:tcW w:w="864" w:type="dxa"/>
          </w:tcPr>
          <w:p w14:paraId="58898CDE" w14:textId="77777777" w:rsidR="00F44A05" w:rsidRDefault="00000000">
            <w:r>
              <w:t>IY7NMM</w:t>
            </w:r>
          </w:p>
        </w:tc>
        <w:tc>
          <w:tcPr>
            <w:tcW w:w="864" w:type="dxa"/>
          </w:tcPr>
          <w:p w14:paraId="2FEDFF95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5872D649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4893A295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62D115D4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0A3F4ED8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39C06C5E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260A18F5" w14:textId="77777777" w:rsidR="00F44A05" w:rsidRDefault="00000000">
            <w:r>
              <w:t>9</w:t>
            </w:r>
          </w:p>
        </w:tc>
      </w:tr>
      <w:tr w:rsidR="00F44A05" w14:paraId="4F9F4181" w14:textId="77777777">
        <w:tc>
          <w:tcPr>
            <w:tcW w:w="864" w:type="dxa"/>
          </w:tcPr>
          <w:p w14:paraId="0F30CF4B" w14:textId="77777777" w:rsidR="00F44A05" w:rsidRDefault="00000000">
            <w:r>
              <w:t>29</w:t>
            </w:r>
          </w:p>
        </w:tc>
        <w:tc>
          <w:tcPr>
            <w:tcW w:w="864" w:type="dxa"/>
          </w:tcPr>
          <w:p w14:paraId="5E8D2C1D" w14:textId="77777777" w:rsidR="00F44A05" w:rsidRDefault="00000000">
            <w:r>
              <w:t>O(52)</w:t>
            </w:r>
          </w:p>
        </w:tc>
        <w:tc>
          <w:tcPr>
            <w:tcW w:w="864" w:type="dxa"/>
          </w:tcPr>
          <w:p w14:paraId="68E23364" w14:textId="77777777" w:rsidR="00F44A05" w:rsidRDefault="00000000">
            <w:r>
              <w:t>EJIOIM</w:t>
            </w:r>
          </w:p>
        </w:tc>
        <w:tc>
          <w:tcPr>
            <w:tcW w:w="864" w:type="dxa"/>
          </w:tcPr>
          <w:p w14:paraId="48DA81E2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01B58CED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2CEC2110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79BD28CB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68D2FD9D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01585245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3458D990" w14:textId="77777777" w:rsidR="00F44A05" w:rsidRDefault="00000000">
            <w:r>
              <w:t>9</w:t>
            </w:r>
          </w:p>
        </w:tc>
      </w:tr>
      <w:tr w:rsidR="00F44A05" w14:paraId="4EB87836" w14:textId="77777777">
        <w:tc>
          <w:tcPr>
            <w:tcW w:w="864" w:type="dxa"/>
          </w:tcPr>
          <w:p w14:paraId="2BA0CF30" w14:textId="77777777" w:rsidR="00F44A05" w:rsidRDefault="00000000">
            <w:r>
              <w:t>29</w:t>
            </w:r>
          </w:p>
        </w:tc>
        <w:tc>
          <w:tcPr>
            <w:tcW w:w="864" w:type="dxa"/>
          </w:tcPr>
          <w:p w14:paraId="53393403" w14:textId="77777777" w:rsidR="00F44A05" w:rsidRDefault="00000000">
            <w:r>
              <w:t>O(54)</w:t>
            </w:r>
          </w:p>
        </w:tc>
        <w:tc>
          <w:tcPr>
            <w:tcW w:w="864" w:type="dxa"/>
          </w:tcPr>
          <w:p w14:paraId="548D2D2E" w14:textId="77777777" w:rsidR="00F44A05" w:rsidRDefault="00000000">
            <w:r>
              <w:t>ZJX9B9</w:t>
            </w:r>
          </w:p>
        </w:tc>
        <w:tc>
          <w:tcPr>
            <w:tcW w:w="864" w:type="dxa"/>
          </w:tcPr>
          <w:p w14:paraId="470B3299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13A0FF36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226B761D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0F9EF28E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5FCBF804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2EF6A7C4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478EDCC6" w14:textId="77777777" w:rsidR="00F44A05" w:rsidRDefault="00000000">
            <w:r>
              <w:t>9</w:t>
            </w:r>
          </w:p>
        </w:tc>
      </w:tr>
      <w:tr w:rsidR="00F44A05" w14:paraId="54E1651C" w14:textId="77777777">
        <w:tc>
          <w:tcPr>
            <w:tcW w:w="864" w:type="dxa"/>
          </w:tcPr>
          <w:p w14:paraId="15E8991E" w14:textId="77777777" w:rsidR="00F44A05" w:rsidRDefault="00000000">
            <w:r>
              <w:t>39</w:t>
            </w:r>
          </w:p>
        </w:tc>
        <w:tc>
          <w:tcPr>
            <w:tcW w:w="864" w:type="dxa"/>
          </w:tcPr>
          <w:p w14:paraId="1746E426" w14:textId="77777777" w:rsidR="00F44A05" w:rsidRDefault="00000000">
            <w:r>
              <w:t>O(2)</w:t>
            </w:r>
          </w:p>
        </w:tc>
        <w:tc>
          <w:tcPr>
            <w:tcW w:w="864" w:type="dxa"/>
          </w:tcPr>
          <w:p w14:paraId="15AB4DE3" w14:textId="77777777" w:rsidR="00F44A05" w:rsidRDefault="00000000">
            <w:r>
              <w:t>TD78WU</w:t>
            </w:r>
          </w:p>
        </w:tc>
        <w:tc>
          <w:tcPr>
            <w:tcW w:w="864" w:type="dxa"/>
          </w:tcPr>
          <w:p w14:paraId="67D7CD43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5CEA6E56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2897C1C5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60F164F4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27BABBEF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41C88AC1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457FDA2A" w14:textId="77777777" w:rsidR="00F44A05" w:rsidRDefault="00000000">
            <w:r>
              <w:t>8</w:t>
            </w:r>
          </w:p>
        </w:tc>
      </w:tr>
      <w:tr w:rsidR="00F44A05" w14:paraId="434CDB4B" w14:textId="77777777">
        <w:tc>
          <w:tcPr>
            <w:tcW w:w="864" w:type="dxa"/>
          </w:tcPr>
          <w:p w14:paraId="65F0B391" w14:textId="77777777" w:rsidR="00F44A05" w:rsidRDefault="00000000">
            <w:r>
              <w:t>39</w:t>
            </w:r>
          </w:p>
        </w:tc>
        <w:tc>
          <w:tcPr>
            <w:tcW w:w="864" w:type="dxa"/>
          </w:tcPr>
          <w:p w14:paraId="5E25BE0E" w14:textId="77777777" w:rsidR="00F44A05" w:rsidRDefault="00000000">
            <w:r>
              <w:t>O(7)</w:t>
            </w:r>
          </w:p>
        </w:tc>
        <w:tc>
          <w:tcPr>
            <w:tcW w:w="864" w:type="dxa"/>
          </w:tcPr>
          <w:p w14:paraId="68F90D01" w14:textId="77777777" w:rsidR="00F44A05" w:rsidRDefault="00000000">
            <w:r>
              <w:t>F2GCLP</w:t>
            </w:r>
          </w:p>
        </w:tc>
        <w:tc>
          <w:tcPr>
            <w:tcW w:w="864" w:type="dxa"/>
          </w:tcPr>
          <w:p w14:paraId="3574CB1C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5CA0D2A7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20BE3693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3C405A14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0BCC7F58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3F3E10C9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4B16C33D" w14:textId="77777777" w:rsidR="00F44A05" w:rsidRDefault="00000000">
            <w:r>
              <w:t>8</w:t>
            </w:r>
          </w:p>
        </w:tc>
      </w:tr>
      <w:tr w:rsidR="00F44A05" w14:paraId="5A8C086E" w14:textId="77777777">
        <w:tc>
          <w:tcPr>
            <w:tcW w:w="864" w:type="dxa"/>
          </w:tcPr>
          <w:p w14:paraId="7685A7CE" w14:textId="77777777" w:rsidR="00F44A05" w:rsidRDefault="00000000">
            <w:r>
              <w:t>39</w:t>
            </w:r>
          </w:p>
        </w:tc>
        <w:tc>
          <w:tcPr>
            <w:tcW w:w="864" w:type="dxa"/>
          </w:tcPr>
          <w:p w14:paraId="008388B2" w14:textId="77777777" w:rsidR="00F44A05" w:rsidRDefault="00000000">
            <w:r>
              <w:t>O(10)</w:t>
            </w:r>
          </w:p>
        </w:tc>
        <w:tc>
          <w:tcPr>
            <w:tcW w:w="864" w:type="dxa"/>
          </w:tcPr>
          <w:p w14:paraId="511FB5B5" w14:textId="77777777" w:rsidR="00F44A05" w:rsidRDefault="00000000">
            <w:r>
              <w:t>IB0YVM</w:t>
            </w:r>
          </w:p>
        </w:tc>
        <w:tc>
          <w:tcPr>
            <w:tcW w:w="864" w:type="dxa"/>
          </w:tcPr>
          <w:p w14:paraId="488ABE91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0DBD8F81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3C36FEA3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24D38497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6192525F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456EE539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4A5C85F6" w14:textId="77777777" w:rsidR="00F44A05" w:rsidRDefault="00000000">
            <w:r>
              <w:t>8</w:t>
            </w:r>
          </w:p>
        </w:tc>
      </w:tr>
      <w:tr w:rsidR="00F44A05" w14:paraId="7FD029BE" w14:textId="77777777">
        <w:tc>
          <w:tcPr>
            <w:tcW w:w="864" w:type="dxa"/>
          </w:tcPr>
          <w:p w14:paraId="492C4A8A" w14:textId="77777777" w:rsidR="00F44A05" w:rsidRDefault="00000000">
            <w:r>
              <w:t>39</w:t>
            </w:r>
          </w:p>
        </w:tc>
        <w:tc>
          <w:tcPr>
            <w:tcW w:w="864" w:type="dxa"/>
          </w:tcPr>
          <w:p w14:paraId="43345D29" w14:textId="77777777" w:rsidR="00F44A05" w:rsidRDefault="00000000">
            <w:r>
              <w:t>O(13)</w:t>
            </w:r>
          </w:p>
        </w:tc>
        <w:tc>
          <w:tcPr>
            <w:tcW w:w="864" w:type="dxa"/>
          </w:tcPr>
          <w:p w14:paraId="4AE6BD3E" w14:textId="77777777" w:rsidR="00F44A05" w:rsidRDefault="00000000">
            <w:r>
              <w:t>BACVEL</w:t>
            </w:r>
          </w:p>
        </w:tc>
        <w:tc>
          <w:tcPr>
            <w:tcW w:w="864" w:type="dxa"/>
          </w:tcPr>
          <w:p w14:paraId="10F6DB14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693F42CA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3AF225E3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76A43B85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158C5727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43F83422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23F4C256" w14:textId="77777777" w:rsidR="00F44A05" w:rsidRDefault="00000000">
            <w:r>
              <w:t>8</w:t>
            </w:r>
          </w:p>
        </w:tc>
      </w:tr>
      <w:tr w:rsidR="00F44A05" w14:paraId="1A1FE3B6" w14:textId="77777777">
        <w:tc>
          <w:tcPr>
            <w:tcW w:w="864" w:type="dxa"/>
          </w:tcPr>
          <w:p w14:paraId="6FDE4951" w14:textId="77777777" w:rsidR="00F44A05" w:rsidRDefault="00000000">
            <w:r>
              <w:t>39</w:t>
            </w:r>
          </w:p>
        </w:tc>
        <w:tc>
          <w:tcPr>
            <w:tcW w:w="864" w:type="dxa"/>
          </w:tcPr>
          <w:p w14:paraId="3DAFACD3" w14:textId="77777777" w:rsidR="00F44A05" w:rsidRDefault="00000000">
            <w:r>
              <w:t>O(15)</w:t>
            </w:r>
          </w:p>
        </w:tc>
        <w:tc>
          <w:tcPr>
            <w:tcW w:w="864" w:type="dxa"/>
          </w:tcPr>
          <w:p w14:paraId="1785F2FF" w14:textId="77777777" w:rsidR="00F44A05" w:rsidRDefault="00000000">
            <w:r>
              <w:t>FFGQ7F</w:t>
            </w:r>
          </w:p>
        </w:tc>
        <w:tc>
          <w:tcPr>
            <w:tcW w:w="864" w:type="dxa"/>
          </w:tcPr>
          <w:p w14:paraId="08C7DA09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760443FD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1CB12E02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543EC82F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07929B87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1E654577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2E269B48" w14:textId="77777777" w:rsidR="00F44A05" w:rsidRDefault="00000000">
            <w:r>
              <w:t>8</w:t>
            </w:r>
          </w:p>
        </w:tc>
      </w:tr>
      <w:tr w:rsidR="00F44A05" w14:paraId="34B0227C" w14:textId="77777777">
        <w:tc>
          <w:tcPr>
            <w:tcW w:w="864" w:type="dxa"/>
          </w:tcPr>
          <w:p w14:paraId="546F8CB1" w14:textId="77777777" w:rsidR="00F44A05" w:rsidRDefault="00000000">
            <w:r>
              <w:t>39</w:t>
            </w:r>
          </w:p>
        </w:tc>
        <w:tc>
          <w:tcPr>
            <w:tcW w:w="864" w:type="dxa"/>
          </w:tcPr>
          <w:p w14:paraId="56753864" w14:textId="77777777" w:rsidR="00F44A05" w:rsidRDefault="00000000">
            <w:r>
              <w:t>O(24)</w:t>
            </w:r>
          </w:p>
        </w:tc>
        <w:tc>
          <w:tcPr>
            <w:tcW w:w="864" w:type="dxa"/>
          </w:tcPr>
          <w:p w14:paraId="6A014937" w14:textId="77777777" w:rsidR="00F44A05" w:rsidRDefault="00000000">
            <w:r>
              <w:t>D000SP</w:t>
            </w:r>
          </w:p>
        </w:tc>
        <w:tc>
          <w:tcPr>
            <w:tcW w:w="864" w:type="dxa"/>
          </w:tcPr>
          <w:p w14:paraId="4E62AA9B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3A37DE2A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0C52D3A4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608E0102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42C9A00A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4C0D7234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3AE3152D" w14:textId="77777777" w:rsidR="00F44A05" w:rsidRDefault="00000000">
            <w:r>
              <w:t>8</w:t>
            </w:r>
          </w:p>
        </w:tc>
      </w:tr>
      <w:tr w:rsidR="00F44A05" w14:paraId="52539636" w14:textId="77777777">
        <w:tc>
          <w:tcPr>
            <w:tcW w:w="864" w:type="dxa"/>
          </w:tcPr>
          <w:p w14:paraId="6427BF4B" w14:textId="77777777" w:rsidR="00F44A05" w:rsidRDefault="00000000">
            <w:r>
              <w:lastRenderedPageBreak/>
              <w:t>39</w:t>
            </w:r>
          </w:p>
        </w:tc>
        <w:tc>
          <w:tcPr>
            <w:tcW w:w="864" w:type="dxa"/>
          </w:tcPr>
          <w:p w14:paraId="63E28EB0" w14:textId="77777777" w:rsidR="00F44A05" w:rsidRDefault="00000000">
            <w:r>
              <w:t>O(25)</w:t>
            </w:r>
          </w:p>
        </w:tc>
        <w:tc>
          <w:tcPr>
            <w:tcW w:w="864" w:type="dxa"/>
          </w:tcPr>
          <w:p w14:paraId="0588EC1A" w14:textId="77777777" w:rsidR="00F44A05" w:rsidRDefault="00000000">
            <w:r>
              <w:t>FLS1HX</w:t>
            </w:r>
          </w:p>
        </w:tc>
        <w:tc>
          <w:tcPr>
            <w:tcW w:w="864" w:type="dxa"/>
          </w:tcPr>
          <w:p w14:paraId="70D66614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6C16F5CA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47E02F35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7E7FE296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0B2488A2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139A774F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27DFDDFA" w14:textId="77777777" w:rsidR="00F44A05" w:rsidRDefault="00000000">
            <w:r>
              <w:t>8</w:t>
            </w:r>
          </w:p>
        </w:tc>
      </w:tr>
      <w:tr w:rsidR="00F44A05" w14:paraId="766BCCFA" w14:textId="77777777">
        <w:tc>
          <w:tcPr>
            <w:tcW w:w="864" w:type="dxa"/>
          </w:tcPr>
          <w:p w14:paraId="6BB68003" w14:textId="77777777" w:rsidR="00F44A05" w:rsidRDefault="00000000">
            <w:r>
              <w:t>39</w:t>
            </w:r>
          </w:p>
        </w:tc>
        <w:tc>
          <w:tcPr>
            <w:tcW w:w="864" w:type="dxa"/>
          </w:tcPr>
          <w:p w14:paraId="5359F098" w14:textId="77777777" w:rsidR="00F44A05" w:rsidRDefault="00000000">
            <w:r>
              <w:t>O(27)</w:t>
            </w:r>
          </w:p>
        </w:tc>
        <w:tc>
          <w:tcPr>
            <w:tcW w:w="864" w:type="dxa"/>
          </w:tcPr>
          <w:p w14:paraId="3C6FDAA6" w14:textId="77777777" w:rsidR="00F44A05" w:rsidRDefault="00000000">
            <w:r>
              <w:t>PEO5CU</w:t>
            </w:r>
          </w:p>
        </w:tc>
        <w:tc>
          <w:tcPr>
            <w:tcW w:w="864" w:type="dxa"/>
          </w:tcPr>
          <w:p w14:paraId="2A23ED92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3F5DB6A8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093522DA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5686B42D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08BAF7EB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07C5B67C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46F66ACB" w14:textId="77777777" w:rsidR="00F44A05" w:rsidRDefault="00000000">
            <w:r>
              <w:t>8</w:t>
            </w:r>
          </w:p>
        </w:tc>
      </w:tr>
      <w:tr w:rsidR="00F44A05" w14:paraId="50B9E5D3" w14:textId="77777777">
        <w:tc>
          <w:tcPr>
            <w:tcW w:w="864" w:type="dxa"/>
          </w:tcPr>
          <w:p w14:paraId="20A38DDB" w14:textId="77777777" w:rsidR="00F44A05" w:rsidRDefault="00000000">
            <w:r>
              <w:t>39</w:t>
            </w:r>
          </w:p>
        </w:tc>
        <w:tc>
          <w:tcPr>
            <w:tcW w:w="864" w:type="dxa"/>
          </w:tcPr>
          <w:p w14:paraId="3D85C7ED" w14:textId="77777777" w:rsidR="00F44A05" w:rsidRDefault="00000000">
            <w:r>
              <w:t>O(34)</w:t>
            </w:r>
          </w:p>
        </w:tc>
        <w:tc>
          <w:tcPr>
            <w:tcW w:w="864" w:type="dxa"/>
          </w:tcPr>
          <w:p w14:paraId="50539FDF" w14:textId="77777777" w:rsidR="00F44A05" w:rsidRDefault="00000000">
            <w:r>
              <w:t>IIL39W</w:t>
            </w:r>
          </w:p>
        </w:tc>
        <w:tc>
          <w:tcPr>
            <w:tcW w:w="864" w:type="dxa"/>
          </w:tcPr>
          <w:p w14:paraId="33290082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4705548A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32891FC1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5193FEFC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35A9FB84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5522B4FE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2F865D66" w14:textId="77777777" w:rsidR="00F44A05" w:rsidRDefault="00000000">
            <w:r>
              <w:t>8</w:t>
            </w:r>
          </w:p>
        </w:tc>
      </w:tr>
      <w:tr w:rsidR="00F44A05" w14:paraId="393C9FC0" w14:textId="77777777">
        <w:tc>
          <w:tcPr>
            <w:tcW w:w="864" w:type="dxa"/>
          </w:tcPr>
          <w:p w14:paraId="06B2AC58" w14:textId="77777777" w:rsidR="00F44A05" w:rsidRDefault="00000000">
            <w:r>
              <w:t>39</w:t>
            </w:r>
          </w:p>
        </w:tc>
        <w:tc>
          <w:tcPr>
            <w:tcW w:w="864" w:type="dxa"/>
          </w:tcPr>
          <w:p w14:paraId="0F8A5389" w14:textId="77777777" w:rsidR="00F44A05" w:rsidRDefault="00000000">
            <w:r>
              <w:t>O(41)</w:t>
            </w:r>
          </w:p>
        </w:tc>
        <w:tc>
          <w:tcPr>
            <w:tcW w:w="864" w:type="dxa"/>
          </w:tcPr>
          <w:p w14:paraId="48B35EA6" w14:textId="77777777" w:rsidR="00F44A05" w:rsidRDefault="00000000">
            <w:r>
              <w:t>HB5BDF</w:t>
            </w:r>
          </w:p>
        </w:tc>
        <w:tc>
          <w:tcPr>
            <w:tcW w:w="864" w:type="dxa"/>
          </w:tcPr>
          <w:p w14:paraId="2442E2C5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35025896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360D5519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38867B6C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1A39A1D3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3001C8FC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4F884144" w14:textId="77777777" w:rsidR="00F44A05" w:rsidRDefault="00000000">
            <w:r>
              <w:t>8</w:t>
            </w:r>
          </w:p>
        </w:tc>
      </w:tr>
      <w:tr w:rsidR="00F44A05" w14:paraId="21D8A272" w14:textId="77777777">
        <w:tc>
          <w:tcPr>
            <w:tcW w:w="864" w:type="dxa"/>
          </w:tcPr>
          <w:p w14:paraId="65C95E9E" w14:textId="77777777" w:rsidR="00F44A05" w:rsidRDefault="00000000">
            <w:r>
              <w:t>39</w:t>
            </w:r>
          </w:p>
        </w:tc>
        <w:tc>
          <w:tcPr>
            <w:tcW w:w="864" w:type="dxa"/>
          </w:tcPr>
          <w:p w14:paraId="793FB361" w14:textId="77777777" w:rsidR="00F44A05" w:rsidRDefault="00000000">
            <w:r>
              <w:t>O(45)</w:t>
            </w:r>
          </w:p>
        </w:tc>
        <w:tc>
          <w:tcPr>
            <w:tcW w:w="864" w:type="dxa"/>
          </w:tcPr>
          <w:p w14:paraId="1BD1843B" w14:textId="77777777" w:rsidR="00F44A05" w:rsidRDefault="00000000">
            <w:r>
              <w:t>X8I2V9</w:t>
            </w:r>
          </w:p>
        </w:tc>
        <w:tc>
          <w:tcPr>
            <w:tcW w:w="864" w:type="dxa"/>
          </w:tcPr>
          <w:p w14:paraId="4FCA85CD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277BF66C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59A944C1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4DBF90CE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49230FDE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61249A1A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5438CB35" w14:textId="77777777" w:rsidR="00F44A05" w:rsidRDefault="00000000">
            <w:r>
              <w:t>8</w:t>
            </w:r>
          </w:p>
        </w:tc>
      </w:tr>
      <w:tr w:rsidR="00F44A05" w14:paraId="675E8CEE" w14:textId="77777777">
        <w:tc>
          <w:tcPr>
            <w:tcW w:w="864" w:type="dxa"/>
          </w:tcPr>
          <w:p w14:paraId="0EDCC25D" w14:textId="77777777" w:rsidR="00F44A05" w:rsidRDefault="00000000">
            <w:r>
              <w:t>39</w:t>
            </w:r>
          </w:p>
        </w:tc>
        <w:tc>
          <w:tcPr>
            <w:tcW w:w="864" w:type="dxa"/>
          </w:tcPr>
          <w:p w14:paraId="4619202F" w14:textId="77777777" w:rsidR="00F44A05" w:rsidRDefault="00000000">
            <w:r>
              <w:t>O(48)</w:t>
            </w:r>
          </w:p>
        </w:tc>
        <w:tc>
          <w:tcPr>
            <w:tcW w:w="864" w:type="dxa"/>
          </w:tcPr>
          <w:p w14:paraId="4CF47FF8" w14:textId="77777777" w:rsidR="00F44A05" w:rsidRDefault="00000000">
            <w:r>
              <w:t>J84LDC</w:t>
            </w:r>
          </w:p>
        </w:tc>
        <w:tc>
          <w:tcPr>
            <w:tcW w:w="864" w:type="dxa"/>
          </w:tcPr>
          <w:p w14:paraId="5ADE1F37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16605DD2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09FBF6CB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22377163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440599D0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25EA98E8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33F8B5AD" w14:textId="77777777" w:rsidR="00F44A05" w:rsidRDefault="00000000">
            <w:r>
              <w:t>8</w:t>
            </w:r>
          </w:p>
        </w:tc>
      </w:tr>
      <w:tr w:rsidR="00F44A05" w14:paraId="6F49DC66" w14:textId="77777777">
        <w:tc>
          <w:tcPr>
            <w:tcW w:w="864" w:type="dxa"/>
          </w:tcPr>
          <w:p w14:paraId="3151738F" w14:textId="77777777" w:rsidR="00F44A05" w:rsidRDefault="00000000">
            <w:r>
              <w:t>51</w:t>
            </w:r>
          </w:p>
        </w:tc>
        <w:tc>
          <w:tcPr>
            <w:tcW w:w="864" w:type="dxa"/>
          </w:tcPr>
          <w:p w14:paraId="1CCAFA69" w14:textId="77777777" w:rsidR="00F44A05" w:rsidRDefault="00000000">
            <w:r>
              <w:t>O(20)</w:t>
            </w:r>
          </w:p>
        </w:tc>
        <w:tc>
          <w:tcPr>
            <w:tcW w:w="864" w:type="dxa"/>
          </w:tcPr>
          <w:p w14:paraId="31F5503C" w14:textId="77777777" w:rsidR="00F44A05" w:rsidRDefault="00000000">
            <w:r>
              <w:t>WLSPEP</w:t>
            </w:r>
          </w:p>
        </w:tc>
        <w:tc>
          <w:tcPr>
            <w:tcW w:w="864" w:type="dxa"/>
          </w:tcPr>
          <w:p w14:paraId="2B13C937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311B1E65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7869D33E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0ED9E777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5891701C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5E86BEA2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724C2C3C" w14:textId="77777777" w:rsidR="00F44A05" w:rsidRDefault="00000000">
            <w:r>
              <w:t>7</w:t>
            </w:r>
          </w:p>
        </w:tc>
      </w:tr>
      <w:tr w:rsidR="00F44A05" w14:paraId="39764F2D" w14:textId="77777777">
        <w:tc>
          <w:tcPr>
            <w:tcW w:w="864" w:type="dxa"/>
          </w:tcPr>
          <w:p w14:paraId="7F9936C1" w14:textId="77777777" w:rsidR="00F44A05" w:rsidRDefault="00000000">
            <w:r>
              <w:t>51</w:t>
            </w:r>
          </w:p>
        </w:tc>
        <w:tc>
          <w:tcPr>
            <w:tcW w:w="864" w:type="dxa"/>
          </w:tcPr>
          <w:p w14:paraId="33D67423" w14:textId="77777777" w:rsidR="00F44A05" w:rsidRDefault="00000000">
            <w:r>
              <w:t>O(29)</w:t>
            </w:r>
          </w:p>
        </w:tc>
        <w:tc>
          <w:tcPr>
            <w:tcW w:w="864" w:type="dxa"/>
          </w:tcPr>
          <w:p w14:paraId="45323D74" w14:textId="77777777" w:rsidR="00F44A05" w:rsidRDefault="00000000">
            <w:r>
              <w:t>DQ2BIP</w:t>
            </w:r>
          </w:p>
        </w:tc>
        <w:tc>
          <w:tcPr>
            <w:tcW w:w="864" w:type="dxa"/>
          </w:tcPr>
          <w:p w14:paraId="336C63B5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6039E50D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28151CCF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4CFEF90E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6CA56F57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21AD53F8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117B1236" w14:textId="77777777" w:rsidR="00F44A05" w:rsidRDefault="00000000">
            <w:r>
              <w:t>7</w:t>
            </w:r>
          </w:p>
        </w:tc>
      </w:tr>
      <w:tr w:rsidR="00F44A05" w14:paraId="42E48FC1" w14:textId="77777777">
        <w:tc>
          <w:tcPr>
            <w:tcW w:w="864" w:type="dxa"/>
          </w:tcPr>
          <w:p w14:paraId="0AC8359C" w14:textId="77777777" w:rsidR="00F44A05" w:rsidRDefault="00000000">
            <w:r>
              <w:t>51</w:t>
            </w:r>
          </w:p>
        </w:tc>
        <w:tc>
          <w:tcPr>
            <w:tcW w:w="864" w:type="dxa"/>
          </w:tcPr>
          <w:p w14:paraId="3DBD675B" w14:textId="77777777" w:rsidR="00F44A05" w:rsidRDefault="00000000">
            <w:r>
              <w:t>O(36)</w:t>
            </w:r>
          </w:p>
        </w:tc>
        <w:tc>
          <w:tcPr>
            <w:tcW w:w="864" w:type="dxa"/>
          </w:tcPr>
          <w:p w14:paraId="2632E50D" w14:textId="77777777" w:rsidR="00F44A05" w:rsidRDefault="00000000">
            <w:r>
              <w:t>GL04AH</w:t>
            </w:r>
          </w:p>
        </w:tc>
        <w:tc>
          <w:tcPr>
            <w:tcW w:w="864" w:type="dxa"/>
          </w:tcPr>
          <w:p w14:paraId="0989F925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0D27B69E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47958B63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4F113373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61EF9E7D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40A007D6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56598232" w14:textId="77777777" w:rsidR="00F44A05" w:rsidRDefault="00000000">
            <w:r>
              <w:t>7</w:t>
            </w:r>
          </w:p>
        </w:tc>
      </w:tr>
      <w:tr w:rsidR="00F44A05" w14:paraId="60F4E8FA" w14:textId="77777777">
        <w:tc>
          <w:tcPr>
            <w:tcW w:w="864" w:type="dxa"/>
          </w:tcPr>
          <w:p w14:paraId="556BC5EA" w14:textId="77777777" w:rsidR="00F44A05" w:rsidRDefault="00000000">
            <w:r>
              <w:t>51</w:t>
            </w:r>
          </w:p>
        </w:tc>
        <w:tc>
          <w:tcPr>
            <w:tcW w:w="864" w:type="dxa"/>
          </w:tcPr>
          <w:p w14:paraId="229483F1" w14:textId="77777777" w:rsidR="00F44A05" w:rsidRDefault="00000000">
            <w:r>
              <w:t>O(42)</w:t>
            </w:r>
          </w:p>
        </w:tc>
        <w:tc>
          <w:tcPr>
            <w:tcW w:w="864" w:type="dxa"/>
          </w:tcPr>
          <w:p w14:paraId="3696778A" w14:textId="77777777" w:rsidR="00F44A05" w:rsidRDefault="00000000">
            <w:r>
              <w:t>AC4GPI</w:t>
            </w:r>
          </w:p>
        </w:tc>
        <w:tc>
          <w:tcPr>
            <w:tcW w:w="864" w:type="dxa"/>
          </w:tcPr>
          <w:p w14:paraId="4574AB72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27E204BD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24DC95B6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3D6832CC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6171811E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5A7340E7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128DB211" w14:textId="77777777" w:rsidR="00F44A05" w:rsidRDefault="00000000">
            <w:r>
              <w:t>7</w:t>
            </w:r>
          </w:p>
        </w:tc>
      </w:tr>
      <w:tr w:rsidR="00F44A05" w14:paraId="69011EA1" w14:textId="77777777">
        <w:tc>
          <w:tcPr>
            <w:tcW w:w="864" w:type="dxa"/>
          </w:tcPr>
          <w:p w14:paraId="2E9A9E81" w14:textId="77777777" w:rsidR="00F44A05" w:rsidRDefault="00000000">
            <w:r>
              <w:t>51</w:t>
            </w:r>
          </w:p>
        </w:tc>
        <w:tc>
          <w:tcPr>
            <w:tcW w:w="864" w:type="dxa"/>
          </w:tcPr>
          <w:p w14:paraId="7CBF92FA" w14:textId="77777777" w:rsidR="00F44A05" w:rsidRDefault="00000000">
            <w:r>
              <w:t>O(49)</w:t>
            </w:r>
          </w:p>
        </w:tc>
        <w:tc>
          <w:tcPr>
            <w:tcW w:w="864" w:type="dxa"/>
          </w:tcPr>
          <w:p w14:paraId="5C767209" w14:textId="77777777" w:rsidR="00F44A05" w:rsidRDefault="00000000">
            <w:r>
              <w:t>CXBEHN</w:t>
            </w:r>
          </w:p>
        </w:tc>
        <w:tc>
          <w:tcPr>
            <w:tcW w:w="864" w:type="dxa"/>
          </w:tcPr>
          <w:p w14:paraId="4701AECB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269B6E53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33E4320E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54611D00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2CA261A4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6C88A5D8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514F446E" w14:textId="77777777" w:rsidR="00F44A05" w:rsidRDefault="00000000">
            <w:r>
              <w:t>7</w:t>
            </w:r>
          </w:p>
        </w:tc>
      </w:tr>
      <w:tr w:rsidR="00F44A05" w14:paraId="156AD971" w14:textId="77777777">
        <w:tc>
          <w:tcPr>
            <w:tcW w:w="864" w:type="dxa"/>
          </w:tcPr>
          <w:p w14:paraId="6B00EB31" w14:textId="77777777" w:rsidR="00F44A05" w:rsidRDefault="00000000">
            <w:r>
              <w:t>51</w:t>
            </w:r>
          </w:p>
        </w:tc>
        <w:tc>
          <w:tcPr>
            <w:tcW w:w="864" w:type="dxa"/>
          </w:tcPr>
          <w:p w14:paraId="1D4B9570" w14:textId="77777777" w:rsidR="00F44A05" w:rsidRDefault="00000000">
            <w:r>
              <w:t>O(50)</w:t>
            </w:r>
          </w:p>
        </w:tc>
        <w:tc>
          <w:tcPr>
            <w:tcW w:w="864" w:type="dxa"/>
          </w:tcPr>
          <w:p w14:paraId="77B0AD0C" w14:textId="77777777" w:rsidR="00F44A05" w:rsidRDefault="00000000">
            <w:r>
              <w:t>G5G1GJ</w:t>
            </w:r>
          </w:p>
        </w:tc>
        <w:tc>
          <w:tcPr>
            <w:tcW w:w="864" w:type="dxa"/>
          </w:tcPr>
          <w:p w14:paraId="4FEB8A83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1A2DA5D3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643F4825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6ABFB1FE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571C5575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750750D4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34B4C15D" w14:textId="77777777" w:rsidR="00F44A05" w:rsidRDefault="00000000">
            <w:r>
              <w:t>7</w:t>
            </w:r>
          </w:p>
        </w:tc>
      </w:tr>
      <w:tr w:rsidR="00F44A05" w14:paraId="09D48AAE" w14:textId="77777777">
        <w:tc>
          <w:tcPr>
            <w:tcW w:w="864" w:type="dxa"/>
          </w:tcPr>
          <w:p w14:paraId="3F24708F" w14:textId="77777777" w:rsidR="00F44A05" w:rsidRDefault="00000000">
            <w:r>
              <w:t>51</w:t>
            </w:r>
          </w:p>
        </w:tc>
        <w:tc>
          <w:tcPr>
            <w:tcW w:w="864" w:type="dxa"/>
          </w:tcPr>
          <w:p w14:paraId="73FEF3BD" w14:textId="77777777" w:rsidR="00F44A05" w:rsidRDefault="00000000">
            <w:r>
              <w:t>O(55)</w:t>
            </w:r>
          </w:p>
        </w:tc>
        <w:tc>
          <w:tcPr>
            <w:tcW w:w="864" w:type="dxa"/>
          </w:tcPr>
          <w:p w14:paraId="16D9990B" w14:textId="77777777" w:rsidR="00F44A05" w:rsidRDefault="00000000">
            <w:r>
              <w:t>KM2UIO</w:t>
            </w:r>
          </w:p>
        </w:tc>
        <w:tc>
          <w:tcPr>
            <w:tcW w:w="864" w:type="dxa"/>
          </w:tcPr>
          <w:p w14:paraId="34D0E661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4D22F798" w14:textId="77777777" w:rsidR="00F44A05" w:rsidRDefault="00000000">
            <w:r>
              <w:t>2</w:t>
            </w:r>
          </w:p>
        </w:tc>
        <w:tc>
          <w:tcPr>
            <w:tcW w:w="864" w:type="dxa"/>
          </w:tcPr>
          <w:p w14:paraId="518172AF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6E199610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669ED2A1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76035D33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7A1B7140" w14:textId="77777777" w:rsidR="00F44A05" w:rsidRDefault="00000000">
            <w:r>
              <w:t>7</w:t>
            </w:r>
          </w:p>
        </w:tc>
      </w:tr>
      <w:tr w:rsidR="00F44A05" w14:paraId="1FAA4AE4" w14:textId="77777777">
        <w:tc>
          <w:tcPr>
            <w:tcW w:w="864" w:type="dxa"/>
          </w:tcPr>
          <w:p w14:paraId="39D8F460" w14:textId="77777777" w:rsidR="00F44A05" w:rsidRDefault="00000000">
            <w:r>
              <w:t>58</w:t>
            </w:r>
          </w:p>
        </w:tc>
        <w:tc>
          <w:tcPr>
            <w:tcW w:w="864" w:type="dxa"/>
          </w:tcPr>
          <w:p w14:paraId="5323E56F" w14:textId="77777777" w:rsidR="00F44A05" w:rsidRDefault="00000000">
            <w:r>
              <w:t>O(9)</w:t>
            </w:r>
          </w:p>
        </w:tc>
        <w:tc>
          <w:tcPr>
            <w:tcW w:w="864" w:type="dxa"/>
          </w:tcPr>
          <w:p w14:paraId="2325B602" w14:textId="77777777" w:rsidR="00F44A05" w:rsidRDefault="00000000">
            <w:r>
              <w:t>A18BOH</w:t>
            </w:r>
          </w:p>
        </w:tc>
        <w:tc>
          <w:tcPr>
            <w:tcW w:w="864" w:type="dxa"/>
          </w:tcPr>
          <w:p w14:paraId="78C426AB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180C53F4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2BFD656C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3328B966" w14:textId="77777777" w:rsidR="00F44A05" w:rsidRDefault="00000000">
            <w:r>
              <w:t>0</w:t>
            </w:r>
          </w:p>
        </w:tc>
        <w:tc>
          <w:tcPr>
            <w:tcW w:w="864" w:type="dxa"/>
          </w:tcPr>
          <w:p w14:paraId="3C5D5DBD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64E1F3C6" w14:textId="77777777" w:rsidR="00F44A05" w:rsidRDefault="00000000">
            <w:r>
              <w:t>1</w:t>
            </w:r>
          </w:p>
        </w:tc>
        <w:tc>
          <w:tcPr>
            <w:tcW w:w="864" w:type="dxa"/>
          </w:tcPr>
          <w:p w14:paraId="4B51E425" w14:textId="77777777" w:rsidR="00F44A05" w:rsidRDefault="00000000">
            <w:r>
              <w:t>5</w:t>
            </w:r>
          </w:p>
        </w:tc>
      </w:tr>
    </w:tbl>
    <w:p w14:paraId="6307D26F" w14:textId="77777777" w:rsidR="006F1C64" w:rsidRDefault="006F1C64"/>
    <w:sectPr w:rsidR="006F1C6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5445349">
    <w:abstractNumId w:val="8"/>
  </w:num>
  <w:num w:numId="2" w16cid:durableId="968324143">
    <w:abstractNumId w:val="6"/>
  </w:num>
  <w:num w:numId="3" w16cid:durableId="59450355">
    <w:abstractNumId w:val="5"/>
  </w:num>
  <w:num w:numId="4" w16cid:durableId="1309826890">
    <w:abstractNumId w:val="4"/>
  </w:num>
  <w:num w:numId="5" w16cid:durableId="317419464">
    <w:abstractNumId w:val="7"/>
  </w:num>
  <w:num w:numId="6" w16cid:durableId="895746793">
    <w:abstractNumId w:val="3"/>
  </w:num>
  <w:num w:numId="7" w16cid:durableId="522743562">
    <w:abstractNumId w:val="2"/>
  </w:num>
  <w:num w:numId="8" w16cid:durableId="762261383">
    <w:abstractNumId w:val="1"/>
  </w:num>
  <w:num w:numId="9" w16cid:durableId="16451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7C25"/>
    <w:rsid w:val="0015074B"/>
    <w:rsid w:val="00204E5D"/>
    <w:rsid w:val="0029639D"/>
    <w:rsid w:val="00326F90"/>
    <w:rsid w:val="006F1C64"/>
    <w:rsid w:val="009E3799"/>
    <w:rsid w:val="00AA1D8D"/>
    <w:rsid w:val="00B47730"/>
    <w:rsid w:val="00CB0664"/>
    <w:rsid w:val="00F44A0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D347AC"/>
  <w14:defaultImageDpi w14:val="300"/>
  <w15:docId w15:val="{02DA33DA-CB9D-4358-B3CC-2FE95261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Tóth Csongor Kolos</cp:lastModifiedBy>
  <cp:revision>2</cp:revision>
  <dcterms:created xsi:type="dcterms:W3CDTF">2025-12-13T10:44:00Z</dcterms:created>
  <dcterms:modified xsi:type="dcterms:W3CDTF">2025-12-13T10:44:00Z</dcterms:modified>
  <cp:category/>
</cp:coreProperties>
</file>