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5578" w14:textId="77777777" w:rsidR="00A6238F" w:rsidRDefault="00000000">
      <w:pPr>
        <w:pStyle w:val="Cmsor1"/>
      </w:pPr>
      <w:r>
        <w:t>Esettanulmány</w:t>
      </w:r>
    </w:p>
    <w:p w14:paraId="10AFB443" w14:textId="77777777" w:rsidR="00A6238F" w:rsidRDefault="00000000">
      <w:r>
        <w:t>prompt(1)</w:t>
      </w:r>
    </w:p>
    <w:p w14:paraId="3FA335BF" w14:textId="77777777" w:rsidR="00A6238F" w:rsidRDefault="00000000">
      <w:r>
        <w:t>Prompt:</w:t>
      </w:r>
      <w:r>
        <w:br/>
      </w:r>
      <w:r>
        <w:br/>
        <w:t>Kérek egy Excel VBA makrót, ami automatikusan végignézi a következő webes mappát: https://miau.my-x.hu/miau/329/prompt_plan_ranking/csv/.</w:t>
      </w:r>
      <w:r>
        <w:br/>
        <w:t>Ezután szedje össze, hogy az ott található csv-fájlokban hány sor van.</w:t>
      </w:r>
      <w:r>
        <w:br/>
        <w:t>A makró működjön így:</w:t>
      </w:r>
      <w:r>
        <w:br/>
        <w:t>- töltse le a könyvtár HTML tartalmát</w:t>
      </w:r>
      <w:r>
        <w:br/>
        <w:t>- regexszel szedje ki belőle az összes .csv fájlnevet</w:t>
      </w:r>
      <w:r>
        <w:br/>
        <w:t>- minden csv-t töltsön le HTTP GET-tel</w:t>
      </w:r>
      <w:r>
        <w:br/>
        <w:t>- számolja meg a sorokat a szövegben sortörések alapján</w:t>
      </w:r>
      <w:r>
        <w:br/>
        <w:t>- az aktuális munkafüzet első munkalapjára írja ki az eredményt: A1: “Fájlnev”, B1: “Sorok száma”</w:t>
      </w:r>
      <w:r>
        <w:br/>
        <w:t>- alatta soronként a fájlnév és a hozzá tartozó darabszám</w:t>
      </w:r>
      <w:r>
        <w:br/>
        <w:t>A végén mentse el a munkafüzetet ugyanabba a mappába csv_sorok_osszesites.xlsm néven.</w:t>
      </w:r>
      <w:r>
        <w:br/>
        <w:t>Továbbá:</w:t>
      </w:r>
      <w:r>
        <w:br/>
        <w:t>-Excel VBA-ban legyen, Option Explicit-tel</w:t>
      </w:r>
      <w:r>
        <w:br/>
        <w:t>- ne igényeljen külön referenciát: minden objektumot CreateObject-tal hozz létre (MSXML2.XMLHTTP, VBScript.RegExp)</w:t>
      </w:r>
      <w:r>
        <w:br/>
        <w:t>-a makró neve legyen: ListCsvRowCountsFromServer</w:t>
      </w:r>
      <w:r>
        <w:br/>
        <w:t>- legyen egy külön függvény, ami egy adott URL-ről visszaadja a sorok számát.</w:t>
      </w:r>
      <w:r>
        <w:br/>
        <w:t>Csak magát a teljes VBA kódot add vissza, leírás vagy komment nélkül</w:t>
      </w:r>
      <w:r>
        <w:br/>
        <w:t>Gemini által generált kód:</w:t>
      </w:r>
      <w:r>
        <w:br/>
        <w:t>Option Explicit</w:t>
      </w:r>
    </w:p>
    <w:p w14:paraId="7351BE32" w14:textId="77777777" w:rsidR="00A6238F" w:rsidRDefault="00000000">
      <w:r>
        <w:t>output(1)</w:t>
      </w:r>
    </w:p>
    <w:p w14:paraId="21FA6DE4" w14:textId="77777777" w:rsidR="00A6238F" w:rsidRDefault="00000000">
      <w:r>
        <w:t>Sub ListCsvRowCountsFromServer()</w:t>
      </w:r>
      <w:r>
        <w:br/>
        <w:t xml:space="preserve">    ' Konfigurációs állandók</w:t>
      </w:r>
      <w:r>
        <w:br/>
        <w:t xml:space="preserve">    Const TARGET_URL As String = "https://miau.my-x.hu/miau/329/prompt_plan_ranking/csv/"</w:t>
      </w:r>
      <w:r>
        <w:br/>
        <w:t xml:space="preserve">    Const SAVE_FILENAME As String = "csv_sorok_osszesites.xlsm"</w:t>
      </w:r>
      <w:r>
        <w:br/>
        <w:t xml:space="preserve">    ' Objektumok</w:t>
      </w:r>
      <w:r>
        <w:br/>
        <w:t xml:space="preserve">    Dim httpReq As Object  ' MSXML2.XMLHTTP</w:t>
      </w:r>
      <w:r>
        <w:br/>
        <w:t xml:space="preserve">    Dim regEx As Object    ' VBScript.RegExp</w:t>
      </w:r>
      <w:r>
        <w:br/>
        <w:t xml:space="preserve">    Dim matches As Object</w:t>
      </w:r>
      <w:r>
        <w:br/>
        <w:t xml:space="preserve">    Dim match As Object</w:t>
      </w:r>
      <w:r>
        <w:br/>
        <w:t xml:space="preserve">    Dim ws As Worksheet</w:t>
      </w:r>
      <w:r>
        <w:br/>
        <w:t xml:space="preserve">    Dim rowNum As Long</w:t>
      </w:r>
      <w:r>
        <w:br/>
        <w:t xml:space="preserve">    Dim csvContent As String</w:t>
      </w:r>
      <w:r>
        <w:br/>
      </w:r>
      <w:r>
        <w:lastRenderedPageBreak/>
        <w:t xml:space="preserve">    Dim fileName As String</w:t>
      </w:r>
      <w:r>
        <w:br/>
        <w:t xml:space="preserve">    Dim rowCount As Long</w:t>
      </w:r>
      <w:r>
        <w:br/>
        <w:t xml:space="preserve">    Dim parentPath As String</w:t>
      </w:r>
      <w:r>
        <w:br/>
        <w:t xml:space="preserve">    ' Objektumok létrehozása</w:t>
      </w:r>
      <w:r>
        <w:br/>
        <w:t xml:space="preserve">    Set httpReq = CreateObject("MSXML2.XMLHTTP")</w:t>
      </w:r>
      <w:r>
        <w:br/>
        <w:t xml:space="preserve">    Set regEx = CreateObject("VBScript.RegExp")</w:t>
      </w:r>
      <w:r>
        <w:br/>
        <w:t xml:space="preserve">    Set ws = ThisWorkbook.Sheets(1)</w:t>
      </w:r>
      <w:r>
        <w:br/>
        <w:t xml:space="preserve">    ' 1. A könyvtár HTML tartalmának letöltése</w:t>
      </w:r>
      <w:r>
        <w:br/>
        <w:t xml:space="preserve">    With httpReq</w:t>
      </w:r>
      <w:r>
        <w:br/>
        <w:t xml:space="preserve">        .Open "GET", TARGET_URL, False</w:t>
      </w:r>
      <w:r>
        <w:br/>
        <w:t xml:space="preserve">        .send</w:t>
      </w:r>
      <w:r>
        <w:br/>
        <w:t xml:space="preserve">        If .Status &lt;&gt; 200 Then</w:t>
      </w:r>
      <w:r>
        <w:br/>
        <w:t xml:space="preserve">            MsgBox "Hiba a könyvtár letöltésekor. HTTP státusz: " &amp; .Status, vbCritical</w:t>
      </w:r>
      <w:r>
        <w:br/>
        <w:t xml:space="preserve">            Exit Sub</w:t>
      </w:r>
      <w:r>
        <w:br/>
        <w:t xml:space="preserve">        End If</w:t>
      </w:r>
      <w:r>
        <w:br/>
        <w:t xml:space="preserve">        csvContent = .responseText</w:t>
      </w:r>
      <w:r>
        <w:br/>
        <w:t xml:space="preserve">    End With</w:t>
      </w:r>
      <w:r>
        <w:br/>
        <w:t xml:space="preserve">    ' 2. Regexszel kiszedni az összes .csv fájlnevet</w:t>
      </w:r>
      <w:r>
        <w:br/>
        <w:t xml:space="preserve">    ' Regex minta: .*?"([^"]+\.csv)".*?</w:t>
      </w:r>
      <w:r>
        <w:br/>
        <w:t xml:space="preserve">    ' Megj.: feltételezzük, hogy a fájlnevek idézőjelek között vannak (tipikus Apache könyvtárlistázás)</w:t>
      </w:r>
      <w:r>
        <w:br/>
        <w:t xml:space="preserve">    ' A fájlnév a ( ) csoportban van.</w:t>
      </w:r>
      <w:r>
        <w:br/>
        <w:t xml:space="preserve">    regEx.Pattern = "&lt;a href=""([^""]+\.csv)""&gt;"</w:t>
      </w:r>
      <w:r>
        <w:br/>
        <w:t xml:space="preserve">    regEx.IgnoreCase = True</w:t>
      </w:r>
      <w:r>
        <w:br/>
        <w:t xml:space="preserve">    regEx.Global = True</w:t>
      </w:r>
      <w:r>
        <w:br/>
        <w:t xml:space="preserve">    Set matches = regEx.Execute(csvContent)</w:t>
      </w:r>
      <w:r>
        <w:br/>
        <w:t xml:space="preserve">    ' Adatok kiírásának előkészítése</w:t>
      </w:r>
      <w:r>
        <w:br/>
        <w:t xml:space="preserve">    ws.Cells.ClearContents</w:t>
      </w:r>
      <w:r>
        <w:br/>
        <w:t xml:space="preserve">    ws.Range("A1").Value = "Fájlnév"</w:t>
      </w:r>
      <w:r>
        <w:br/>
        <w:t xml:space="preserve">    ws.Range("B1").Value = "Sorok száma"</w:t>
      </w:r>
      <w:r>
        <w:br/>
        <w:t xml:space="preserve">    ws.Range("A1:B1").Font.Bold = True</w:t>
      </w:r>
      <w:r>
        <w:br/>
        <w:t xml:space="preserve">    rowNum = 2</w:t>
      </w:r>
      <w:r>
        <w:br/>
        <w:t xml:space="preserve">    ' 3. és 4. Minden csv letöltése és sorok számolása</w:t>
      </w:r>
      <w:r>
        <w:br/>
        <w:t xml:space="preserve">    For Each match In matches</w:t>
      </w:r>
      <w:r>
        <w:br/>
        <w:t xml:space="preserve">        fileName = match.SubMatches(0)</w:t>
      </w:r>
      <w:r>
        <w:br/>
        <w:t xml:space="preserve">        rowCount = GetRowCountFromUrl(TARGET_URL &amp; fileName)</w:t>
      </w:r>
      <w:r>
        <w:br/>
        <w:t xml:space="preserve">        ' 5. Eredmény kiírása</w:t>
      </w:r>
      <w:r>
        <w:br/>
        <w:t xml:space="preserve">        ws.Cells(rowNum, 1).Value = fileName</w:t>
      </w:r>
      <w:r>
        <w:br/>
        <w:t xml:space="preserve">        ws.Cells(rowNum, 2).Value = rowCount</w:t>
      </w:r>
      <w:r>
        <w:br/>
        <w:t xml:space="preserve">        rowNum = rowNum + 1</w:t>
      </w:r>
      <w:r>
        <w:br/>
        <w:t xml:space="preserve">    Next match</w:t>
      </w:r>
      <w:r>
        <w:br/>
        <w:t xml:space="preserve">    ' Formázás</w:t>
      </w:r>
      <w:r>
        <w:br/>
        <w:t xml:space="preserve">    ws.Columns("A:B").AutoFit</w:t>
      </w:r>
      <w:r>
        <w:br/>
      </w:r>
      <w:r>
        <w:lastRenderedPageBreak/>
        <w:t xml:space="preserve">    ' Eredmények kiírása befejezve.</w:t>
      </w:r>
      <w:r>
        <w:br/>
        <w:t xml:space="preserve">    ' 6. Munkafüzet mentése</w:t>
      </w:r>
      <w:r>
        <w:br/>
        <w:t xml:space="preserve">    ' Kinyeri a mappa elérési útvonalát, ahol a jelenlegi munkafüzet van</w:t>
      </w:r>
      <w:r>
        <w:br/>
        <w:t xml:space="preserve">    parentPath = ThisWorkbook.Path</w:t>
      </w:r>
      <w:r>
        <w:br/>
        <w:t xml:space="preserve">    If parentPath = "" Then</w:t>
      </w:r>
      <w:r>
        <w:br/>
        <w:t xml:space="preserve">        ' Ha a munkafüzet még nem volt mentve, mentse a felhasználó dokumentumai közé (vagy a jelenlegi könyvtárba)</w:t>
      </w:r>
      <w:r>
        <w:br/>
        <w:t xml:space="preserve">        parentPath = CurDir</w:t>
      </w:r>
      <w:r>
        <w:br/>
        <w:t xml:space="preserve">    End If</w:t>
      </w:r>
      <w:r>
        <w:br/>
        <w:t xml:space="preserve">    Application.DisplayAlerts = False ' Felülírás figyelmeztetés kikapcsolása</w:t>
      </w:r>
      <w:r>
        <w:br/>
        <w:t xml:space="preserve">    ThisWorkbook.SaveAs Filename:=parentPath &amp; "\" &amp; SAVE_FILENAME, FileFormat:=xlOpenXMLWorkbookMacroEnabled</w:t>
      </w:r>
      <w:r>
        <w:br/>
        <w:t xml:space="preserve">    Application.DisplayAlerts = True  ' Visszakapcsolás</w:t>
      </w:r>
      <w:r>
        <w:br/>
        <w:t xml:space="preserve">    ' Tisztítás</w:t>
      </w:r>
      <w:r>
        <w:br/>
        <w:t xml:space="preserve">    Set httpReq = Nothing</w:t>
      </w:r>
      <w:r>
        <w:br/>
        <w:t xml:space="preserve">    Set regEx = Nothing</w:t>
      </w:r>
      <w:r>
        <w:br/>
        <w:t xml:space="preserve">    Set matches = Nothing</w:t>
      </w:r>
      <w:r>
        <w:br/>
        <w:t xml:space="preserve">    Set ws = Nothing</w:t>
      </w:r>
      <w:r>
        <w:br/>
        <w:t>End Sub</w:t>
      </w:r>
      <w:r>
        <w:br/>
        <w:t>Private Function GetRowCountFromUrl(ByVal fileUrl As String) As Long</w:t>
      </w:r>
      <w:r>
        <w:br/>
        <w:t xml:space="preserve">    ' Objektum</w:t>
      </w:r>
      <w:r>
        <w:br/>
        <w:t xml:space="preserve">    Dim httpReq As Object ' MSXML2.XMLHTTP</w:t>
      </w:r>
      <w:r>
        <w:br/>
        <w:t xml:space="preserve">    Dim csvText As String</w:t>
      </w:r>
      <w:r>
        <w:br/>
        <w:t xml:space="preserve">    Dim rowCount As Long</w:t>
      </w:r>
      <w:r>
        <w:br/>
        <w:t xml:space="preserve">    ' Objektum létrehozása</w:t>
      </w:r>
      <w:r>
        <w:br/>
        <w:t xml:space="preserve">    Set httpReq = CreateObject("MSXML2.XMLHTTP")</w:t>
      </w:r>
      <w:r>
        <w:br/>
        <w:t xml:space="preserve">    ' HTTP GET kérés a fájl tartalmára</w:t>
      </w:r>
      <w:r>
        <w:br/>
        <w:t xml:space="preserve">    With httpReq</w:t>
      </w:r>
      <w:r>
        <w:br/>
        <w:t xml:space="preserve">        .Open "GET", fileUrl, False</w:t>
      </w:r>
      <w:r>
        <w:br/>
        <w:t xml:space="preserve">        .send</w:t>
      </w:r>
      <w:r>
        <w:br/>
        <w:t xml:space="preserve">        If .Status = 200 Then</w:t>
      </w:r>
      <w:r>
        <w:br/>
        <w:t xml:space="preserve">            csvText = .responseText</w:t>
      </w:r>
      <w:r>
        <w:br/>
        <w:t xml:space="preserve">            ' Sorok számlálása sortörések alapján</w:t>
      </w:r>
      <w:r>
        <w:br/>
        <w:t xml:space="preserve">            ' Megjegyzés: A sortörés jel (CRLF vagy LF) függ a szervertől és a fájltól. </w:t>
      </w:r>
      <w:r>
        <w:br/>
        <w:t xml:space="preserve">            ' A VB/VBA-ban a Split függvénnyel lehet sortörést keresni (feltételezve, hogy az utolsó sor után nincs sortörés).</w:t>
      </w:r>
      <w:r>
        <w:br/>
        <w:t xml:space="preserve">            ' Megpróbáljuk a leggyakoribb sortörésekkel:</w:t>
      </w:r>
      <w:r>
        <w:br/>
        <w:t xml:space="preserve">            If InStr(csvText, vbCrLf) &gt; 0 Then</w:t>
      </w:r>
      <w:r>
        <w:br/>
        <w:t xml:space="preserve">                rowCount = UBound(Split(csvText, vbCrLf)) + 1</w:t>
      </w:r>
      <w:r>
        <w:br/>
        <w:t xml:space="preserve">            ElseIf InStr(csvText, vbLf) &gt; 0 Then</w:t>
      </w:r>
      <w:r>
        <w:br/>
        <w:t xml:space="preserve">                rowCount = UBound(Split(csvText, vbLf)) + 1</w:t>
      </w:r>
      <w:r>
        <w:br/>
        <w:t xml:space="preserve">            ElseIf InStr(csvText, vbCr) &gt; 0 Then</w:t>
      </w:r>
      <w:r>
        <w:br/>
        <w:t xml:space="preserve">                rowCount = UBound(Split(csvText, vbCr)) + 1</w:t>
      </w:r>
      <w:r>
        <w:br/>
      </w:r>
      <w:r>
        <w:lastRenderedPageBreak/>
        <w:t xml:space="preserve">            Else</w:t>
      </w:r>
      <w:r>
        <w:br/>
        <w:t xml:space="preserve">                ' Ha nincs sortörés, 0 vagy 1 sor</w:t>
      </w:r>
      <w:r>
        <w:br/>
        <w:t xml:space="preserve">                If Len(csvText) &gt; 0 Then</w:t>
      </w:r>
      <w:r>
        <w:br/>
        <w:t xml:space="preserve">                    rowCount = 1</w:t>
      </w:r>
      <w:r>
        <w:br/>
        <w:t xml:space="preserve">                Else</w:t>
      </w:r>
      <w:r>
        <w:br/>
        <w:t xml:space="preserve">                    rowCount = 0</w:t>
      </w:r>
      <w:r>
        <w:br/>
        <w:t xml:space="preserve">                End If</w:t>
      </w:r>
      <w:r>
        <w:br/>
        <w:t xml:space="preserve">            End If</w:t>
      </w:r>
      <w:r>
        <w:br/>
        <w:t xml:space="preserve">            ' Futtatás közbeni egyszerűbb megközelítés (sortörés karakterek számlálása + 1)</w:t>
      </w:r>
      <w:r>
        <w:br/>
        <w:t xml:space="preserve">            ' rowCount = Len(csvText) - Len(Replace(csvText, vbLf, "")) + 1 </w:t>
      </w:r>
      <w:r>
        <w:br/>
        <w:t xml:space="preserve">            ' (Ez csak LF-re érvényes, de gyakran a szerverek LF-et adnak vissza)</w:t>
      </w:r>
      <w:r>
        <w:br/>
        <w:t xml:space="preserve">            ' Biztonságosabb (ha a fájl nem üres, és az utolsó sor után nincs sortörés)</w:t>
      </w:r>
      <w:r>
        <w:br/>
        <w:t xml:space="preserve">            If Len(csvText) &gt; 0 And Right(csvText, 1) = Chr(10) Then</w:t>
      </w:r>
      <w:r>
        <w:br/>
        <w:t xml:space="preserve">                ' Ha az utolsó karakter sortörés, azzal nem kell plusz sort számolni</w:t>
      </w:r>
      <w:r>
        <w:br/>
        <w:t xml:space="preserve">                rowCount = UBound(Split(csvText, Chr(10)))</w:t>
      </w:r>
      <w:r>
        <w:br/>
        <w:t xml:space="preserve">            ElseIf Len(csvText) &gt; 0 Then</w:t>
      </w:r>
      <w:r>
        <w:br/>
        <w:t xml:space="preserve">                rowCount = UBound(Split(csvText, Chr(10))) + 1</w:t>
      </w:r>
      <w:r>
        <w:br/>
        <w:t xml:space="preserve">            End If</w:t>
      </w:r>
      <w:r>
        <w:br/>
        <w:t xml:space="preserve">        Else</w:t>
      </w:r>
      <w:r>
        <w:br/>
        <w:t xml:space="preserve">            ' Hiba kezelés, ha a fájl nem tölthető le</w:t>
      </w:r>
      <w:r>
        <w:br/>
        <w:t xml:space="preserve">            rowCount = -1 ' Visszatérítés -1-gyel, ha hiba van</w:t>
      </w:r>
      <w:r>
        <w:br/>
        <w:t xml:space="preserve">        End If</w:t>
      </w:r>
      <w:r>
        <w:br/>
        <w:t xml:space="preserve">    End With</w:t>
      </w:r>
      <w:r>
        <w:br/>
        <w:t xml:space="preserve">    ' Tisztítás</w:t>
      </w:r>
      <w:r>
        <w:br/>
        <w:t xml:space="preserve">    Set httpReq = Nothing</w:t>
      </w:r>
      <w:r>
        <w:br/>
        <w:t xml:space="preserve">    GetRowCountFromUrl = rowCount</w:t>
      </w:r>
      <w:r>
        <w:br/>
        <w:t>End Function</w:t>
      </w:r>
      <w:r>
        <w:br/>
        <w:t>Macro futtatás eredménye</w:t>
      </w:r>
    </w:p>
    <w:p w14:paraId="1F5682B2" w14:textId="77777777" w:rsidR="00A6238F" w:rsidRDefault="00000000">
      <w:r>
        <w:t>prompt(2)</w:t>
      </w:r>
    </w:p>
    <w:p w14:paraId="54E0A959" w14:textId="77777777" w:rsidR="00A6238F" w:rsidRDefault="00000000">
      <w:r>
        <w:t>Promt:</w:t>
      </w:r>
      <w:r>
        <w:br/>
        <w:t>Egy megadott szerveren lévő könyvtár tetszőlegesen számú *.csv állománnyal rendelkezhet melyek tartalma bármi lehet.Határozd meg egyetlen Excel Macro segítségével, hogy csv-állományonként hány sor van. Az eredmény legyen egy *.xlsm állomány, ahol meg van adva minden csv-állomány neve mellett a benne találhatók sorok maximális száma.</w:t>
      </w:r>
      <w:r>
        <w:br/>
        <w:t>LLM output:</w:t>
      </w:r>
      <w:r>
        <w:br/>
        <w:t>Option Explicit</w:t>
      </w:r>
    </w:p>
    <w:p w14:paraId="49CDAE7F" w14:textId="77777777" w:rsidR="00A6238F" w:rsidRDefault="00000000">
      <w:r>
        <w:t>output(2)</w:t>
      </w:r>
    </w:p>
    <w:p w14:paraId="72AC1EF1" w14:textId="77777777" w:rsidR="00A6238F" w:rsidRDefault="00000000">
      <w:r>
        <w:t>Sub CountCSVRows_NoOpen()</w:t>
      </w:r>
      <w:r>
        <w:br/>
        <w:t xml:space="preserve">    Dim ws As Worksheet</w:t>
      </w:r>
      <w:r>
        <w:br/>
        <w:t xml:space="preserve">    Dim folderPath As String</w:t>
      </w:r>
      <w:r>
        <w:br/>
        <w:t xml:space="preserve">    Dim fileName As String</w:t>
      </w:r>
      <w:r>
        <w:br/>
      </w:r>
      <w:r>
        <w:lastRenderedPageBreak/>
        <w:t xml:space="preserve">    Dim fso As Object</w:t>
      </w:r>
      <w:r>
        <w:br/>
        <w:t xml:space="preserve">    Dim ts As Object</w:t>
      </w:r>
      <w:r>
        <w:br/>
        <w:t xml:space="preserve">    Dim lineCount As Long</w:t>
      </w:r>
      <w:r>
        <w:br/>
        <w:t xml:space="preserve">    Dim resultRow As Long</w:t>
      </w:r>
      <w:r>
        <w:br/>
        <w:t xml:space="preserve">    ' --- Állítsd be a könyvtár elérési útját ---</w:t>
      </w:r>
      <w:r>
        <w:br/>
        <w:t xml:space="preserve">    folderPath = "F:\GÉP\CSV_fajlok\"   ' &lt;-- IDE ÍRD A CSV-K KÖNYVTÁRÁT</w:t>
      </w:r>
      <w:r>
        <w:br/>
        <w:t xml:space="preserve">    ' Eredményeket az aktív munkafüzet első lapjára írjuk</w:t>
      </w:r>
      <w:r>
        <w:br/>
        <w:t xml:space="preserve">    Set ws = ThisWorkbook.Sheets(1)</w:t>
      </w:r>
      <w:r>
        <w:br/>
        <w:t xml:space="preserve">    ws.Cells.Clear</w:t>
      </w:r>
      <w:r>
        <w:br/>
        <w:t xml:space="preserve">    ws.Range("A1").Value = "Fájlnév"</w:t>
      </w:r>
      <w:r>
        <w:br/>
        <w:t xml:space="preserve">    ws.Range("B1").Value = "Sorok száma"</w:t>
      </w:r>
      <w:r>
        <w:br/>
        <w:t xml:space="preserve">    resultRow = 2</w:t>
      </w:r>
      <w:r>
        <w:br/>
        <w:t xml:space="preserve">    ' FileSystemObject létrehozása</w:t>
      </w:r>
      <w:r>
        <w:br/>
        <w:t xml:space="preserve">    Set fso = CreateObject("Scripting.FileSystemObject")</w:t>
      </w:r>
      <w:r>
        <w:br/>
        <w:t xml:space="preserve">    ' Első CSV fájl keresése</w:t>
      </w:r>
      <w:r>
        <w:br/>
        <w:t xml:space="preserve">    fileName = Dir(folderPath &amp; "*.csv")</w:t>
      </w:r>
      <w:r>
        <w:br/>
        <w:t xml:space="preserve">    Do While fileName &lt;&gt; ""</w:t>
      </w:r>
      <w:r>
        <w:br/>
        <w:t xml:space="preserve">        lineCount = 0</w:t>
      </w:r>
      <w:r>
        <w:br/>
        <w:t xml:space="preserve">        ' Megnyitjuk szövegként</w:t>
      </w:r>
      <w:r>
        <w:br/>
        <w:t xml:space="preserve">        Set ts = fso.OpenTextFile(folderPath &amp; fileName, 1)</w:t>
      </w:r>
      <w:r>
        <w:br/>
        <w:t xml:space="preserve">        ' Sorok számolása</w:t>
      </w:r>
      <w:r>
        <w:br/>
        <w:t xml:space="preserve">        Do While Not ts.AtEndOfStream</w:t>
      </w:r>
      <w:r>
        <w:br/>
        <w:t xml:space="preserve">            ts.ReadLine</w:t>
      </w:r>
      <w:r>
        <w:br/>
        <w:t xml:space="preserve">            lineCount = lineCount + 1</w:t>
      </w:r>
      <w:r>
        <w:br/>
        <w:t xml:space="preserve">        Loop</w:t>
      </w:r>
      <w:r>
        <w:br/>
        <w:t xml:space="preserve">        ts.Close</w:t>
      </w:r>
      <w:r>
        <w:br/>
        <w:t xml:space="preserve">        ' Eredmény beírása</w:t>
      </w:r>
      <w:r>
        <w:br/>
        <w:t xml:space="preserve">        ws.Cells(resultRow, 1).Value = fileName</w:t>
      </w:r>
      <w:r>
        <w:br/>
        <w:t xml:space="preserve">        ws.Cells(resultRow, 2).Value = lineCount</w:t>
      </w:r>
      <w:r>
        <w:br/>
        <w:t xml:space="preserve">        resultRow = resultRow + 1</w:t>
      </w:r>
      <w:r>
        <w:br/>
        <w:t xml:space="preserve">        ' Következő fájl</w:t>
      </w:r>
      <w:r>
        <w:br/>
        <w:t xml:space="preserve">        fileName = Dir</w:t>
      </w:r>
      <w:r>
        <w:br/>
        <w:t xml:space="preserve">    Loop</w:t>
      </w:r>
      <w:r>
        <w:br/>
        <w:t xml:space="preserve">    MsgBox "Kész! Az eredmények az első munkalapon találhatók.", vbInformation</w:t>
      </w:r>
      <w:r>
        <w:br/>
        <w:t>End Sub</w:t>
      </w:r>
      <w:r>
        <w:br/>
        <w:t>Makró futtatása utáni eredmények:</w:t>
      </w:r>
    </w:p>
    <w:p w14:paraId="502BF777" w14:textId="77777777" w:rsidR="00A6238F" w:rsidRDefault="00000000">
      <w:r>
        <w:t>prompt(3)</w:t>
      </w:r>
    </w:p>
    <w:p w14:paraId="41C16A12" w14:textId="77777777" w:rsidR="00A6238F" w:rsidRDefault="00000000">
      <w:r>
        <w:t>OPGULC_A</w:t>
      </w:r>
      <w:r>
        <w:br/>
        <w:t>1. Felhasznált prompt</w:t>
      </w:r>
      <w:r>
        <w:br/>
        <w:t xml:space="preserve">Készíts egy Excel VBA makrót, amely egy megadott könyvtárban lévő összes .csv fájlt feldolgozza, és megszámolja bennük a sorok számát. A makró írjon ki egy új Excel munkalapra két oszlopba: az elsőbe a csv-fájl nevét, a másodikba a sorok számát. </w:t>
      </w:r>
      <w:r w:rsidRPr="00222A51">
        <w:rPr>
          <w:lang w:val="de-DE"/>
        </w:rPr>
        <w:t xml:space="preserve">A </w:t>
      </w:r>
      <w:r w:rsidRPr="00222A51">
        <w:rPr>
          <w:lang w:val="de-DE"/>
        </w:rPr>
        <w:lastRenderedPageBreak/>
        <w:t>könyvtár URL-je: https://miau.my-x.hu/miau/329/prompt_plan_ranking/csv/. A megoldás kizárólag egyetlen makrót tartalmazzon, és futtatáskor automatikusan dolgozza fel az összes csv állományt.</w:t>
      </w:r>
      <w:r w:rsidRPr="00222A51">
        <w:rPr>
          <w:lang w:val="de-DE"/>
        </w:rPr>
        <w:br/>
      </w:r>
      <w:r>
        <w:t>2. LLM-től kapott makró</w:t>
      </w:r>
    </w:p>
    <w:p w14:paraId="340F0636" w14:textId="77777777" w:rsidR="00A6238F" w:rsidRDefault="00000000">
      <w:r>
        <w:t>output(3)</w:t>
      </w:r>
    </w:p>
    <w:p w14:paraId="3F6E1F02" w14:textId="77777777" w:rsidR="00A6238F" w:rsidRDefault="00000000">
      <w:r>
        <w:t>Sub CountLinesInCSV</w:t>
      </w:r>
      <w:r>
        <w:br/>
        <w:t xml:space="preserve">    Dim sPath As String</w:t>
      </w:r>
      <w:r>
        <w:br/>
        <w:t xml:space="preserve">    Dim sFileName As String</w:t>
      </w:r>
      <w:r>
        <w:br/>
        <w:t xml:space="preserve">    Dim iFileNum As Integer</w:t>
      </w:r>
      <w:r>
        <w:br/>
        <w:t xml:space="preserve">    Dim sLine As String</w:t>
      </w:r>
      <w:r>
        <w:br/>
        <w:t xml:space="preserve">    Dim lCount As Long</w:t>
      </w:r>
      <w:r>
        <w:br/>
        <w:t xml:space="preserve">    Dim oSheet As Object</w:t>
      </w:r>
      <w:r>
        <w:br/>
        <w:t xml:space="preserve">    Dim iRow As Long</w:t>
      </w:r>
      <w:r>
        <w:br/>
      </w:r>
      <w:r>
        <w:br/>
        <w:t xml:space="preserve">    ' Útvonal beállítása</w:t>
      </w:r>
      <w:r>
        <w:br/>
        <w:t xml:space="preserve">    sPath = "/Users/mokushusi/miau.my-x.hu/miau/329/prompt_plan_ranking/csv"</w:t>
      </w:r>
      <w:r>
        <w:br/>
      </w:r>
      <w:r>
        <w:br/>
        <w:t xml:space="preserve">    ' Perjel ellenőrzése</w:t>
      </w:r>
      <w:r>
        <w:br/>
        <w:t xml:space="preserve">    If Right(sPath, 1) &lt;&gt; "/" Then sPath = sPath &amp; "/"</w:t>
      </w:r>
      <w:r>
        <w:br/>
      </w:r>
      <w:r>
        <w:br/>
        <w:t xml:space="preserve">    Set oSheet = ThisComponent.CurrentController.ActiveSheet</w:t>
      </w:r>
      <w:r>
        <w:br/>
        <w:t xml:space="preserve">    iRow = 0</w:t>
      </w:r>
      <w:r>
        <w:br/>
      </w:r>
      <w:r>
        <w:br/>
        <w:t xml:space="preserve">    sFileName = Dir(sPath &amp; "*.csv", 0)</w:t>
      </w:r>
      <w:r>
        <w:br/>
      </w:r>
      <w:r>
        <w:br/>
        <w:t xml:space="preserve">    Do While sFileName &lt;&gt; ""</w:t>
      </w:r>
      <w:r>
        <w:br/>
        <w:t xml:space="preserve">        lCount = 0</w:t>
      </w:r>
      <w:r>
        <w:br/>
        <w:t xml:space="preserve">        iFileNum = FreeFile</w:t>
      </w:r>
      <w:r>
        <w:br/>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lCount = lCount + 1</w:t>
      </w:r>
      <w:r>
        <w:br/>
        <w:t xml:space="preserve">            Loop</w:t>
      </w:r>
      <w:r>
        <w:br/>
        <w:t xml:space="preserve">            Close #iFileNum</w:t>
      </w:r>
      <w:r>
        <w:br/>
        <w:t xml:space="preserve">        End If</w:t>
      </w:r>
      <w:r>
        <w:br/>
        <w:t xml:space="preserve">        On Error GoTo 0</w:t>
      </w:r>
      <w:r>
        <w:br/>
      </w:r>
      <w:r>
        <w:br/>
        <w:t xml:space="preserve">        oSheet.getCellByPosition(0, iRow).String = sFileName</w:t>
      </w:r>
      <w:r>
        <w:br/>
        <w:t xml:space="preserve">        oSheet.getCellByPosition(1, iRow).Value = lCount</w:t>
      </w:r>
      <w:r>
        <w:br/>
        <w:t xml:space="preserve">        iRow = iRow + 1</w:t>
      </w:r>
      <w:r>
        <w:br/>
      </w:r>
      <w:r>
        <w:lastRenderedPageBreak/>
        <w:br/>
        <w:t xml:space="preserve">        sFileName = Dir</w:t>
      </w:r>
      <w:r>
        <w:br/>
        <w:t xml:space="preserve">    Loop</w:t>
      </w:r>
      <w:r>
        <w:br/>
        <w:t>End Sub</w:t>
      </w:r>
      <w:r>
        <w:br/>
        <w:t>3. Makró futtatásának eredménye</w:t>
      </w:r>
    </w:p>
    <w:p w14:paraId="7EA85DF3" w14:textId="77777777" w:rsidR="00A6238F" w:rsidRDefault="00000000">
      <w:r>
        <w:t>prompt(4)</w:t>
      </w:r>
    </w:p>
    <w:p w14:paraId="1C292565" w14:textId="77777777" w:rsidR="00A6238F" w:rsidRDefault="00000000">
      <w:r>
        <w:t>Generálj egy olyan LibreOffice Calc makrót, amely megszámolja és egy xlsm fájlba elmenti a https://miau.my-x.hu/miau/329/prompt_plan_ranking/csv/ oldalon linkelt csv fájlok sorainak számát (fájlnév, sorok_száma). A környezet: Windows.</w:t>
      </w:r>
      <w:r>
        <w:br/>
        <w:t>REM  ***** BASIC  *****</w:t>
      </w:r>
      <w:r>
        <w:br/>
        <w:t>Option Explicit</w:t>
      </w:r>
    </w:p>
    <w:p w14:paraId="718C5FBE" w14:textId="77777777" w:rsidR="00A6238F" w:rsidRDefault="00000000">
      <w:r>
        <w:t>output(4)</w:t>
      </w:r>
    </w:p>
    <w:p w14:paraId="3141E3E0" w14:textId="77777777" w:rsidR="00A6238F" w:rsidRDefault="00000000">
      <w:r>
        <w:t>Sub CsvSorokSzamlalasa</w:t>
      </w:r>
      <w:r>
        <w:br/>
        <w:t xml:space="preserve">    Dim oSheet As Object</w:t>
      </w:r>
      <w:r>
        <w:br/>
        <w:t xml:space="preserve">    Dim sUrl As String, sHtml As String</w:t>
      </w:r>
      <w:r>
        <w:br/>
        <w:t xml:space="preserve">    Dim oHttp As Object</w:t>
      </w:r>
      <w:r>
        <w:br/>
        <w:t xml:space="preserve">    Dim sCsvContent As String</w:t>
      </w:r>
      <w:r>
        <w:br/>
        <w:t xml:space="preserve">    Dim nRow As Long</w:t>
      </w:r>
      <w:r>
        <w:br/>
        <w:t xml:space="preserve">    Dim vLines As Variant</w:t>
      </w:r>
      <w:r>
        <w:br/>
        <w:t xml:space="preserve">    Dim sFileName As String</w:t>
      </w:r>
      <w:r>
        <w:br/>
        <w:t xml:space="preserve">    Dim fileCount As Integer</w:t>
      </w:r>
      <w:r>
        <w:br/>
        <w:t xml:space="preserve">    Dim vHtmlParts As Variant</w:t>
      </w:r>
      <w:r>
        <w:br/>
        <w:t xml:space="preserve">    Dim i As Long</w:t>
      </w:r>
      <w:r>
        <w:br/>
        <w:t xml:space="preserve">    Dim quotePos As Long</w:t>
      </w:r>
      <w:r>
        <w:br/>
        <w:t xml:space="preserve">    Dim sCurrentPart As String</w:t>
      </w:r>
      <w:r>
        <w:br/>
        <w:t xml:space="preserve">    ' 1. Munkalap beállítása</w:t>
      </w:r>
      <w:r>
        <w:br/>
        <w:t xml:space="preserve">    oSheet = ThisComponent.Sheets(0)</w:t>
      </w:r>
      <w:r>
        <w:br/>
        <w:t xml:space="preserve">    oSheet.getCellByPosition(0, 0).String = "Fájlnév"</w:t>
      </w:r>
      <w:r>
        <w:br/>
        <w:t xml:space="preserve">    oSheet.getCellByPosition(1, 0).String = "Sorok száma"</w:t>
      </w:r>
      <w:r>
        <w:br/>
        <w:t xml:space="preserve">    nRow = 1</w:t>
      </w:r>
      <w:r>
        <w:br/>
        <w:t xml:space="preserve">    fileCount = 0</w:t>
      </w:r>
      <w:r>
        <w:br/>
        <w:t xml:space="preserve">    ' 2. Fő URL és HTTP objektum</w:t>
      </w:r>
      <w:r>
        <w:br/>
        <w:t xml:space="preserve">    sUrl = "https://miau.my-x.hu/miau/329/prompt_plan_ranking/csv/"</w:t>
      </w:r>
      <w:r>
        <w:br/>
        <w:t xml:space="preserve">    On Error GoTo ErrorHandler</w:t>
      </w:r>
      <w:r>
        <w:br/>
        <w:t xml:space="preserve">    Set oHttp = CreateObject("MSXML2.XMLHTTP")</w:t>
      </w:r>
      <w:r>
        <w:br/>
        <w:t xml:space="preserve">    ' HTML index oldal letöltése</w:t>
      </w:r>
      <w:r>
        <w:br/>
        <w:t xml:space="preserve">    oHttp.Open "GET", sUrl, False</w:t>
      </w:r>
      <w:r>
        <w:br/>
        <w:t xml:space="preserve">    oHttp.Send</w:t>
      </w:r>
      <w:r>
        <w:br/>
        <w:t xml:space="preserve">    sHtml = oHttp.responseText</w:t>
      </w:r>
      <w:r>
        <w:br/>
        <w:t xml:space="preserve">    ' 3. HTML elemzése (Split módszerrel - biztonságosabb)</w:t>
      </w:r>
      <w:r>
        <w:br/>
        <w:t xml:space="preserve">    ' A teljes HTML-t szétdaraboljuk a href=" szövegrész mentén</w:t>
      </w:r>
      <w:r>
        <w:br/>
      </w:r>
      <w:r>
        <w:lastRenderedPageBreak/>
        <w:t xml:space="preserve">    vHtmlParts = Split(sHtml, "href=""")</w:t>
      </w:r>
      <w:r>
        <w:br/>
        <w:t xml:space="preserve">    ' Végigmegyünk a darabokon (az 0. elemet kihagyjuk, mert az az első link előtti rész)</w:t>
      </w:r>
      <w:r>
        <w:br/>
        <w:t xml:space="preserve">    For i = 1 To UBound(vHtmlParts)</w:t>
      </w:r>
      <w:r>
        <w:br/>
        <w:t xml:space="preserve">        sCurrentPart = vHtmlParts(i)</w:t>
      </w:r>
      <w:r>
        <w:br/>
        <w:t xml:space="preserve">        ' Megkeressük, hol záródik az idézőjel (a fájlnév vége)</w:t>
      </w:r>
      <w:r>
        <w:br/>
        <w:t xml:space="preserve">        quotePos = InStr(sCurrentPart, """")</w:t>
      </w:r>
      <w:r>
        <w:br/>
        <w:t xml:space="preserve">        If quotePos &gt; 0 Then</w:t>
      </w:r>
      <w:r>
        <w:br/>
        <w:t xml:space="preserve">            ' Kivágjuk a fájlnevet</w:t>
      </w:r>
      <w:r>
        <w:br/>
        <w:t xml:space="preserve">            sFileName = Left(sCurrentPart, quotePos - 1)</w:t>
      </w:r>
      <w:r>
        <w:br/>
        <w:t xml:space="preserve">            ' Csak akkor foglalkozunk vele, ha .csv-re végződik</w:t>
      </w:r>
      <w:r>
        <w:br/>
        <w:t xml:space="preserve">            ' UCase a nagybetű/kisbetű érzéketlenség miatt</w:t>
      </w:r>
      <w:r>
        <w:br/>
        <w:t xml:space="preserve">            If Right(UCase(sFileName), 4) = ".CSV" Then</w:t>
      </w:r>
      <w:r>
        <w:br/>
        <w:t xml:space="preserve">                ' Kizárjuk a könyvtár linkeket (amikben / van)</w:t>
      </w:r>
      <w:r>
        <w:br/>
        <w:t xml:space="preserve">                If InStr(sFileName, "/") = 0 Then</w:t>
      </w:r>
      <w:r>
        <w:br/>
        <w:t xml:space="preserve">                    ' Státusz frissítése</w:t>
      </w:r>
      <w:r>
        <w:br/>
        <w:t xml:space="preserve">                    ThisComponent.CurrentController.StatusIndicator.Start "Feldolgozás: " &amp; sFileName, 0</w:t>
      </w:r>
      <w:r>
        <w:br/>
        <w:t xml:space="preserve">                    ' CSV letöltése</w:t>
      </w:r>
      <w:r>
        <w:br/>
        <w:t xml:space="preserve">                    oHttp.Open "GET", sUrl &amp; sFileName, False</w:t>
      </w:r>
      <w:r>
        <w:br/>
        <w:t xml:space="preserve">                    oHttp.Send</w:t>
      </w:r>
      <w:r>
        <w:br/>
        <w:t xml:space="preserve">                    If oHttp.Status = 200 Then</w:t>
      </w:r>
      <w:r>
        <w:br/>
        <w:t xml:space="preserve">                        sCsvContent = oHttp.responseText</w:t>
      </w:r>
      <w:r>
        <w:br/>
        <w:t xml:space="preserve">                        ' Sorok számolása</w:t>
      </w:r>
      <w:r>
        <w:br/>
        <w:t xml:space="preserve">                        ' Chr(10) a ssortörés. Az Ubound megadja a tömb utolsó indexét.</w:t>
      </w:r>
      <w:r>
        <w:br/>
        <w:t xml:space="preserve">                        vLines = Split(sCsvContent, Chr(10))</w:t>
      </w:r>
      <w:r>
        <w:br/>
        <w:t xml:space="preserve">                        Dim lineCount As Long</w:t>
      </w:r>
      <w:r>
        <w:br/>
        <w:t xml:space="preserve">                        lineCount = UBound(vLines) + 1</w:t>
      </w:r>
      <w:r>
        <w:br/>
        <w:t xml:space="preserve">                        ' Üres utolsó sor korrekciója</w:t>
      </w:r>
      <w:r>
        <w:br/>
        <w:t xml:space="preserve">                        If lineCount &gt; 0 Then</w:t>
      </w:r>
      <w:r>
        <w:br/>
        <w:t xml:space="preserve">                            If Len(Trim(vLines(UBound(vLines)))) = 0 Then</w:t>
      </w:r>
      <w:r>
        <w:br/>
        <w:t xml:space="preserve">                                lineCount = lineCount - 1</w:t>
      </w:r>
      <w:r>
        <w:br/>
        <w:t xml:space="preserve">                            End If</w:t>
      </w:r>
      <w:r>
        <w:br/>
        <w:t xml:space="preserve">                        End If</w:t>
      </w:r>
      <w:r>
        <w:br/>
        <w:t xml:space="preserve">                        ' Adatok írása</w:t>
      </w:r>
      <w:r>
        <w:br/>
        <w:t xml:space="preserve">                        oSheet.getCellByPosition(0, nRow).String = sFileName</w:t>
      </w:r>
      <w:r>
        <w:br/>
        <w:t xml:space="preserve">                        oSheet.getCellByPosition(1, nRow).Value = lineCount</w:t>
      </w:r>
      <w:r>
        <w:br/>
        <w:t xml:space="preserve">                        nRow = nRow + 1</w:t>
      </w:r>
      <w:r>
        <w:br/>
        <w:t xml:space="preserve">                        fileCount = fileCount + 1</w:t>
      </w:r>
      <w:r>
        <w:br/>
        <w:t xml:space="preserve">                    End If</w:t>
      </w:r>
      <w:r>
        <w:br/>
        <w:t xml:space="preserve">                End If</w:t>
      </w:r>
      <w:r>
        <w:br/>
        <w:t xml:space="preserve">            End If</w:t>
      </w:r>
      <w:r>
        <w:br/>
        <w:t xml:space="preserve">        End If</w:t>
      </w:r>
      <w:r>
        <w:br/>
        <w:t xml:space="preserve">    Next i</w:t>
      </w:r>
      <w:r>
        <w:br/>
      </w:r>
      <w:r>
        <w:lastRenderedPageBreak/>
        <w:t xml:space="preserve">    ' 4. Mentés XLSM fájlként</w:t>
      </w:r>
      <w:r>
        <w:br/>
        <w:t xml:space="preserve">    Dim sSavePath As String</w:t>
      </w:r>
      <w:r>
        <w:br/>
        <w:t xml:space="preserve">    Dim oPathSettings As Object</w:t>
      </w:r>
      <w:r>
        <w:br/>
        <w:t xml:space="preserve">    oPathSettings = CreateUnoService("com.sun.star.util.PathSettings")</w:t>
      </w:r>
      <w:r>
        <w:br/>
        <w:t xml:space="preserve">    sSavePath = oPathSettings.Work &amp; "/csv_statisztika.xlsm"</w:t>
      </w:r>
      <w:r>
        <w:br/>
        <w:t xml:space="preserve">    Dim args(0) As New com.sun.star.beans.PropertyValue</w:t>
      </w:r>
      <w:r>
        <w:br/>
        <w:t xml:space="preserve">    args(0).Name = "FilterName"</w:t>
      </w:r>
      <w:r>
        <w:br/>
        <w:t xml:space="preserve">    args(0).Value = "Calc MS Excel 2007 XML"</w:t>
      </w:r>
      <w:r>
        <w:br/>
        <w:t xml:space="preserve">    ThisComponent.storeAsURL(sSavePath, args())</w:t>
      </w:r>
      <w:r>
        <w:br/>
        <w:t xml:space="preserve">    ThisComponent.CurrentController.StatusIndicator.End</w:t>
      </w:r>
      <w:r>
        <w:br/>
        <w:t xml:space="preserve">    MsgBox "Kész! " &amp; fileCount &amp; " fájl feldolgozva." &amp; Chr(10) &amp; "Mentve ide: " &amp; ConvertFromURL(sSavePath), 64, "Siker"</w:t>
      </w:r>
      <w:r>
        <w:br/>
        <w:t xml:space="preserve">    Exit Sub</w:t>
      </w:r>
      <w:r>
        <w:br/>
        <w:t>ErrorHandler:</w:t>
      </w:r>
      <w:r>
        <w:br/>
        <w:t xml:space="preserve">    MsgBox "Hiba történt a(z) " &amp; sFileName &amp; " fájlnál (vagy letöltésnél)." &amp; Chr(10) &amp; Error, 16, "Hiba"</w:t>
      </w:r>
      <w:r>
        <w:br/>
        <w:t>End Sub</w:t>
      </w:r>
    </w:p>
    <w:p w14:paraId="47CFD8EC" w14:textId="77777777" w:rsidR="00A6238F" w:rsidRDefault="00000000">
      <w:r>
        <w:t>prompt(5)</w:t>
      </w:r>
    </w:p>
    <w:p w14:paraId="0BC1B9B1" w14:textId="77777777" w:rsidR="00A6238F" w:rsidRDefault="00000000">
      <w:r>
        <w:t>Write a single Excel VBA macro that performs the following tasks exactly:</w:t>
      </w:r>
      <w:r>
        <w:br/>
        <w:t>1. In the folder selected by the user there are multiple *.csv files. Their number is unknown. Their structure is unknown. Their content is irrelevant.</w:t>
      </w:r>
      <w:r>
        <w:br/>
        <w:t>2. The macro must:</w:t>
      </w:r>
      <w:r>
        <w:br/>
        <w:t xml:space="preserve">   - Ask the user to select a local folder that contains the .csv files.</w:t>
      </w:r>
      <w:r>
        <w:br/>
        <w:t xml:space="preserve">   - For each *.csv file in the selected folder:</w:t>
      </w:r>
      <w:r>
        <w:br/>
        <w:t xml:space="preserve">       a) Count the number of rows in the file.</w:t>
      </w:r>
      <w:r>
        <w:br/>
        <w:t xml:space="preserve">       b) Store the result (filename + row count) in a new worksheet.</w:t>
      </w:r>
      <w:r>
        <w:br/>
        <w:t xml:space="preserve">   - After finishing, save the workbook as an .xlsm file with the name "csv_row_counts.xlsm".</w:t>
      </w:r>
      <w:r>
        <w:br/>
        <w:t>3. Do not open the CSV files visibly. Use VBA file reading (Open ... For Input).</w:t>
      </w:r>
      <w:r>
        <w:br/>
        <w:t>4. The output must be a single complete VBA macro that can be copied into the Excel VBA editor and executed without modification.</w:t>
      </w:r>
      <w:r>
        <w:br/>
        <w:t>5. Do not add explanations or comments. Only output the macro code.</w:t>
      </w:r>
      <w:r>
        <w:br/>
      </w:r>
      <w:r>
        <w:br/>
      </w:r>
      <w:r>
        <w:br/>
      </w:r>
      <w:r>
        <w:br/>
      </w:r>
      <w:r>
        <w:br/>
      </w:r>
      <w:r>
        <w:br/>
      </w:r>
      <w:r>
        <w:br/>
      </w:r>
      <w:r>
        <w:br/>
      </w:r>
      <w:r>
        <w:br/>
      </w:r>
      <w:r>
        <w:br/>
      </w:r>
      <w:r>
        <w:br/>
      </w:r>
      <w:r>
        <w:br/>
      </w:r>
      <w:r>
        <w:lastRenderedPageBreak/>
        <w:br/>
      </w:r>
      <w:r>
        <w:br/>
      </w:r>
      <w:r>
        <w:br/>
      </w:r>
      <w:r>
        <w:br/>
        <w:t>LLM</w:t>
      </w:r>
    </w:p>
    <w:p w14:paraId="21FD7A9E" w14:textId="77777777" w:rsidR="00A6238F" w:rsidRDefault="00000000">
      <w:r>
        <w:t>output(5)</w:t>
      </w:r>
    </w:p>
    <w:p w14:paraId="1455C589" w14:textId="77777777" w:rsidR="00A6238F" w:rsidRDefault="00000000">
      <w:r>
        <w:t>Sub CountCsvRows()</w:t>
      </w:r>
      <w:r>
        <w:br/>
        <w:t xml:space="preserve">    Dim fDialog As FileDialog</w:t>
      </w:r>
      <w:r>
        <w:br/>
        <w:t xml:space="preserve">    Dim folderPath As String</w:t>
      </w:r>
      <w:r>
        <w:br/>
        <w:t xml:space="preserve">    Dim fso As Object</w:t>
      </w:r>
      <w:r>
        <w:br/>
        <w:t xml:space="preserve">    Dim file As Object</w:t>
      </w:r>
      <w:r>
        <w:br/>
        <w:t xml:space="preserve">    Dim rowCount As Long</w:t>
      </w:r>
      <w:r>
        <w:br/>
        <w:t xml:space="preserve">    Dim line As String</w:t>
      </w:r>
      <w:r>
        <w:br/>
        <w:t xml:space="preserve">    Dim wb As Workbook</w:t>
      </w:r>
      <w:r>
        <w:br/>
        <w:t xml:space="preserve">    Dim ws As Worksheet</w:t>
      </w:r>
      <w:r>
        <w:br/>
        <w:t xml:space="preserve">    Dim fileHandle As Integer</w:t>
      </w:r>
      <w:r>
        <w:br/>
        <w:t xml:space="preserve">    Set fDialog = Application.FileDialog(msoFileDialogFolderPicker)</w:t>
      </w:r>
      <w:r>
        <w:br/>
        <w:t xml:space="preserve">    If fDialog.Show &lt;&gt; -1 Then Exit Sub</w:t>
      </w:r>
      <w:r>
        <w:br/>
        <w:t xml:space="preserve">    folderPath = fDialog.SelectedItems(1) &amp; "\"</w:t>
      </w:r>
      <w:r>
        <w:br/>
        <w:t xml:space="preserve">    Set wb = ThisWorkbook</w:t>
      </w:r>
      <w:r>
        <w:br/>
        <w:t xml:space="preserve">    Set ws = wb.Worksheets.Add</w:t>
      </w:r>
      <w:r>
        <w:br/>
        <w:t xml:space="preserve">    ws.Name = "CSV_Row_Counts"</w:t>
      </w:r>
      <w:r>
        <w:br/>
        <w:t xml:space="preserve">    ws.Range("A1").Value = "Filename"</w:t>
      </w:r>
      <w:r>
        <w:br/>
        <w:t xml:space="preserve">    ws.Range("B1").Value = "RowCount"</w:t>
      </w:r>
      <w:r>
        <w:br/>
        <w:t xml:space="preserve">    Set fso = CreateObject("Scripting.FileSystemObject")</w:t>
      </w:r>
      <w:r>
        <w:br/>
        <w:t xml:space="preserve">    Dim i As Long: i = 2</w:t>
      </w:r>
      <w:r>
        <w:br/>
        <w:t xml:space="preserve">    For Each file In fso.GetFolder(folderPath).Files</w:t>
      </w:r>
      <w:r>
        <w:br/>
        <w:t xml:space="preserve">        If LCase(fso.GetExtensionName(file.Path)) = "csv" Then</w:t>
      </w:r>
      <w:r>
        <w:br/>
        <w:t xml:space="preserve">            rowCount = 0</w:t>
      </w:r>
      <w:r>
        <w:br/>
        <w:t xml:space="preserve">            fileHandle = FreeFile</w:t>
      </w:r>
      <w:r>
        <w:br/>
        <w:t xml:space="preserve">            Open file.Path For Input As #fileHandle</w:t>
      </w:r>
      <w:r>
        <w:br/>
        <w:t xml:space="preserve">            Do While Not EOF(fileHandle)</w:t>
      </w:r>
      <w:r>
        <w:br/>
        <w:t xml:space="preserve">                Line Input #fileHandle, line</w:t>
      </w:r>
      <w:r>
        <w:br/>
        <w:t xml:space="preserve">                rowCount = rowCount + 1</w:t>
      </w:r>
      <w:r>
        <w:br/>
        <w:t xml:space="preserve">            Loop</w:t>
      </w:r>
      <w:r>
        <w:br/>
        <w:t xml:space="preserve">            Close #fileHandle</w:t>
      </w:r>
      <w:r>
        <w:br/>
        <w:t xml:space="preserve">            ws.Cells(i, 1).Value = file.Name</w:t>
      </w:r>
      <w:r>
        <w:br/>
        <w:t xml:space="preserve">            ws.Cells(i, 2).Value = rowCount</w:t>
      </w:r>
      <w:r>
        <w:br/>
        <w:t xml:space="preserve">            i = i + 1</w:t>
      </w:r>
      <w:r>
        <w:br/>
        <w:t xml:space="preserve">        End If</w:t>
      </w:r>
      <w:r>
        <w:br/>
        <w:t xml:space="preserve">    Next file</w:t>
      </w:r>
      <w:r>
        <w:br/>
        <w:t xml:space="preserve">    wb.SaveAs wb.Path &amp; "\csv_row_counts.xlsm", </w:t>
      </w:r>
      <w:r>
        <w:lastRenderedPageBreak/>
        <w:t>FileFormat:=xlOpenXMLWorkbookMacroEnabled</w:t>
      </w:r>
      <w:r>
        <w:br/>
        <w:t>End Sub</w:t>
      </w:r>
      <w:r>
        <w:br/>
      </w:r>
      <w:r>
        <w:br/>
      </w:r>
      <w:r>
        <w:br/>
      </w:r>
      <w:r>
        <w:br/>
      </w:r>
      <w:r>
        <w:br/>
      </w:r>
      <w:r>
        <w:br/>
      </w:r>
      <w:r>
        <w:br/>
      </w:r>
      <w:r>
        <w:br/>
      </w:r>
      <w:r>
        <w:br/>
      </w:r>
      <w:r>
        <w:br/>
      </w:r>
      <w:r>
        <w:br/>
      </w:r>
      <w:r>
        <w:br/>
      </w:r>
      <w:r>
        <w:br/>
      </w:r>
      <w:r>
        <w:br/>
      </w:r>
      <w:r>
        <w:br/>
        <w:t>Macro futtatás eredménye a megadott csv fájlok alapján:</w:t>
      </w:r>
      <w:r>
        <w:br/>
      </w:r>
      <w:r>
        <w:br/>
        <w:t>Filename              RowCount</w:t>
      </w:r>
      <w:r>
        <w:br/>
        <w:t>01.csv                11</w:t>
      </w:r>
      <w:r>
        <w:br/>
        <w:t>02.csv                10</w:t>
      </w:r>
      <w:r>
        <w:br/>
        <w:t>03.csv                9</w:t>
      </w:r>
      <w:r>
        <w:br/>
        <w:t>04.csv                8</w:t>
      </w:r>
      <w:r>
        <w:br/>
        <w:t>05.csv                7</w:t>
      </w:r>
      <w:r>
        <w:br/>
        <w:t>06.csv                6</w:t>
      </w:r>
      <w:r>
        <w:br/>
        <w:t>07.csv                5</w:t>
      </w:r>
      <w:r>
        <w:br/>
        <w:t>08.csv                4</w:t>
      </w:r>
      <w:r>
        <w:br/>
        <w:t>09.csv                3</w:t>
      </w:r>
      <w:r>
        <w:br/>
        <w:t>10.csv                2</w:t>
      </w:r>
    </w:p>
    <w:p w14:paraId="3987CCD8" w14:textId="77777777" w:rsidR="00A6238F" w:rsidRDefault="00000000">
      <w:r>
        <w:t>prompt(6)</w:t>
      </w:r>
    </w:p>
    <w:p w14:paraId="29CA5D87" w14:textId="77777777" w:rsidR="00A6238F" w:rsidRDefault="00000000">
      <w:r>
        <w:t>Javasolt prompt szöveg:</w:t>
      </w:r>
      <w:r>
        <w:br/>
        <w:t>Egyetlen Excel VBA makrót szeretnék kérni. A makró feladata a következő:</w:t>
      </w:r>
      <w:r>
        <w:br/>
        <w:t>- A következő URL-en elérhető könyvtárból: https://miau.my-x.hu/miau/329/prompt_plan_ranking/csv/ töltse le a könyvtár HTML-listáját.</w:t>
      </w:r>
      <w:r>
        <w:br/>
        <w:t>- A HTML-ből automatikusan gyűjtse ki az összes .csv kiterjesztésű fájl nevét (href attribútumok alapján), kizárólag a .csv fájlokat figyelembe véve.</w:t>
      </w:r>
      <w:r>
        <w:br/>
        <w:t>- Minden megtalált .csv fájlt HTTP GET kéréssel töltse le (nem kell lemezre menteni, elég memóriában).</w:t>
      </w:r>
      <w:r>
        <w:br/>
        <w:t>- Fájlonként számolja meg a benne található sorok számát. A sorok számát a sorvégeken (line break) alapuló számlálással határozza meg. Üres fájl esetén 0 sort adjon, nem üres, de sortörés nélküli tartalom esetén 1 sort adjon.</w:t>
      </w:r>
      <w:r>
        <w:br/>
        <w:t xml:space="preserve">- Az aktuális .xlsm munkafüzet első munkalapján listázza ki az eredményt: az A oszlopba </w:t>
      </w:r>
      <w:r>
        <w:lastRenderedPageBreak/>
        <w:t>kerüljön a csv-fájl neve, a B oszlopba a hozzá tartozó sorok száma. Az első sorban magyar nyelvű fejlécek legyenek.</w:t>
      </w:r>
      <w:r>
        <w:br/>
        <w:t>- A makró a teljes munkalapot törölje futás előtt, majd oda írja be az új eredményeket.</w:t>
      </w:r>
      <w:r>
        <w:br/>
        <w:t>- A kód a végén végezzen AutoFit-et az A és B oszlopon, és jelenítsen meg egy MsgBox-ot, hogy hány db CSV fájlt dolgozott fel.</w:t>
      </w:r>
      <w:r>
        <w:br/>
        <w:t>- A megoldás egyetlen</w:t>
      </w:r>
    </w:p>
    <w:p w14:paraId="5372BC77" w14:textId="77777777" w:rsidR="00A6238F" w:rsidRDefault="00000000">
      <w:r>
        <w:t>output(6)</w:t>
      </w:r>
    </w:p>
    <w:p w14:paraId="73B4F273" w14:textId="77777777" w:rsidR="00A6238F" w:rsidRDefault="00000000">
      <w:r>
        <w:t>Sub eljárás legyen (ne használj külön Function/Sub eljárásokat), a HTTP kérésekhez késői kötést használj (CreateObject("MSXML2.XMLHTTP")), és ne használj külső könyvtárakat.</w:t>
      </w:r>
      <w:r>
        <w:br/>
        <w:t>A válaszodban kizárólag a kész, teljes VBA kódot add meg, Option Explicit-tel, egyetlen kódblokkon belül.</w:t>
      </w:r>
      <w:r>
        <w:br/>
        <w:t>Az LLM-től kapott output: (CHATGPT 5.1 Thinking)</w:t>
      </w:r>
      <w:r>
        <w:br/>
        <w:t>Option Explicit</w:t>
      </w:r>
      <w:r>
        <w:br/>
        <w:t>Sub CountCsvRowsFromServer()</w:t>
      </w:r>
      <w:r>
        <w:br/>
        <w:t xml:space="preserve">    Const baseUrl As String = "https://miau.my-x.hu/miau/329/prompt_plan_ranking/csv/"</w:t>
      </w:r>
      <w:r>
        <w:br/>
        <w:t xml:space="preserve">    On Error GoTo ErrHandler</w:t>
      </w:r>
      <w:r>
        <w:br/>
        <w:t xml:space="preserve">    Dim http As Object</w:t>
      </w:r>
      <w:r>
        <w:br/>
        <w:t xml:space="preserve">    Dim html As String</w:t>
      </w:r>
      <w:r>
        <w:br/>
        <w:t xml:space="preserve">    Dim pos As Long, hrefPos As Long, quotePos As Long</w:t>
      </w:r>
      <w:r>
        <w:br/>
        <w:t xml:space="preserve">    Dim link As String</w:t>
      </w:r>
      <w:r>
        <w:br/>
        <w:t xml:space="preserve">    Dim files() As String</w:t>
      </w:r>
      <w:r>
        <w:br/>
        <w:t xml:space="preserve">    Dim fileCount As Long</w:t>
      </w:r>
      <w:r>
        <w:br/>
        <w:t xml:space="preserve">    Dim ws As Worksheet</w:t>
      </w:r>
      <w:r>
        <w:br/>
        <w:t xml:space="preserve">    Dim i As Long</w:t>
      </w:r>
      <w:r>
        <w:br/>
        <w:t xml:space="preserve">    Dim httpFile As Object</w:t>
      </w:r>
      <w:r>
        <w:br/>
        <w:t xml:space="preserve">    Dim content As String</w:t>
      </w:r>
      <w:r>
        <w:br/>
        <w:t xml:space="preserve">    Dim lfCount As Long</w:t>
      </w:r>
      <w:r>
        <w:br/>
        <w:t xml:space="preserve">    Dim p As Long</w:t>
      </w:r>
      <w:r>
        <w:br/>
        <w:t xml:space="preserve">    Application.ScreenUpdating = False</w:t>
      </w:r>
      <w:r>
        <w:br/>
        <w:t xml:space="preserve">    '--- HTML letoltese ---</w:t>
      </w:r>
      <w:r>
        <w:br/>
        <w:t xml:space="preserve">    Set http = CreateObject("MSXML2.ServerXMLHTTP.6.0")</w:t>
      </w:r>
      <w:r>
        <w:br/>
        <w:t xml:space="preserve">    http.Open "GET", baseUrl, False</w:t>
      </w:r>
      <w:r>
        <w:br/>
        <w:t xml:space="preserve">    http.send</w:t>
      </w:r>
      <w:r>
        <w:br/>
        <w:t xml:space="preserve">    If http.Status &lt;&gt; 200 Then</w:t>
      </w:r>
      <w:r>
        <w:br/>
        <w:t xml:space="preserve">        MsgBox "Error downloading directory listing. HTTP status: " &amp; http.Status, vbCritical</w:t>
      </w:r>
      <w:r>
        <w:br/>
        <w:t xml:space="preserve">        GoTo CleanExit</w:t>
      </w:r>
      <w:r>
        <w:br/>
        <w:t xml:space="preserve">    End If</w:t>
      </w:r>
      <w:r>
        <w:br/>
        <w:t xml:space="preserve">    html = http.responseText</w:t>
      </w:r>
      <w:r>
        <w:br/>
        <w:t xml:space="preserve">    '--- CSV fajlnevek kigyujtese ---</w:t>
      </w:r>
      <w:r>
        <w:br/>
        <w:t xml:space="preserve">    pos = 1</w:t>
      </w:r>
      <w:r>
        <w:br/>
        <w:t xml:space="preserve">    Do</w:t>
      </w:r>
      <w:r>
        <w:br/>
        <w:t xml:space="preserve">        hrefPos = InStr(pos, html, "href=""")</w:t>
      </w:r>
      <w:r>
        <w:br/>
      </w:r>
      <w:r>
        <w:lastRenderedPageBreak/>
        <w:t xml:space="preserve">        If hrefPos = 0 Then Exit Do</w:t>
      </w:r>
      <w:r>
        <w:br/>
        <w:t xml:space="preserve">        hrefPos = hrefPos + Len("href=""")</w:t>
      </w:r>
      <w:r>
        <w:br/>
        <w:t xml:space="preserve">        quotePos = InStr(hrefPos, html, """")</w:t>
      </w:r>
      <w:r>
        <w:br/>
        <w:t xml:space="preserve">        If quotePos = 0 Then Exit Do</w:t>
      </w:r>
      <w:r>
        <w:br/>
        <w:t xml:space="preserve">        link = Mid$(html, hrefPos, quotePos - hrefPos)</w:t>
      </w:r>
      <w:r>
        <w:br/>
        <w:t xml:space="preserve">        pos = quotePos + 1</w:t>
      </w:r>
      <w:r>
        <w:br/>
        <w:t xml:space="preserve">        If LCase$(Right$(link, 4)) = ".csv" Then</w:t>
      </w:r>
      <w:r>
        <w:br/>
        <w:t xml:space="preserve">            fileCount = fileCount + 1</w:t>
      </w:r>
      <w:r>
        <w:br/>
        <w:t xml:space="preserve">            ReDim Preserve files(1 To fileCount)</w:t>
      </w:r>
      <w:r>
        <w:br/>
        <w:t xml:space="preserve">            files(fileCount) = link</w:t>
      </w:r>
      <w:r>
        <w:br/>
        <w:t xml:space="preserve">        End If</w:t>
      </w:r>
      <w:r>
        <w:br/>
        <w:t xml:space="preserve">    Loop</w:t>
      </w:r>
      <w:r>
        <w:br/>
        <w:t xml:space="preserve">    If fileCount = 0 Then</w:t>
      </w:r>
      <w:r>
        <w:br/>
        <w:t xml:space="preserve">        MsgBox "No CSV files found in directory.", vbInformation</w:t>
      </w:r>
      <w:r>
        <w:br/>
        <w:t xml:space="preserve">        GoTo CleanExit</w:t>
      </w:r>
      <w:r>
        <w:br/>
        <w:t xml:space="preserve">    End If</w:t>
      </w:r>
      <w:r>
        <w:br/>
        <w:t xml:space="preserve">    '--- Eredmeny munkalap elokeszitese ---</w:t>
      </w:r>
      <w:r>
        <w:br/>
        <w:t xml:space="preserve">    Set ws = ThisWorkbook.Worksheets(1)</w:t>
      </w:r>
      <w:r>
        <w:br/>
        <w:t xml:space="preserve">    ws.Cells.Clear</w:t>
      </w:r>
      <w:r>
        <w:br/>
        <w:t xml:space="preserve">    ws.Range("A1").Value = "CSV fajlnev"</w:t>
      </w:r>
      <w:r>
        <w:br/>
        <w:t xml:space="preserve">    ws.Range("B1").Value = "Sorok szama (max.)"</w:t>
      </w:r>
      <w:r>
        <w:br/>
        <w:t xml:space="preserve">    '--- CSV-k bejarasa es sorok szamlalasa ---</w:t>
      </w:r>
      <w:r>
        <w:br/>
        <w:t xml:space="preserve">    For i = 1 To fileCount</w:t>
      </w:r>
      <w:r>
        <w:br/>
        <w:t xml:space="preserve">        Set httpFile = CreateObject("MSXML2.ServerXMLHTTP.6.0")</w:t>
      </w:r>
      <w:r>
        <w:br/>
        <w:t xml:space="preserve">        httpFile.Open "GET", baseUrl &amp; files(i), False</w:t>
      </w:r>
      <w:r>
        <w:br/>
        <w:t xml:space="preserve">        httpFile.send</w:t>
      </w:r>
      <w:r>
        <w:br/>
        <w:t xml:space="preserve">        ws.Cells(i + 1, 1).Value = files(i)</w:t>
      </w:r>
      <w:r>
        <w:br/>
        <w:t xml:space="preserve">        If httpFile.Status = 200 Then</w:t>
      </w:r>
      <w:r>
        <w:br/>
        <w:t xml:space="preserve">            content = httpFile.responseText</w:t>
      </w:r>
      <w:r>
        <w:br/>
        <w:t xml:space="preserve">            lfCount = 0</w:t>
      </w:r>
      <w:r>
        <w:br/>
        <w:t xml:space="preserve">            p = 1</w:t>
      </w:r>
      <w:r>
        <w:br/>
        <w:t xml:space="preserve">            Do</w:t>
      </w:r>
      <w:r>
        <w:br/>
        <w:t xml:space="preserve">                p = InStr(p, content, vbLf)</w:t>
      </w:r>
      <w:r>
        <w:br/>
        <w:t xml:space="preserve">                If p = 0 Then Exit Do</w:t>
      </w:r>
      <w:r>
        <w:br/>
        <w:t xml:space="preserve">                lfCount = lfCount + 1</w:t>
      </w:r>
      <w:r>
        <w:br/>
        <w:t xml:space="preserve">                p = p + 1</w:t>
      </w:r>
      <w:r>
        <w:br/>
        <w:t xml:space="preserve">            Loop</w:t>
      </w:r>
      <w:r>
        <w:br/>
        <w:t xml:space="preserve">            If lfCount = 0 Then</w:t>
      </w:r>
      <w:r>
        <w:br/>
        <w:t xml:space="preserve">                If Len(content) &gt; 0 Then</w:t>
      </w:r>
      <w:r>
        <w:br/>
        <w:t xml:space="preserve">                    ws.Cells(i + 1, 2).Value = 1</w:t>
      </w:r>
      <w:r>
        <w:br/>
        <w:t xml:space="preserve">                Else</w:t>
      </w:r>
      <w:r>
        <w:br/>
        <w:t xml:space="preserve">                    ws.Cells(i + 1, 2).Value = 0</w:t>
      </w:r>
      <w:r>
        <w:br/>
        <w:t xml:space="preserve">                End If</w:t>
      </w:r>
      <w:r>
        <w:br/>
      </w:r>
      <w:r>
        <w:lastRenderedPageBreak/>
        <w:t xml:space="preserve">            Else</w:t>
      </w:r>
      <w:r>
        <w:br/>
        <w:t xml:space="preserve">                ws.Cells(i + 1, 2).Value = lfCount</w:t>
      </w:r>
      <w:r>
        <w:br/>
        <w:t xml:space="preserve">            End If</w:t>
      </w:r>
      <w:r>
        <w:br/>
        <w:t xml:space="preserve">        Else</w:t>
      </w:r>
      <w:r>
        <w:br/>
        <w:t xml:space="preserve">            ws.Cells(i + 1, 2).Value = "HTTP " &amp; httpFile.Status</w:t>
      </w:r>
      <w:r>
        <w:br/>
        <w:t xml:space="preserve">        End If</w:t>
      </w:r>
      <w:r>
        <w:br/>
        <w:t xml:space="preserve">    Next i</w:t>
      </w:r>
      <w:r>
        <w:br/>
        <w:t xml:space="preserve">    ws.Columns("A:B").AutoFit</w:t>
      </w:r>
      <w:r>
        <w:br/>
        <w:t xml:space="preserve">    MsgBox "Done. Processed " &amp; fileCount &amp; " CSV files.", vbInformation</w:t>
      </w:r>
      <w:r>
        <w:br/>
        <w:t>CleanExit:</w:t>
      </w:r>
      <w:r>
        <w:br/>
        <w:t xml:space="preserve">    Application.ScreenUpdating = True</w:t>
      </w:r>
      <w:r>
        <w:br/>
        <w:t xml:space="preserve">    Exit Sub</w:t>
      </w:r>
      <w:r>
        <w:br/>
        <w:t>ErrHandler:</w:t>
      </w:r>
      <w:r>
        <w:br/>
        <w:t xml:space="preserve">    MsgBox "Unexpected error: " &amp; Err.Number &amp; " - " &amp; Err.Description, vbCritical</w:t>
      </w:r>
      <w:r>
        <w:br/>
        <w:t xml:space="preserve">    Resume CleanExit</w:t>
      </w:r>
      <w:r>
        <w:br/>
        <w:t>End Sub</w:t>
      </w:r>
      <w:r>
        <w:br/>
        <w:t>Eredmény:</w:t>
      </w:r>
    </w:p>
    <w:p w14:paraId="7FC62214" w14:textId="77777777" w:rsidR="00A6238F" w:rsidRDefault="00000000">
      <w:r>
        <w:t>prompt(7)</w:t>
      </w:r>
    </w:p>
    <w:p w14:paraId="6F1666A7" w14:textId="77777777" w:rsidR="00A6238F" w:rsidRDefault="00000000">
      <w:r>
        <w:t>Excel VBA Macro - CSV Fájlok Feldolgozása</w:t>
      </w:r>
      <w:r>
        <w:br/>
        <w:t>Kőrösfalvi Martin</w:t>
      </w:r>
      <w:r>
        <w:br/>
        <w:t>Neptun kód: r4j7jd</w:t>
      </w:r>
      <w:r>
        <w:br/>
        <w:t>1. A Legjobb Prompt Teljes Szövege</w:t>
      </w:r>
      <w:r>
        <w:br/>
        <w:t>Excel VBA Mac: Készíts FOR CIKLUST 1-től 10-ig, minden iterációban tölts le EGY-EGY CSV fájlt (01.csv, 02.csv, 03.csv ... 10.csv) a https://miau.my-x.hu/miau/329/prompt_plan_ranking/csv/ URL-ről. Fájlnév formázás: kétjegyű leading zero (01, 02, stb).</w:t>
      </w:r>
      <w:r>
        <w:br/>
        <w:t>LETÖLTÉS MacScript-tel: csvContent = MacScript("do shell script ""curl -s 'URL'""")</w:t>
      </w:r>
      <w:r>
        <w:br/>
        <w:t>SOROK PONTOS SZÁMLÁLÁSA: A CSV-k különböző sorvég karaktereket használhatnak (Windows CRLF, Unix LF, Mac CR) - először egységesítsd MINDEGYIKET egyetlen karakterre, UTÁNA split-eld és számold meg.</w:t>
      </w:r>
      <w:r>
        <w:br/>
        <w:t>KIMENET: Results sheet, A1="Fájlnév", B1="Sorok száma", majd A2-től B11-ig a 10 fájl adata. MsgBox végén: "10 fájl feldolgozva". AutoFit oszlopok.</w:t>
      </w:r>
      <w:r>
        <w:br/>
        <w:t>Teljes működő kód, egy Sub!</w:t>
      </w:r>
      <w:r>
        <w:br/>
        <w:t>Fontos:</w:t>
      </w:r>
      <w:r>
        <w:br/>
        <w:t>A tökéletes eredmény érdekében mindig új ablakot nyitottam a feladatnak, mert cask az adja át a prompt tökéletességét. Ezért minden próbálkozásom megosztásra került a dokumentum alján, hogy a prompt fejlődését és előző verzióit követni lehessen, mert volt egy pár. Ez lett a legjobb prompt, mert nem hibáznak mostmár vele az AI-ok, figyelnek arra, hogy kompatibilis legyen a rendszeremmel és konzisztensen az eredmény is jó legyen.</w:t>
      </w:r>
      <w:r>
        <w:br/>
        <w:t>2. Grok válasza – ELSŐ PROMPTKÉNT</w:t>
      </w:r>
      <w:r>
        <w:br/>
        <w:t>Referencia: https://grok.com/share/bGVnYWN5LWNvcHk_007c7fba-89dd-4963-879a-</w:t>
      </w:r>
      <w:r>
        <w:lastRenderedPageBreak/>
        <w:t>375d265266f2</w:t>
      </w:r>
      <w:r>
        <w:br/>
        <w:t>```vba</w:t>
      </w:r>
    </w:p>
    <w:p w14:paraId="496D0B94" w14:textId="77777777" w:rsidR="00A6238F" w:rsidRDefault="00000000">
      <w:r>
        <w:t>output(7)</w:t>
      </w:r>
    </w:p>
    <w:p w14:paraId="776210CB" w14:textId="77777777" w:rsidR="00A6238F" w:rsidRDefault="00000000">
      <w:r>
        <w:t>Sub LetoltEsSzamolCsvSorok()</w:t>
      </w:r>
      <w:r>
        <w:br/>
        <w:t xml:space="preserve">    Dim ws As Worksheet</w:t>
      </w:r>
      <w:r>
        <w:br/>
        <w:t xml:space="preserve">    Set ws = Worksheets("Results")  ' Ha nincs ilyen nevű sheet, hozd létre előre, vagy módosítsd ActiveSheet-re</w:t>
      </w:r>
      <w:r>
        <w:br/>
        <w:t xml:space="preserve">    ws.Cells.Clear</w:t>
      </w:r>
      <w:r>
        <w:br/>
        <w:t xml:space="preserve">    ws.Range("A1") = "Fájlnév"</w:t>
      </w:r>
      <w:r>
        <w:br/>
        <w:t xml:space="preserve">    ws.Range("B1") = "Sorok száma"</w:t>
      </w:r>
      <w:r>
        <w:br/>
        <w:t xml:space="preserve">    Dim i As Integer</w:t>
      </w:r>
      <w:r>
        <w:br/>
        <w:t xml:space="preserve">    Dim url As String</w:t>
      </w:r>
      <w:r>
        <w:br/>
        <w:t xml:space="preserve">    Dim fileName As String</w:t>
      </w:r>
      <w:r>
        <w:br/>
        <w:t xml:space="preserve">    Dim csvContent As String</w:t>
      </w:r>
      <w:r>
        <w:br/>
        <w:t xml:space="preserve">    Dim normalizedContent As String</w:t>
      </w:r>
      <w:r>
        <w:br/>
        <w:t xml:space="preserve">    Dim lineCount As Long</w:t>
      </w:r>
      <w:r>
        <w:br/>
        <w:t xml:space="preserve">    For i = 1 To 10</w:t>
      </w:r>
      <w:r>
        <w:br/>
        <w:t xml:space="preserve">        fileName = Format(i, "00") &amp; ".csv"</w:t>
      </w:r>
      <w:r>
        <w:br/>
        <w:t xml:space="preserve">        url = "https://miau.my-x.hu/miau/329/prompt_plan_ranking/csv/" &amp; fileName</w:t>
      </w:r>
      <w:r>
        <w:br/>
        <w:t xml:space="preserve">        ' Letöltés MacScript-tel (curl -s: silent mód)</w:t>
      </w:r>
      <w:r>
        <w:br/>
        <w:t xml:space="preserve">        csvContent = MacScript("do shell script ""curl -s '" &amp; url &amp; "'""")</w:t>
      </w:r>
      <w:r>
        <w:br/>
        <w:t xml:space="preserve">        If csvContent = "" Then</w:t>
      </w:r>
      <w:r>
        <w:br/>
        <w:t xml:space="preserve">            ws.Cells(i + 1, 1) = fileName</w:t>
      </w:r>
      <w:r>
        <w:br/>
        <w:t xml:space="preserve">            ws.Cells(i + 1, 2) = "Hiba: nem elérhető"</w:t>
      </w:r>
      <w:r>
        <w:br/>
        <w:t xml:space="preserve">        Else</w:t>
      </w:r>
      <w:r>
        <w:br/>
        <w:t xml:space="preserve">            ' Egységesítés egyetlen sorvégre (LF-re)</w:t>
      </w:r>
      <w:r>
        <w:br/>
        <w:t xml:space="preserve">            normalizedContent = Replace(csvContent, vbCrLf, vbLf)  ' Windows CRLF → LF</w:t>
      </w:r>
      <w:r>
        <w:br/>
        <w:t xml:space="preserve">            normalizedContent = Replace(normalizedContent, vbCr, vbLf) ' Régi Mac CR → LF</w:t>
      </w:r>
      <w:r>
        <w:br/>
        <w:t xml:space="preserve">            ' Sorok száma: üres fájl esetén 0, különben UBound(Split) + 1</w:t>
      </w:r>
      <w:r>
        <w:br/>
        <w:t xml:space="preserve">            If normalizedContent = "" Then</w:t>
      </w:r>
      <w:r>
        <w:br/>
        <w:t xml:space="preserve">                lineCount = 0</w:t>
      </w:r>
      <w:r>
        <w:br/>
        <w:t xml:space="preserve">            Else</w:t>
      </w:r>
      <w:r>
        <w:br/>
        <w:t xml:space="preserve">                lineCount = UBound(Split(normalizedContent, vbLf)) + 1</w:t>
      </w:r>
      <w:r>
        <w:br/>
        <w:t xml:space="preserve">            End If</w:t>
      </w:r>
      <w:r>
        <w:br/>
        <w:t xml:space="preserve">            ws.Cells(i + 1, 1) = fileName</w:t>
      </w:r>
      <w:r>
        <w:br/>
        <w:t xml:space="preserve">            ws.Cells(i + 1, 2) = lineCount</w:t>
      </w:r>
      <w:r>
        <w:br/>
        <w:t xml:space="preserve">        End If</w:t>
      </w:r>
      <w:r>
        <w:br/>
        <w:t xml:space="preserve">    Next i</w:t>
      </w:r>
      <w:r>
        <w:br/>
        <w:t xml:space="preserve">    ' Oszlopok automatikus igazítása</w:t>
      </w:r>
      <w:r>
        <w:br/>
        <w:t xml:space="preserve">    ws.Columns("A:B").EntireColumn.AutoFit</w:t>
      </w:r>
      <w:r>
        <w:br/>
        <w:t xml:space="preserve">    MsgBox "10 fájl feldolgozva"</w:t>
      </w:r>
      <w:r>
        <w:br/>
        <w:t>End Sub</w:t>
      </w:r>
      <w:r>
        <w:br/>
      </w:r>
      <w:r>
        <w:lastRenderedPageBreak/>
        <w:t>```</w:t>
      </w:r>
      <w:r>
        <w:br/>
        <w:t>**Megjegyzések:**</w:t>
      </w:r>
      <w:r>
        <w:br/>
        <w:t>- Ez a kód **Excel for Mac 2011-ben** vagy **korábbi Office 2016 verziókban** működik megbízhatóan, ahol a `MacScript` még teljes mértékben támogatott.</w:t>
      </w:r>
      <w:r>
        <w:br/>
        <w:t>- **Újabb Excel for Mac verziókban (Office 2016 későbbi build-ek, Excel 2019, Microsoft 365)** a `MacScript` elavult és sandbox korlátozások miatt gyakran nem működik megbízhatóan (különösen shell parancsoknál).</w:t>
      </w:r>
      <w:r>
        <w:br/>
        <w:t>- Ha newer verzióban fut, és hibát kapsz, alternatíva az `AppleScriptTask` használata külső .scpt fájllal, vagy a VBA-ban deklarált `popen` függvényekkel curl meghívása – de ez bonyolultabb.</w:t>
      </w:r>
      <w:r>
        <w:br/>
        <w:t>- A sorok számolása pontosan kezeli a különböző sorvég karaktereket (CRLF, LF, CR) az egységesítéssel.</w:t>
      </w:r>
      <w:r>
        <w:br/>
        <w:t>- Ha valamelyik fájl nem létezik a szerveren, "Hiba: nem elérhető" szöveget ír (csvContent üres lesz).</w:t>
      </w:r>
      <w:r>
        <w:br/>
        <w:t>3. Claude válasza – ELSŐ PROMPTKÉNT</w:t>
      </w:r>
      <w:r>
        <w:br/>
        <w:t>Referencia: https://claude.ai/share/d33d8f12-181a-49ea-93e0-5a154c9fb39c</w:t>
      </w:r>
      <w:r>
        <w:br/>
        <w:t>Sub LetoltCSVFajlokMac()</w:t>
      </w:r>
      <w:r>
        <w:br/>
        <w:t xml:space="preserve">    Dim i As Integer</w:t>
      </w:r>
      <w:r>
        <w:br/>
        <w:t xml:space="preserve">    Dim csvURL As String</w:t>
      </w:r>
      <w:r>
        <w:br/>
        <w:t xml:space="preserve">    Dim fajlNev As String</w:t>
      </w:r>
      <w:r>
        <w:br/>
        <w:t xml:space="preserve">    Dim csvContent As String</w:t>
      </w:r>
      <w:r>
        <w:br/>
        <w:t xml:space="preserve">    Dim sorokSzama As Long</w:t>
      </w:r>
      <w:r>
        <w:br/>
        <w:t xml:space="preserve">    Dim ws As Worksheet</w:t>
      </w:r>
      <w:r>
        <w:br/>
        <w:t xml:space="preserve">    Dim baseURL As String</w:t>
      </w:r>
      <w:r>
        <w:br/>
        <w:t xml:space="preserve">    Dim sorok() As String</w:t>
      </w:r>
      <w:r>
        <w:br/>
        <w:t xml:space="preserve">    ' Base URL</w:t>
      </w:r>
      <w:r>
        <w:br/>
        <w:t xml:space="preserve">    baseURL = "https://miau.my-x.hu/miau/329/prompt_plan_ranking/csv/"</w:t>
      </w:r>
      <w:r>
        <w:br/>
        <w:t xml:space="preserve">    ' Results sheet létrehozása vagy törlése</w:t>
      </w:r>
      <w:r>
        <w:br/>
        <w:t xml:space="preserve">    On Error Resume Next</w:t>
      </w:r>
      <w:r>
        <w:br/>
        <w:t xml:space="preserve">    Set ws = ThisWorkbook.Sheets("Results")</w:t>
      </w:r>
      <w:r>
        <w:br/>
        <w:t xml:space="preserve">    If ws Is Nothing Then</w:t>
      </w:r>
      <w:r>
        <w:br/>
        <w:t xml:space="preserve">        Set ws = ThisWorkbook.Sheets.Add</w:t>
      </w:r>
      <w:r>
        <w:br/>
        <w:t xml:space="preserve">        ws.Name = "Results"</w:t>
      </w:r>
      <w:r>
        <w:br/>
        <w:t xml:space="preserve">    Else</w:t>
      </w:r>
      <w:r>
        <w:br/>
        <w:t xml:space="preserve">        ws.Cells.Clear</w:t>
      </w:r>
      <w:r>
        <w:br/>
        <w:t xml:space="preserve">    End If</w:t>
      </w:r>
      <w:r>
        <w:br/>
        <w:t xml:space="preserve">    On Error GoTo 0</w:t>
      </w:r>
      <w:r>
        <w:br/>
        <w:t xml:space="preserve">    ' Fejlécek</w:t>
      </w:r>
      <w:r>
        <w:br/>
        <w:t xml:space="preserve">    ws.Range("A1").Value = "Fájlnév"</w:t>
      </w:r>
      <w:r>
        <w:br/>
        <w:t xml:space="preserve">    ws.Range("B1").Value = "Sorok száma"</w:t>
      </w:r>
      <w:r>
        <w:br/>
        <w:t xml:space="preserve">    ' FOR ciklus 1-től 10-ig</w:t>
      </w:r>
      <w:r>
        <w:br/>
        <w:t xml:space="preserve">    For i = 1 To 10</w:t>
      </w:r>
      <w:r>
        <w:br/>
        <w:t xml:space="preserve">        ' Fájlnév formázás kétjegyű leading zero-val</w:t>
      </w:r>
      <w:r>
        <w:br/>
      </w:r>
      <w:r>
        <w:lastRenderedPageBreak/>
        <w:t xml:space="preserve">        fajlNev = Format(i, "00") &amp; ".csv"</w:t>
      </w:r>
      <w:r>
        <w:br/>
        <w:t xml:space="preserve">        csvURL = baseURL &amp; fajlNev</w:t>
      </w:r>
      <w:r>
        <w:br/>
        <w:t xml:space="preserve">        ' CSV letöltése MacScript-tel</w:t>
      </w:r>
      <w:r>
        <w:br/>
        <w:t xml:space="preserve">        On Error Resume Next</w:t>
      </w:r>
      <w:r>
        <w:br/>
        <w:t xml:space="preserve">        csvContent = MacScript("do shell script ""curl -s '" &amp; csvURL &amp; "'""")</w:t>
      </w:r>
      <w:r>
        <w:br/>
        <w:t xml:space="preserve">        On Error GoTo 0</w:t>
      </w:r>
      <w:r>
        <w:br/>
        <w:t xml:space="preserve">        ' Sorvég karakterek EGYSÉGESÍTÉSE</w:t>
      </w:r>
      <w:r>
        <w:br/>
        <w:t xml:space="preserve">        ' 1. Először CRLF (Windows) -&gt; LF</w:t>
      </w:r>
      <w:r>
        <w:br/>
        <w:t xml:space="preserve">        csvContent = Replace(csvContent, vbCrLf, vbLf)</w:t>
      </w:r>
      <w:r>
        <w:br/>
        <w:t xml:space="preserve">        ' 2. Majd CR (régi Mac) -&gt; LF</w:t>
      </w:r>
      <w:r>
        <w:br/>
        <w:t xml:space="preserve">        csvContent = Replace(csvContent, vbCr, vbLf)</w:t>
      </w:r>
      <w:r>
        <w:br/>
        <w:t xml:space="preserve">        ' Most már csak LF (Unix) van mindenhol</w:t>
      </w:r>
      <w:r>
        <w:br/>
        <w:t xml:space="preserve">        ' Sorok PONTOS számlálása</w:t>
      </w:r>
      <w:r>
        <w:br/>
        <w:t xml:space="preserve">        If Len(csvContent) &gt; 0 Then</w:t>
      </w:r>
      <w:r>
        <w:br/>
        <w:t xml:space="preserve">            sorok = Split(csvContent, vbLf)</w:t>
      </w:r>
      <w:r>
        <w:br/>
        <w:t xml:space="preserve">            sorokSzama = UBound(sorok) - LBound(sorok) + 1</w:t>
      </w:r>
      <w:r>
        <w:br/>
        <w:t xml:space="preserve">            ' Üres utolsó sor kezelése (trailing newline)</w:t>
      </w:r>
      <w:r>
        <w:br/>
        <w:t xml:space="preserve">            If sorokSzama &gt; 0 Then</w:t>
      </w:r>
      <w:r>
        <w:br/>
        <w:t xml:space="preserve">                If Len(Trim(sorok(UBound(sorok)))) = 0 Then</w:t>
      </w:r>
      <w:r>
        <w:br/>
        <w:t xml:space="preserve">                    sorokSzama = sorokSzama - 1</w:t>
      </w:r>
      <w:r>
        <w:br/>
        <w:t xml:space="preserve">                End If</w:t>
      </w:r>
      <w:r>
        <w:br/>
        <w:t xml:space="preserve">            End If</w:t>
      </w:r>
      <w:r>
        <w:br/>
        <w:t xml:space="preserve">        Else</w:t>
      </w:r>
      <w:r>
        <w:br/>
        <w:t xml:space="preserve">            sorokSzama = 0</w:t>
      </w:r>
      <w:r>
        <w:br/>
        <w:t xml:space="preserve">        End If</w:t>
      </w:r>
      <w:r>
        <w:br/>
        <w:t xml:space="preserve">        ' Eredmény kiírása (A2-től B11-ig)</w:t>
      </w:r>
      <w:r>
        <w:br/>
        <w:t xml:space="preserve">        ws.Cells(i + 1, 1).Value = fajlNev</w:t>
      </w:r>
      <w:r>
        <w:br/>
        <w:t xml:space="preserve">        ws.Cells(i + 1, 2).Value = sorokSzama</w:t>
      </w:r>
      <w:r>
        <w:br/>
        <w:t xml:space="preserve">    Next i</w:t>
      </w:r>
      <w:r>
        <w:br/>
        <w:t xml:space="preserve">    ' AutoFit oszlopok</w:t>
      </w:r>
      <w:r>
        <w:br/>
        <w:t xml:space="preserve">    ws.Columns("A:B").AutoFit</w:t>
      </w:r>
      <w:r>
        <w:br/>
        <w:t xml:space="preserve">    ' MsgBox</w:t>
      </w:r>
      <w:r>
        <w:br/>
        <w:t xml:space="preserve">    MsgBox "10 fájl feldolgozva", vbInformation</w:t>
      </w:r>
      <w:r>
        <w:br/>
        <w:t>End Sub</w:t>
      </w:r>
      <w:r>
        <w:br/>
        <w:t>Használat:</w:t>
      </w:r>
      <w:r>
        <w:br/>
        <w:t>Nyisd meg az Excel VBA szerkesztőt (Alt+F11)</w:t>
      </w:r>
      <w:r>
        <w:br/>
        <w:t>Szúrj be egy új modult (Insert → Module)</w:t>
      </w:r>
      <w:r>
        <w:br/>
        <w:t>Másold be a kódot</w:t>
      </w:r>
      <w:r>
        <w:br/>
        <w:t>Futtasd (F5)</w:t>
      </w:r>
      <w:r>
        <w:br/>
        <w:t>A kód működése:</w:t>
      </w:r>
      <w:r>
        <w:br/>
        <w:t>✅ FOR ciklus 1-10: Format(i, "00") → 01, 02, ... 10</w:t>
      </w:r>
      <w:r>
        <w:br/>
        <w:t>✅ MacScript letöltés: curl -s csendes módban</w:t>
      </w:r>
      <w:r>
        <w:br/>
        <w:t>✅ Sorvég egységesítés: CRLF→LF, CR→LF (ebben a sorrendben!)</w:t>
      </w:r>
      <w:r>
        <w:br/>
      </w:r>
      <w:r>
        <w:lastRenderedPageBreak/>
        <w:t>✅ Pontos számláló: Split után számolja, üres trailing sort levon</w:t>
      </w:r>
      <w:r>
        <w:br/>
        <w:t>✅ Results sheet: Fejlécek + 10 sor adat</w:t>
      </w:r>
      <w:r>
        <w:br/>
        <w:t>✅ AutoFit + MsgBox</w:t>
      </w:r>
      <w:r>
        <w:br/>
        <w:t>4. Eredmények</w:t>
      </w:r>
      <w:r>
        <w:br/>
        <w:t>A macro sikeres futtatása után az Excel Results sheet-en az alábbi eredmények jelentek meg:</w:t>
      </w:r>
      <w:r>
        <w:br/>
        <w:t>A macro sikeresen letöltötte mind a 10 CSV fájlt a megadott URL-ről, megszámolta a soraik számát (beleértve a header sort is), és kiírta az eredményeket a Results sheet-re. A futás végén egy MessageBox jelent meg '10 fájl feldolgozva' szöveggel.</w:t>
      </w:r>
      <w:r>
        <w:br/>
        <w:t>Megjegyzések</w:t>
      </w:r>
      <w:r>
        <w:br/>
        <w:t>• A macro Mac Office-ra lett optimalizálva, MacScript és curl használatával</w:t>
      </w:r>
      <w:r>
        <w:br/>
        <w:t>• A különböző sorvég karakterek (CR, LF, CRLF) kezelése biztosítja a platformfüggetlen működést</w:t>
      </w:r>
      <w:r>
        <w:br/>
        <w:t>• Az üres sorok a fájlok végén nem számítanak bele az eredménybe</w:t>
      </w:r>
      <w:r>
        <w:br/>
        <w:t>• A 10.csv fájl 0 sort tartalmaz (üres fájl)</w:t>
      </w:r>
      <w:r>
        <w:br/>
        <w:t>5. Tökéletesítés menete, hogy több AI is ugyan azt a tökéletes eredményt adja vissza:</w:t>
      </w:r>
      <w:r>
        <w:br/>
        <w:t>https://claude.ai/share/d5cbb67a-a55a-434c-97c6-8f68588cd0bc</w:t>
      </w:r>
      <w:r>
        <w:br/>
        <w:t>https://grok.com/share/bGVnYWN5LWNvcHk_92960853-51d9-4e71-a8a5-9a4caea347f5</w:t>
      </w:r>
      <w:r>
        <w:br/>
        <w:t>https://grok.com/share/bGVnYWN5LWNvcHk_619b3094-eb1d-471f-9d25-88785b2bf138</w:t>
      </w:r>
      <w:r>
        <w:br/>
        <w:t>https://grok.com/share/bGVnYWN5LWNvcHk_b8632948-8baa-40c3-88d9-a21953b1f8c4</w:t>
      </w:r>
      <w:r>
        <w:br/>
        <w:t>https://grok.com/share/bGVnYWN5LWNvcHk_5d377750-675e-4695-a23b-5860ef32e8f9</w:t>
      </w:r>
      <w:r>
        <w:br/>
        <w:t>https://grok.com/share/bGVnYWN5LWNvcHk_afd486c7-ddda-4bd1-821c-2188caffef2b</w:t>
      </w:r>
      <w:r>
        <w:br/>
        <w:t>https://grok.com/share/bGVnYWN5LWNvcHk_18b7e234-8a83-4114-be28-d7aed7e7fb04</w:t>
      </w:r>
      <w:r>
        <w:br/>
        <w:t>https://grok.com/share/bGVnYWN5LWNvcHk_87bd7014-2209-4511-8d7e-4312388d5ebc</w:t>
      </w:r>
      <w:r>
        <w:br/>
        <w:t>https://grok.com/share/bGVnYWN5LWNvcHk_007c7fba-89dd-4963-879a-375d265266f2</w:t>
      </w:r>
    </w:p>
    <w:p w14:paraId="082B2865" w14:textId="77777777" w:rsidR="00A6238F" w:rsidRDefault="00000000">
      <w:r>
        <w:t>prompt(8)</w:t>
      </w:r>
    </w:p>
    <w:p w14:paraId="7AB96CDA" w14:textId="77777777" w:rsidR="00A6238F" w:rsidRDefault="00000000">
      <w:r>
        <w:t>Az egyetlen egy prompt teljes szövege (ChatGPT)</w:t>
      </w:r>
      <w:r>
        <w:br/>
        <w:t>Kérlek készíts egy egy darab Excel VBA makrót, amely az alábbiakat csinálja:</w:t>
      </w:r>
      <w:r>
        <w:br/>
      </w:r>
      <w:r>
        <w:br/>
        <w:t>A makró egy meglévő, már makróbarát formátumban (.xlsm) mentett munkafüzetben fog futni.</w:t>
      </w:r>
      <w:r>
        <w:br/>
        <w:t>A makró futtatásakor a felhasználótól kérje be egy mappának az elérési útját, ahol több darab .csv állomány található (pl. egy szerveren a könyvtárban 01.csv–10.csv fájlok).</w:t>
      </w:r>
      <w:r>
        <w:br/>
        <w:t>A makró az aktív munkalapra írja ki az eredményeket úgy, hogy először törli a munkalap korábbi tartalmát.</w:t>
      </w:r>
      <w:r>
        <w:br/>
        <w:t>Az aktív munkalapon az A1 cellába írja: CSV-fájl neve, a B1 cellába: Sorok száma.</w:t>
      </w:r>
      <w:r>
        <w:br/>
        <w:t>Ezután sorban, fájlonként haladva:</w:t>
      </w:r>
      <w:r>
        <w:br/>
        <w:t>minden egyes .csv fájl esetén számolja meg, hogy hány sor található a fájlban (a fájlban lévő sorok maximális száma, azaz hány sor van a szövegfájlban),</w:t>
      </w:r>
      <w:r>
        <w:br/>
        <w:t>majd egy új sorban írja ki az A oszlopba a fájl nevét (kiterjesztéssel együtt), a B oszlopba pedig a hozzá tartozó sorszámot.</w:t>
      </w:r>
      <w:r>
        <w:br/>
      </w:r>
      <w:r>
        <w:lastRenderedPageBreak/>
        <w:t>A megoldás ne használjon külső függőségeket (pl. ne kelljen külön referenciát beállítani a VBE-ben), a standard VBA parancsokkal működjön.</w:t>
      </w:r>
      <w:r>
        <w:br/>
        <w:t>A kód legyen teljes, közvetlenül bemásolható egy új standard modulba (Module1), és tartalmazza az eljárás nevét is (pl.</w:t>
      </w:r>
    </w:p>
    <w:p w14:paraId="3691CFF2" w14:textId="77777777" w:rsidR="00A6238F" w:rsidRDefault="00000000">
      <w:r>
        <w:t>output(8)</w:t>
      </w:r>
    </w:p>
    <w:p w14:paraId="12E34E5C" w14:textId="77777777" w:rsidR="00A6238F" w:rsidRDefault="00000000">
      <w:r>
        <w:t>Sub CountCsvRowsInFolder()).</w:t>
      </w:r>
      <w:r>
        <w:br/>
        <w:t>A kód legyen jól áttekinthető, tartalmazhat rövid magyar megjegyzéseket (kommenteket) is.</w:t>
      </w:r>
      <w:r>
        <w:br/>
        <w:t>A válaszban csak a teljes VBA makró kódját add meg, kódtömbben (Sub ... End Sub), magyarázó szöveg nélkül.</w:t>
      </w:r>
      <w:r>
        <w:br/>
        <w:t>Az LLM-től kapott output teljes szövege, azaz maga az egyetlen egy macro</w:t>
      </w:r>
      <w:r>
        <w:br/>
      </w:r>
      <w:r>
        <w:br/>
        <w:t>Sub CountCsvRowsInFolder()</w:t>
      </w:r>
      <w:r>
        <w:br/>
        <w:t xml:space="preserve">    Dim fd As FileDialog</w:t>
      </w:r>
      <w:r>
        <w:br/>
        <w:t xml:space="preserve">    Dim folderPath As String</w:t>
      </w:r>
      <w:r>
        <w:br/>
        <w:t xml:space="preserve">    Dim fileName As String</w:t>
      </w:r>
      <w:r>
        <w:br/>
        <w:t xml:space="preserve">    Dim outRow As Long</w:t>
      </w:r>
      <w:r>
        <w:br/>
        <w:t xml:space="preserve">    Dim fileNum As Integer</w:t>
      </w:r>
      <w:r>
        <w:br/>
        <w:t xml:space="preserve">    Dim oneLine As String</w:t>
      </w:r>
      <w:r>
        <w:br/>
        <w:t xml:space="preserve">    Dim lineCount As Long</w:t>
      </w:r>
      <w:r>
        <w:br/>
        <w:t xml:space="preserve">    Application.ScreenUpdating = False</w:t>
      </w:r>
      <w:r>
        <w:br/>
        <w:t xml:space="preserve">    ' Mappa kiválasztása</w:t>
      </w:r>
      <w:r>
        <w:br/>
        <w:t xml:space="preserve">    Set fd = Application.FileDialog(msoFileDialogFolderPicker)</w:t>
      </w:r>
      <w:r>
        <w:br/>
        <w:t xml:space="preserve">    With fd</w:t>
      </w:r>
      <w:r>
        <w:br/>
        <w:t xml:space="preserve">        .Title = "Válaszd ki a CSV fájlokat tartalmazó mappát"</w:t>
      </w:r>
      <w:r>
        <w:br/>
        <w:t xml:space="preserve">        If .Show &lt;&gt; -1 Then</w:t>
      </w:r>
      <w:r>
        <w:br/>
        <w:t xml:space="preserve">            MsgBox "Nem választottál mappát. A makró leáll.", vbInformation</w:t>
      </w:r>
      <w:r>
        <w:br/>
        <w:t xml:space="preserve">            Exit Sub</w:t>
      </w:r>
      <w:r>
        <w:br/>
        <w:t xml:space="preserve">        End If</w:t>
      </w:r>
      <w:r>
        <w:br/>
        <w:t xml:space="preserve">        folderPath = .SelectedItems(1)</w:t>
      </w:r>
      <w:r>
        <w:br/>
        <w:t xml:space="preserve">    End With</w:t>
      </w:r>
      <w:r>
        <w:br/>
        <w:t xml:space="preserve">    ' Gondoskodunk róla, hogy a végén legyen backslash</w:t>
      </w:r>
      <w:r>
        <w:br/>
        <w:t xml:space="preserve">    If Right(folderPath, 1) &lt;&gt; "\" Then</w:t>
      </w:r>
      <w:r>
        <w:br/>
        <w:t xml:space="preserve">        folderPath = folderPath &amp; "\"</w:t>
      </w:r>
      <w:r>
        <w:br/>
        <w:t xml:space="preserve">    End If</w:t>
      </w:r>
      <w:r>
        <w:br/>
        <w:t xml:space="preserve">    ' Aktív munkalap előkészítése</w:t>
      </w:r>
      <w:r>
        <w:br/>
        <w:t xml:space="preserve">    With ActiveSheet</w:t>
      </w:r>
      <w:r>
        <w:br/>
        <w:t xml:space="preserve">        .Cells.Clear</w:t>
      </w:r>
      <w:r>
        <w:br/>
        <w:t xml:space="preserve">        .Range("A1").Value = "CSV-fájl neve"</w:t>
      </w:r>
      <w:r>
        <w:br/>
        <w:t xml:space="preserve">        .Range("B1").Value = "Sorok száma"</w:t>
      </w:r>
      <w:r>
        <w:br/>
        <w:t xml:space="preserve">    End With</w:t>
      </w:r>
      <w:r>
        <w:br/>
        <w:t xml:space="preserve">    outRow = 2</w:t>
      </w:r>
      <w:r>
        <w:br/>
        <w:t xml:space="preserve">    ' Első CSV fájl a mappában</w:t>
      </w:r>
      <w:r>
        <w:br/>
      </w:r>
      <w:r>
        <w:lastRenderedPageBreak/>
        <w:t xml:space="preserve">    fileName = Dir(folderPath &amp; "*.csv")</w:t>
      </w:r>
      <w:r>
        <w:br/>
        <w:t xml:space="preserve">    Do While fileName &lt;&gt; ""</w:t>
      </w:r>
      <w:r>
        <w:br/>
        <w:t xml:space="preserve">        lineCount = 0</w:t>
      </w:r>
      <w:r>
        <w:br/>
        <w:t xml:space="preserve">        fileNum = FreeFile</w:t>
      </w:r>
      <w:r>
        <w:br/>
        <w:t xml:space="preserve">        ' Fájl megnyitása és sorok megszámolása</w:t>
      </w:r>
      <w:r>
        <w:br/>
        <w:t xml:space="preserve">        On Error GoTo NextFile</w:t>
      </w:r>
      <w:r>
        <w:br/>
        <w:t xml:space="preserve">        Open folderPath &amp; fileName For Input As #fileNum</w:t>
      </w:r>
      <w:r>
        <w:br/>
        <w:t xml:space="preserve">        Do While Not EOF(fileNum)</w:t>
      </w:r>
      <w:r>
        <w:br/>
        <w:t xml:space="preserve">            Line Input #fileNum, oneLine</w:t>
      </w:r>
      <w:r>
        <w:br/>
        <w:t xml:space="preserve">            lineCount = lineCount + 1</w:t>
      </w:r>
      <w:r>
        <w:br/>
        <w:t xml:space="preserve">        Loop</w:t>
      </w:r>
      <w:r>
        <w:br/>
        <w:t xml:space="preserve">        Close #fileNum</w:t>
      </w:r>
      <w:r>
        <w:br/>
        <w:t xml:space="preserve">        ' Eredmény kiírása a munkalapra</w:t>
      </w:r>
      <w:r>
        <w:br/>
        <w:t xml:space="preserve">        With ActiveSheet</w:t>
      </w:r>
      <w:r>
        <w:br/>
        <w:t xml:space="preserve">            .Cells(outRow, 1).Value = fileName</w:t>
      </w:r>
      <w:r>
        <w:br/>
        <w:t xml:space="preserve">            .Cells(outRow, 2).Value = lineCount</w:t>
      </w:r>
      <w:r>
        <w:br/>
        <w:t xml:space="preserve">        End With</w:t>
      </w:r>
      <w:r>
        <w:br/>
        <w:t xml:space="preserve">        outRow = outRow + 1</w:t>
      </w:r>
      <w:r>
        <w:br/>
        <w:t>NextFile:</w:t>
      </w:r>
      <w:r>
        <w:br/>
        <w:t xml:space="preserve">        On Error Resume Next</w:t>
      </w:r>
      <w:r>
        <w:br/>
        <w:t xml:space="preserve">        Close #fileNum</w:t>
      </w:r>
      <w:r>
        <w:br/>
        <w:t xml:space="preserve">        On Error GoTo 0</w:t>
      </w:r>
      <w:r>
        <w:br/>
        <w:t xml:space="preserve">        ' Következő CSV fájl</w:t>
      </w:r>
      <w:r>
        <w:br/>
        <w:t xml:space="preserve">        fileName = Dir()</w:t>
      </w:r>
      <w:r>
        <w:br/>
        <w:t xml:space="preserve">    Loop</w:t>
      </w:r>
      <w:r>
        <w:br/>
        <w:t xml:space="preserve">    Application.ScreenUpdating = True</w:t>
      </w:r>
      <w:r>
        <w:br/>
        <w:t xml:space="preserve">    MsgBox "A CSV fájlok sorainak számlálása befejeződött.", vbInformation</w:t>
      </w:r>
      <w:r>
        <w:br/>
        <w:t>End Sub</w:t>
      </w:r>
      <w:r>
        <w:br/>
        <w:t>A macro-futtatás eredménye</w:t>
      </w:r>
    </w:p>
    <w:p w14:paraId="3541D1ED" w14:textId="77777777" w:rsidR="00A6238F" w:rsidRDefault="00000000">
      <w:r>
        <w:t>prompt(9)</w:t>
      </w:r>
    </w:p>
    <w:p w14:paraId="391F34E9" w14:textId="77777777" w:rsidR="00A6238F" w:rsidRDefault="00000000">
      <w:r>
        <w:t>Prompt:</w:t>
      </w:r>
      <w:r>
        <w:br/>
        <w:t>Írj Excel VBA makrót, amely az alábbi könyvtárlistából (https://miau.my-x.hu/miau/329/prompt_plan_ranking/csv/) automatikusan letölti az ott található .csv fájlokat, majd megszámolja bennük a sorokat, és az eredményt kiírja egy új munkalapra. A fájlok listáját a HTML-ben &lt;a&gt; tagek tartalmazzák (Apache indexelés). A makró figyeljen arra is, hogy csak .csv végű linkeket dolgozzon fel, ne próbálkozzon about: vagy Parent Directory linkekkel. A letöltött fájlokat ideiglenesen mentse a TEMP mappába, majd törölje őket. Kérem a teljes működő VBA kódot egyben, deklarációval együtt.</w:t>
      </w:r>
      <w:r>
        <w:br/>
        <w:t>Makró:</w:t>
      </w:r>
      <w:r>
        <w:br/>
        <w:t>' API deklaráció a fájlok letöltéséhez</w:t>
      </w:r>
      <w:r>
        <w:br/>
        <w:t>Declare PtrSafe Function URLDownloadToFile Lib "urlmon" Alias "URLDownloadToFileA" ( _</w:t>
      </w:r>
      <w:r>
        <w:br/>
      </w:r>
      <w:r>
        <w:lastRenderedPageBreak/>
        <w:t xml:space="preserve">    ByVal pCaller As LongPtr, _</w:t>
      </w:r>
      <w:r>
        <w:br/>
        <w:t xml:space="preserve">    ByVal szURL As String, _</w:t>
      </w:r>
      <w:r>
        <w:br/>
        <w:t xml:space="preserve">    ByVal szFileName As String, _</w:t>
      </w:r>
      <w:r>
        <w:br/>
        <w:t xml:space="preserve">    ByVal dwReserved As Long, _</w:t>
      </w:r>
      <w:r>
        <w:br/>
        <w:t xml:space="preserve">    ByVal lpfnCB As LongPtr) As Long</w:t>
      </w:r>
    </w:p>
    <w:p w14:paraId="7D3D90E1" w14:textId="77777777" w:rsidR="00A6238F" w:rsidRDefault="00000000">
      <w:r>
        <w:t>output(9)</w:t>
      </w:r>
    </w:p>
    <w:p w14:paraId="3DEBF775" w14:textId="77777777" w:rsidR="00A6238F" w:rsidRDefault="00000000">
      <w:r>
        <w:t>Sub CountCSVRowsFromApacheIndex()</w:t>
      </w:r>
      <w:r>
        <w:br/>
        <w:t xml:space="preserve">    Dim http As Object</w:t>
      </w:r>
      <w:r>
        <w:br/>
        <w:t xml:space="preserve">    Dim html As Object</w:t>
      </w:r>
      <w:r>
        <w:br/>
        <w:t xml:space="preserve">    Dim link As Object</w:t>
      </w:r>
      <w:r>
        <w:br/>
        <w:t xml:space="preserve">    Dim fileName As String</w:t>
      </w:r>
      <w:r>
        <w:br/>
        <w:t xml:space="preserve">    Dim fullURL As String</w:t>
      </w:r>
      <w:r>
        <w:br/>
        <w:t xml:space="preserve">    Dim tmpFile As String</w:t>
      </w:r>
      <w:r>
        <w:br/>
        <w:t xml:space="preserve">    Dim rowCount As Long</w:t>
      </w:r>
      <w:r>
        <w:br/>
        <w:t xml:space="preserve">    Dim i As Long</w:t>
      </w:r>
      <w:r>
        <w:br/>
        <w:t xml:space="preserve">    Dim lineText As String</w:t>
      </w:r>
      <w:r>
        <w:br/>
        <w:t xml:space="preserve">    Dim lineStream As Object</w:t>
      </w:r>
      <w:r>
        <w:br/>
        <w:t xml:space="preserve">    Dim fso As Object</w:t>
      </w:r>
      <w:r>
        <w:br/>
        <w:t xml:space="preserve">    Dim resultSheet As Worksheet</w:t>
      </w:r>
      <w:r>
        <w:br/>
        <w:t xml:space="preserve">    Dim baseURL As String</w:t>
      </w:r>
      <w:r>
        <w:br/>
        <w:t xml:space="preserve">    baseURL = "https://miau.my-x.hu/miau/329/prompt_plan_ranking/csv/"</w:t>
      </w:r>
      <w:r>
        <w:br/>
        <w:t xml:space="preserve">    ' Eredménylap létrehozása</w:t>
      </w:r>
      <w:r>
        <w:br/>
        <w:t xml:space="preserve">    Set resultSheet = ThisWorkbook.Sheets.Add</w:t>
      </w:r>
      <w:r>
        <w:br/>
        <w:t xml:space="preserve">    resultSheet.Name = "CSV sorok"</w:t>
      </w:r>
      <w:r>
        <w:br/>
        <w:t xml:space="preserve">    resultSheet.Cells(1, 1).Value = "Fájl neve"</w:t>
      </w:r>
      <w:r>
        <w:br/>
        <w:t xml:space="preserve">    resultSheet.Cells(1, 2).Value = "Sorok száma"</w:t>
      </w:r>
      <w:r>
        <w:br/>
        <w:t xml:space="preserve">    Set fso = CreateObject("Scripting.FileSystemObject")</w:t>
      </w:r>
      <w:r>
        <w:br/>
        <w:t xml:space="preserve">    ' Weboldal betöltése</w:t>
      </w:r>
      <w:r>
        <w:br/>
        <w:t xml:space="preserve">    Set http = CreateObject("MSXML2.XMLHTTP")</w:t>
      </w:r>
      <w:r>
        <w:br/>
        <w:t xml:space="preserve">    http.Open "GET", baseURL, False</w:t>
      </w:r>
      <w:r>
        <w:br/>
        <w:t xml:space="preserve">    http.Send</w:t>
      </w:r>
      <w:r>
        <w:br/>
        <w:t xml:space="preserve">    Set html = CreateObject("htmlfile")</w:t>
      </w:r>
      <w:r>
        <w:br/>
        <w:t xml:space="preserve">    html.body.innerHTML = http.responseText</w:t>
      </w:r>
      <w:r>
        <w:br/>
        <w:t xml:space="preserve">    i = 2 ' Excel kezdősor</w:t>
      </w:r>
      <w:r>
        <w:br/>
        <w:t xml:space="preserve">    ' Hivatkozások feldolgozása</w:t>
      </w:r>
      <w:r>
        <w:br/>
        <w:t xml:space="preserve">    For Each link In html.getElementsByTagName("a")</w:t>
      </w:r>
      <w:r>
        <w:br/>
        <w:t xml:space="preserve">        fileName = link.innerText</w:t>
      </w:r>
      <w:r>
        <w:br/>
        <w:t xml:space="preserve">        ' Csak valódi .csv fájlokat engedünk (kizárjuk Parent Directory, about:, mailto:)</w:t>
      </w:r>
      <w:r>
        <w:br/>
        <w:t xml:space="preserve">        If Right(fileName, 4) = ".csv" _</w:t>
      </w:r>
      <w:r>
        <w:br/>
        <w:t xml:space="preserve">            And InStr(1, fileName, "about:", vbTextCompare) = 0 _</w:t>
      </w:r>
      <w:r>
        <w:br/>
        <w:t xml:space="preserve">            And InStr(1, fileName, "mailto:", vbTextCompare) = 0 _</w:t>
      </w:r>
      <w:r>
        <w:br/>
        <w:t xml:space="preserve">            And InStr(1, fileName, "Parent", vbTextCompare) = 0 Then</w:t>
      </w:r>
      <w:r>
        <w:br/>
      </w:r>
      <w:r>
        <w:lastRenderedPageBreak/>
        <w:t xml:space="preserve">            fullURL = baseURL &amp; fileName</w:t>
      </w:r>
      <w:r>
        <w:br/>
        <w:t xml:space="preserve">            tmpFile = Environ$("TEMP") &amp; "\" &amp; fileName</w:t>
      </w:r>
      <w:r>
        <w:br/>
        <w:t xml:space="preserve">            ' Fájl letöltése</w:t>
      </w:r>
      <w:r>
        <w:br/>
        <w:t xml:space="preserve">            If URLDownloadToFile(0, fullURL, tmpFile, 0, 0) = 0 Then</w:t>
      </w:r>
      <w:r>
        <w:br/>
        <w:t xml:space="preserve">                ' Ellenőrzés: létezik-e a fájl</w:t>
      </w:r>
      <w:r>
        <w:br/>
        <w:t xml:space="preserve">                If fso.FileExists(tmpFile) Then</w:t>
      </w:r>
      <w:r>
        <w:br/>
        <w:t xml:space="preserve">                    rowCount = 0</w:t>
      </w:r>
      <w:r>
        <w:br/>
        <w:t xml:space="preserve">                    Set lineStream = fso.OpenTextFile(tmpFile, 1)</w:t>
      </w:r>
      <w:r>
        <w:br/>
        <w:t xml:space="preserve">                    Do While Not lineStream.AtEndOfStream</w:t>
      </w:r>
      <w:r>
        <w:br/>
        <w:t xml:space="preserve">                        lineText = lineStream.ReadLine</w:t>
      </w:r>
      <w:r>
        <w:br/>
        <w:t xml:space="preserve">                        rowCount = rowCount + 1</w:t>
      </w:r>
      <w:r>
        <w:br/>
        <w:t xml:space="preserve">                    Loop</w:t>
      </w:r>
      <w:r>
        <w:br/>
        <w:t xml:space="preserve">                    lineStream.Close</w:t>
      </w:r>
      <w:r>
        <w:br/>
        <w:t xml:space="preserve">                    ' Excelbe írás</w:t>
      </w:r>
      <w:r>
        <w:br/>
        <w:t xml:space="preserve">                    resultSheet.Cells(i, 1).Value = fileName</w:t>
      </w:r>
      <w:r>
        <w:br/>
        <w:t xml:space="preserve">                    resultSheet.Cells(i, 2).Value = rowCount</w:t>
      </w:r>
      <w:r>
        <w:br/>
        <w:t xml:space="preserve">                    i = i + 1</w:t>
      </w:r>
      <w:r>
        <w:br/>
        <w:t xml:space="preserve">                    ' Fájl törlése</w:t>
      </w:r>
      <w:r>
        <w:br/>
        <w:t xml:space="preserve">                    Kill tmpFile</w:t>
      </w:r>
      <w:r>
        <w:br/>
        <w:t xml:space="preserve">                Else</w:t>
      </w:r>
      <w:r>
        <w:br/>
        <w:t xml:space="preserve">                    MsgBox "A fájl nem jött létre: " &amp; fileName, vbExclamation</w:t>
      </w:r>
      <w:r>
        <w:br/>
        <w:t xml:space="preserve">                End If</w:t>
      </w:r>
      <w:r>
        <w:br/>
        <w:t xml:space="preserve">            Else</w:t>
      </w:r>
      <w:r>
        <w:br/>
        <w:t xml:space="preserve">                MsgBox "Nem sikerült letölteni: " &amp; fullURL, vbExclamation</w:t>
      </w:r>
      <w:r>
        <w:br/>
        <w:t xml:space="preserve">            End If</w:t>
      </w:r>
      <w:r>
        <w:br/>
        <w:t xml:space="preserve">        End If</w:t>
      </w:r>
      <w:r>
        <w:br/>
        <w:t xml:space="preserve">    Next link</w:t>
      </w:r>
      <w:r>
        <w:br/>
        <w:t xml:space="preserve">    MsgBox "Kész! Összesen " &amp; (i - 2) &amp; " CSV fájl feldolgozva.", vbInformation</w:t>
      </w:r>
      <w:r>
        <w:br/>
        <w:t>End Sub</w:t>
      </w:r>
      <w:r>
        <w:br/>
        <w:t>Eredmény:</w:t>
      </w:r>
    </w:p>
    <w:p w14:paraId="208116C0" w14:textId="77777777" w:rsidR="00A6238F" w:rsidRDefault="00000000">
      <w:r>
        <w:t>prompt(10)</w:t>
      </w:r>
    </w:p>
    <w:p w14:paraId="13529606" w14:textId="77777777" w:rsidR="00A6238F" w:rsidRDefault="00000000">
      <w:r>
        <w:t>- Prompt és ChatGPT válasza:</w:t>
      </w:r>
      <w:r>
        <w:br/>
        <w:t>Legyen adott egy szerveren egy könyvtár (https://miau.my-x.hu/miau/329/prompt_plan_ranking/csv/) tetszőlegesen sok *.csv állománnyal, melyek tartalma bármi lehet. Feltárandó csak és kizárólag egyetlen egy LibreOffice makró segítségével, hogy csv-állományonként hány sor van. Az eredmény legyen egy *.xlsm állomány, ahol meg van adva minden csv-állomány neve mellett a benne találhatók sorok maximális száma.</w:t>
      </w:r>
      <w:r>
        <w:br/>
        <w:t>A ChatGPT ezt mondta:</w:t>
      </w:r>
      <w:r>
        <w:br/>
        <w:t>Ennyi ideig gondolkozott: 1m 4s</w:t>
      </w:r>
      <w:r>
        <w:br/>
        <w:t>Oké, csináljunk rá egy egy darab LibreOffice makrós megoldást. 😊</w:t>
      </w:r>
      <w:r>
        <w:br/>
        <w:t>A makró:</w:t>
      </w:r>
      <w:r>
        <w:br/>
      </w:r>
      <w:r>
        <w:lastRenderedPageBreak/>
        <w:t>végigolvassa a megadott URL HTML-listáját,</w:t>
      </w:r>
      <w:r>
        <w:br/>
        <w:t>kikeresi az összes *.csv hivatkozást,</w:t>
      </w:r>
      <w:r>
        <w:br/>
        <w:t>mindegyik CSV-t letölti HTTP-n keresztül,</w:t>
      </w:r>
      <w:r>
        <w:br/>
        <w:t>megszámolja a sorokat,</w:t>
      </w:r>
      <w:r>
        <w:br/>
        <w:t>majd az aktuális Calc-táblában kiírja:</w:t>
      </w:r>
      <w:r>
        <w:br/>
        <w:t>A oszlop: fájlnév</w:t>
      </w:r>
      <w:r>
        <w:br/>
        <w:t>B oszlop: sorok száma</w:t>
      </w:r>
      <w:r>
        <w:br/>
        <w:t>Ezután a fájlt egyszerűen el tudod menteni *.xlsm formátumba (Fájl → Mentés másként…).</w:t>
      </w:r>
      <w:r>
        <w:br/>
        <w:t>Használat</w:t>
      </w:r>
      <w:r>
        <w:br/>
        <w:t>Nyiss egy új LibreOffice Calc táblázatot.</w:t>
      </w:r>
      <w:r>
        <w:br/>
        <w:t>Eszközök → Makrók → Makrók kezelése → LibreOffice Basic…</w:t>
      </w:r>
      <w:r>
        <w:br/>
        <w:t>Válaszd a dokumentumot → Új modul → és a modulba másold be az alábbi kódot.</w:t>
      </w:r>
      <w:r>
        <w:br/>
        <w:t>A kódban a BASE_URL konstans maradhat így, vagy átírhatod másik könyvtárra.</w:t>
      </w:r>
      <w:r>
        <w:br/>
        <w:t>Futtasd a CsvSorokSzama_TavoliKonyvtar makrót.</w:t>
      </w:r>
      <w:r>
        <w:br/>
        <w:t>Makrókód</w:t>
      </w:r>
      <w:r>
        <w:br/>
        <w:t>Option Explicit</w:t>
      </w:r>
    </w:p>
    <w:p w14:paraId="62522896" w14:textId="77777777" w:rsidR="00A6238F" w:rsidRDefault="00000000">
      <w:r>
        <w:t>output(10)</w:t>
      </w:r>
    </w:p>
    <w:p w14:paraId="04EBFC7B" w14:textId="77777777" w:rsidR="00A6238F" w:rsidRDefault="00000000">
      <w:r>
        <w:t>Sub CsvSorokSzama_TavoliKonyvtar()</w:t>
      </w:r>
      <w:r>
        <w:br/>
        <w:t xml:space="preserve">    Dim vbCrLf As String, vbCr As String, vbLf As String</w:t>
      </w:r>
      <w:r>
        <w:br/>
        <w:t xml:space="preserve">    vbCrLf = Chr(13) &amp; Chr(10)</w:t>
      </w:r>
      <w:r>
        <w:br/>
        <w:t xml:space="preserve">    vbCr = Chr(13)</w:t>
      </w:r>
      <w:r>
        <w:br/>
        <w:t xml:space="preserve">    vbLf = Chr(10)</w:t>
      </w:r>
      <w:r>
        <w:br/>
      </w:r>
      <w:r>
        <w:br/>
        <w:t xml:space="preserve">    ' *** ITT ÁLLÍTSD BE AZ ALAPKÖNYVTÁRAT ***</w:t>
      </w:r>
      <w:r>
        <w:br/>
        <w:t xml:space="preserve">    Const BASE_URL As String = "https://miau.my-x.hu/miau/329/prompt_plan_ranking/csv/"</w:t>
      </w:r>
      <w:r>
        <w:br/>
        <w:t xml:space="preserve">    </w:t>
      </w:r>
      <w:r>
        <w:br/>
        <w:t xml:space="preserve">    Dim oDoc As Object, oSheet As Object</w:t>
      </w:r>
      <w:r>
        <w:br/>
        <w:t xml:space="preserve">    Dim oHttp As Object</w:t>
      </w:r>
      <w:r>
        <w:br/>
        <w:t xml:space="preserve">    Dim sHtml As String</w:t>
      </w:r>
      <w:r>
        <w:br/>
        <w:t xml:space="preserve">    Dim pos As Long, hrefPos As Long, quotePos As Long</w:t>
      </w:r>
      <w:r>
        <w:br/>
        <w:t xml:space="preserve">    Dim sFile As String</w:t>
      </w:r>
      <w:r>
        <w:br/>
        <w:t xml:space="preserve">    Dim rowOut As Long</w:t>
      </w:r>
      <w:r>
        <w:br/>
        <w:t xml:space="preserve">    Dim lineCount As Long</w:t>
      </w:r>
      <w:r>
        <w:br/>
        <w:t xml:space="preserve">    </w:t>
      </w:r>
      <w:r>
        <w:br/>
        <w:t xml:space="preserve">    oDoc = ThisComponent</w:t>
      </w:r>
      <w:r>
        <w:br/>
        <w:t xml:space="preserve">    oSheet = oDoc.Sheets(0)</w:t>
      </w:r>
      <w:r>
        <w:br/>
        <w:t xml:space="preserve">    </w:t>
      </w:r>
      <w:r>
        <w:br/>
        <w:t xml:space="preserve">    ' Fejléc</w:t>
      </w:r>
      <w:r>
        <w:br/>
        <w:t xml:space="preserve">    rowOut = 0</w:t>
      </w:r>
      <w:r>
        <w:br/>
        <w:t xml:space="preserve">    oSheet.getCellByPosition(0, rowOut).String = "Fájlnév"</w:t>
      </w:r>
      <w:r>
        <w:br/>
        <w:t xml:space="preserve">    oSheet.getCellByPosition(1, rowOut).String = "Sorok száma"</w:t>
      </w:r>
      <w:r>
        <w:br/>
      </w:r>
      <w:r>
        <w:lastRenderedPageBreak/>
        <w:t xml:space="preserve">    rowOut = rowOut + 1</w:t>
      </w:r>
      <w:r>
        <w:br/>
      </w:r>
      <w:r>
        <w:br/>
        <w:t xml:space="preserve">    ' Könyvtárlista letöltése</w:t>
      </w:r>
      <w:r>
        <w:br/>
        <w:t xml:space="preserve">    oHttp = CreateObject("MSXML2.XMLHTTP")</w:t>
      </w:r>
      <w:r>
        <w:br/>
        <w:t xml:space="preserve">    oHttp.Open("GET", BASE_URL, False)</w:t>
      </w:r>
      <w:r>
        <w:br/>
        <w:t xml:space="preserve">    oHttp.send("")</w:t>
      </w:r>
      <w:r>
        <w:br/>
        <w:t xml:space="preserve">    </w:t>
      </w:r>
      <w:r>
        <w:br/>
        <w:t xml:space="preserve">    If oHttp.Status &lt;&gt; 200 Then</w:t>
      </w:r>
      <w:r>
        <w:br/>
        <w:t xml:space="preserve">        MsgBox "Hiba a könyvtárlista letöltésekor: HTTP " &amp; oHttp.Status</w:t>
      </w:r>
      <w:r>
        <w:br/>
        <w:t xml:space="preserve">        Exit Sub</w:t>
      </w:r>
      <w:r>
        <w:br/>
        <w:t xml:space="preserve">    End If</w:t>
      </w:r>
      <w:r>
        <w:br/>
        <w:t xml:space="preserve">    </w:t>
      </w:r>
      <w:r>
        <w:br/>
        <w:t xml:space="preserve">    sHtml = CStr(oHttp.responseText)</w:t>
      </w:r>
      <w:r>
        <w:br/>
        <w:t xml:space="preserve">    </w:t>
      </w:r>
      <w:r>
        <w:br/>
        <w:t xml:space="preserve">    ' href-ek végigjárása</w:t>
      </w:r>
      <w:r>
        <w:br/>
        <w:t xml:space="preserve">    pos = 1</w:t>
      </w:r>
      <w:r>
        <w:br/>
        <w:t xml:space="preserve">    Do</w:t>
      </w:r>
      <w:r>
        <w:br/>
        <w:t xml:space="preserve">        hrefPos = InStr(pos, sHtml, "href=""")</w:t>
      </w:r>
      <w:r>
        <w:br/>
        <w:t xml:space="preserve">        If hrefPos = 0 Then Exit Do</w:t>
      </w:r>
      <w:r>
        <w:br/>
        <w:t xml:space="preserve">        </w:t>
      </w:r>
      <w:r>
        <w:br/>
        <w:t xml:space="preserve">        hrefPos = hrefPos + 6</w:t>
      </w:r>
      <w:r>
        <w:br/>
        <w:t xml:space="preserve">        quotePos = InStr(hrefPos, sHtml, """")</w:t>
      </w:r>
      <w:r>
        <w:br/>
        <w:t xml:space="preserve">        If quotePos = 0 Then Exit Do</w:t>
      </w:r>
      <w:r>
        <w:br/>
        <w:t xml:space="preserve">        </w:t>
      </w:r>
      <w:r>
        <w:br/>
        <w:t xml:space="preserve">        sFile = Mid$(sHtml, hrefPos, quotePos - hrefPos)</w:t>
      </w:r>
      <w:r>
        <w:br/>
        <w:t xml:space="preserve">        pos = quotePos + 1</w:t>
      </w:r>
      <w:r>
        <w:br/>
        <w:t xml:space="preserve">        </w:t>
      </w:r>
      <w:r>
        <w:br/>
        <w:t xml:space="preserve">        ' Csak .csv fájlokat veszünk figyelembe</w:t>
      </w:r>
      <w:r>
        <w:br/>
        <w:t xml:space="preserve">        If LCase$(Right$(sFile, 4)) = ".csv" Then</w:t>
      </w:r>
      <w:r>
        <w:br/>
        <w:t xml:space="preserve">            ' Elkerülni a relatív ../ stb. eseteket – igény szerint szigorítható</w:t>
      </w:r>
      <w:r>
        <w:br/>
        <w:t xml:space="preserve">            If InStr(sFile, "/") = 0 And InStr(sFile, "\") = 0 Then</w:t>
      </w:r>
      <w:r>
        <w:br/>
        <w:t xml:space="preserve">                lineCount = CsvSorokSzama_URL(BASE_URL &amp; sFile, vbCrLf, vbCr, vbLf)</w:t>
      </w:r>
      <w:r>
        <w:br/>
        <w:t xml:space="preserve">                </w:t>
      </w:r>
      <w:r>
        <w:br/>
        <w:t xml:space="preserve">                oSheet.getCellByPosition(0, rowOut).String = sFile</w:t>
      </w:r>
      <w:r>
        <w:br/>
        <w:t xml:space="preserve">                If lineCount &gt;= 0 Then</w:t>
      </w:r>
      <w:r>
        <w:br/>
        <w:t xml:space="preserve">                    oSheet.getCellByPosition(1, rowOut).Value = lineCount</w:t>
      </w:r>
      <w:r>
        <w:br/>
        <w:t xml:space="preserve">                Else</w:t>
      </w:r>
      <w:r>
        <w:br/>
        <w:t xml:space="preserve">                    oSheet.getCellByPosition(1, rowOut).String = "Hiba"</w:t>
      </w:r>
      <w:r>
        <w:br/>
        <w:t xml:space="preserve">                End If</w:t>
      </w:r>
      <w:r>
        <w:br/>
        <w:t xml:space="preserve">                rowOut = rowOut + 1</w:t>
      </w:r>
      <w:r>
        <w:br/>
        <w:t xml:space="preserve">            End If</w:t>
      </w:r>
      <w:r>
        <w:br/>
        <w:t xml:space="preserve">        End If</w:t>
      </w:r>
      <w:r>
        <w:br/>
        <w:t xml:space="preserve">    Loop</w:t>
      </w:r>
      <w:r>
        <w:br/>
      </w:r>
      <w:r>
        <w:lastRenderedPageBreak/>
        <w:t xml:space="preserve">    </w:t>
      </w:r>
      <w:r>
        <w:br/>
        <w:t xml:space="preserve">    MsgBox "Kész. Feldolgozott CSV fájlok: " &amp; (rowOut - 1)</w:t>
      </w:r>
      <w:r>
        <w:br/>
        <w:t>End Sub</w:t>
      </w:r>
      <w:r>
        <w:br/>
      </w:r>
      <w:r>
        <w:br/>
      </w:r>
      <w:r>
        <w:br/>
        <w:t>Private Function CsvSorokSzama_URL(ByVal sUrl As String, _</w:t>
      </w:r>
      <w:r>
        <w:br/>
        <w:t xml:space="preserve">                                   ByVal vbCrLf As String, _</w:t>
      </w:r>
      <w:r>
        <w:br/>
        <w:t xml:space="preserve">                                   ByVal vbCr As String, _</w:t>
      </w:r>
      <w:r>
        <w:br/>
        <w:t xml:space="preserve">                                   ByVal vbLf As String) As Long</w:t>
      </w:r>
      <w:r>
        <w:br/>
        <w:t xml:space="preserve">    On Error GoTo Hibakezeles</w:t>
      </w:r>
      <w:r>
        <w:br/>
        <w:t xml:space="preserve">    </w:t>
      </w:r>
      <w:r>
        <w:br/>
        <w:t xml:space="preserve">    Dim oHttp As Object</w:t>
      </w:r>
      <w:r>
        <w:br/>
        <w:t xml:space="preserve">    Dim sCsv As String</w:t>
      </w:r>
      <w:r>
        <w:br/>
        <w:t xml:space="preserve">    Dim vLines() As String</w:t>
      </w:r>
      <w:r>
        <w:br/>
        <w:t xml:space="preserve">    Dim n As Long</w:t>
      </w:r>
      <w:r>
        <w:br/>
        <w:t xml:space="preserve">    </w:t>
      </w:r>
      <w:r>
        <w:br/>
        <w:t xml:space="preserve">    oHttp = CreateObject("MSXML2.XMLHTTP")</w:t>
      </w:r>
      <w:r>
        <w:br/>
        <w:t xml:space="preserve">    oHttp.Open("GET", sUrl, False)</w:t>
      </w:r>
      <w:r>
        <w:br/>
        <w:t xml:space="preserve">    oHttp.send("")</w:t>
      </w:r>
      <w:r>
        <w:br/>
        <w:t xml:space="preserve">    </w:t>
      </w:r>
      <w:r>
        <w:br/>
        <w:t xml:space="preserve">    If oHttp.Status &lt;&gt; 200 Then</w:t>
      </w:r>
      <w:r>
        <w:br/>
        <w:t xml:space="preserve">        CsvSorokSzama_URL = -1</w:t>
      </w:r>
      <w:r>
        <w:br/>
        <w:t xml:space="preserve">        Exit Function</w:t>
      </w:r>
      <w:r>
        <w:br/>
        <w:t xml:space="preserve">    End If</w:t>
      </w:r>
      <w:r>
        <w:br/>
        <w:t xml:space="preserve">    </w:t>
      </w:r>
      <w:r>
        <w:br/>
        <w:t xml:space="preserve">    sCsv = CStr(oHttp.responseText)</w:t>
      </w:r>
      <w:r>
        <w:br/>
        <w:t xml:space="preserve">    </w:t>
      </w:r>
      <w:r>
        <w:br/>
        <w:t xml:space="preserve">    ' Sorvégek normalizálása</w:t>
      </w:r>
      <w:r>
        <w:br/>
        <w:t xml:space="preserve">    sCsv = Replace(sCsv, vbCrLf, vbLf)</w:t>
      </w:r>
      <w:r>
        <w:br/>
        <w:t xml:space="preserve">    sCsv = Replace(sCsv, vbCr, vbLf)</w:t>
      </w:r>
      <w:r>
        <w:br/>
        <w:t xml:space="preserve">    </w:t>
      </w:r>
      <w:r>
        <w:br/>
        <w:t xml:space="preserve">    If Len(sCsv) = 0 Then</w:t>
      </w:r>
      <w:r>
        <w:br/>
        <w:t xml:space="preserve">        CsvSorokSzama_URL = 0</w:t>
      </w:r>
      <w:r>
        <w:br/>
        <w:t xml:space="preserve">        Exit Function</w:t>
      </w:r>
      <w:r>
        <w:br/>
        <w:t xml:space="preserve">    End If</w:t>
      </w:r>
      <w:r>
        <w:br/>
        <w:t xml:space="preserve">    </w:t>
      </w:r>
      <w:r>
        <w:br/>
        <w:t xml:space="preserve">    vLines = Split(sCsv, vbLf)</w:t>
      </w:r>
      <w:r>
        <w:br/>
        <w:t xml:space="preserve">    n = UBound(vLines) - LBound(vLines) + 1</w:t>
      </w:r>
      <w:r>
        <w:br/>
        <w:t xml:space="preserve">    </w:t>
      </w:r>
      <w:r>
        <w:br/>
        <w:t xml:space="preserve">    ' Utolsó üres sor eldobása (ha van)</w:t>
      </w:r>
      <w:r>
        <w:br/>
        <w:t xml:space="preserve">    If vLines(UBound(vLines)) = "" Then</w:t>
      </w:r>
      <w:r>
        <w:br/>
        <w:t xml:space="preserve">        n = n - 1</w:t>
      </w:r>
      <w:r>
        <w:br/>
        <w:t xml:space="preserve">    End If</w:t>
      </w:r>
      <w:r>
        <w:br/>
      </w:r>
      <w:r>
        <w:lastRenderedPageBreak/>
        <w:t xml:space="preserve">    </w:t>
      </w:r>
      <w:r>
        <w:br/>
        <w:t xml:space="preserve">    CsvSorokSzama_URL = n</w:t>
      </w:r>
      <w:r>
        <w:br/>
        <w:t xml:space="preserve">    Exit Function</w:t>
      </w:r>
      <w:r>
        <w:br/>
      </w:r>
      <w:r>
        <w:br/>
        <w:t>Hibakezeles:</w:t>
      </w:r>
      <w:r>
        <w:br/>
        <w:t xml:space="preserve">    CsvSorokSzama_URL = -1</w:t>
      </w:r>
      <w:r>
        <w:br/>
        <w:t>End Function</w:t>
      </w:r>
      <w:r>
        <w:br/>
      </w:r>
      <w:r>
        <w:br/>
        <w:t>Megjegyzés az *.xlsm formátumról</w:t>
      </w:r>
      <w:r>
        <w:br/>
        <w:t>A makró LibreOffice Basic-ben íródik, és LibreOffice-ból futtatható.</w:t>
      </w:r>
      <w:r>
        <w:br/>
        <w:t>Az eredményt tartalmazó táblázatot el tudod menteni Excel *.xlsm formátumba, de Excelben ez a makró így nem fog futni, mert nem VBA.</w:t>
      </w:r>
      <w:r>
        <w:br/>
        <w:t>Ha a feladat csak annyi, hogy az eredmény egy *.xlsm fájlban legyen (a számokkal), akkor elég LibreOffice-ból elmenteni ebben a formátumban — a makró pusztán az adatok előállítására szolgál.</w:t>
      </w:r>
      <w:r>
        <w:br/>
        <w:t>- Makró output:</w:t>
      </w:r>
    </w:p>
    <w:p w14:paraId="6C41A311" w14:textId="77777777" w:rsidR="00A6238F" w:rsidRDefault="00000000">
      <w:r>
        <w:t>prompt(11)</w:t>
      </w:r>
    </w:p>
    <w:p w14:paraId="2D19BFB5" w14:textId="77777777" w:rsidR="00A6238F" w:rsidRDefault="00000000">
      <w:r>
        <w:t xml:space="preserve">Adott egy szerveren egy könyvtár </w:t>
      </w:r>
      <w:r>
        <w:br/>
        <w:t>https://miau.my-x.hu/miau/329/prompt_plan_ranking/csv/</w:t>
      </w:r>
      <w:r>
        <w:br/>
        <w:t xml:space="preserve"> A könyvtár tartalmaz csv állományokat, készíts egy makrót, hogy hány sor szerepel egyes állományokban, majd az eredmény legyen egy új .xlsm állomány, ami tartalmazza a .csv állományok neveit és neveik mellett azt, hogy hány sor szerepelt az adott állományban</w:t>
      </w:r>
      <w:r>
        <w:br/>
        <w:t>LLM-től kapott</w:t>
      </w:r>
    </w:p>
    <w:p w14:paraId="4FDC5865" w14:textId="77777777" w:rsidR="00A6238F" w:rsidRDefault="00000000">
      <w:r>
        <w:t>output(11)</w:t>
      </w:r>
    </w:p>
    <w:p w14:paraId="53380C22" w14:textId="77777777" w:rsidR="00A6238F" w:rsidRDefault="00000000">
      <w:r>
        <w:t>Sub CountCSVRows()</w:t>
      </w:r>
      <w:r>
        <w:br/>
        <w:t xml:space="preserve">    Dim baseURL As String</w:t>
      </w:r>
      <w:r>
        <w:br/>
        <w:t xml:space="preserve">    baseURL = "https://miau.my-x.hu/miau/329/prompt_plan_ranking/csv/"</w:t>
      </w:r>
      <w:r>
        <w:br/>
        <w:t xml:space="preserve">    ' Könyvtárlista lekérése</w:t>
      </w:r>
      <w:r>
        <w:br/>
        <w:t xml:space="preserve">    Dim xmlhttp As Object</w:t>
      </w:r>
      <w:r>
        <w:br/>
        <w:t xml:space="preserve">    Set xmlhttp = CreateObject("MSXML2.XMLHTTP")</w:t>
      </w:r>
      <w:r>
        <w:br/>
        <w:t xml:space="preserve">    xmlhttp.Open "GET", baseURL, False</w:t>
      </w:r>
      <w:r>
        <w:br/>
        <w:t xml:space="preserve">    xmlhttp.send</w:t>
      </w:r>
      <w:r>
        <w:br/>
        <w:t xml:space="preserve">    If xmlhttp.Status &lt;&gt; 200 Then</w:t>
      </w:r>
      <w:r>
        <w:br/>
        <w:t xml:space="preserve">        MsgBox "Hiba a könyvtár lekérésekor: " &amp; xmlhttp.Status &amp; " - " &amp; xmlhttp.statusText</w:t>
      </w:r>
      <w:r>
        <w:br/>
        <w:t xml:space="preserve">        Exit Sub</w:t>
      </w:r>
      <w:r>
        <w:br/>
        <w:t xml:space="preserve">    End If</w:t>
      </w:r>
      <w:r>
        <w:br/>
        <w:t xml:space="preserve">    Dim html As String</w:t>
      </w:r>
      <w:r>
        <w:br/>
        <w:t xml:space="preserve">    html = xmlhttp.responseText</w:t>
      </w:r>
      <w:r>
        <w:br/>
        <w:t xml:space="preserve">    ' CSV fájlok kinyerése RegExp segítségével</w:t>
      </w:r>
      <w:r>
        <w:br/>
        <w:t xml:space="preserve">    Dim regEx As Object</w:t>
      </w:r>
      <w:r>
        <w:br/>
        <w:t xml:space="preserve">    Set regEx = CreateObject("VBScript.RegExp")</w:t>
      </w:r>
      <w:r>
        <w:br/>
      </w:r>
      <w:r>
        <w:lastRenderedPageBreak/>
        <w:t xml:space="preserve">    regEx.Pattern = "&lt;a href=""([^""]+\.csv)""[^&gt;]*&gt;"</w:t>
      </w:r>
      <w:r>
        <w:br/>
        <w:t xml:space="preserve">    regEx.Global = True</w:t>
      </w:r>
      <w:r>
        <w:br/>
        <w:t xml:space="preserve">    regEx.IgnoreCase = True</w:t>
      </w:r>
      <w:r>
        <w:br/>
        <w:t xml:space="preserve">    Dim matches As Object</w:t>
      </w:r>
      <w:r>
        <w:br/>
        <w:t xml:space="preserve">    Set matches = regEx.Execute(html)</w:t>
      </w:r>
      <w:r>
        <w:br/>
        <w:t xml:space="preserve">    If matches.Count = 0 Then</w:t>
      </w:r>
      <w:r>
        <w:br/>
        <w:t xml:space="preserve">        MsgBox "Nem található CSV fájl a könyvtárban."</w:t>
      </w:r>
      <w:r>
        <w:br/>
        <w:t xml:space="preserve">        Exit Sub</w:t>
      </w:r>
      <w:r>
        <w:br/>
        <w:t xml:space="preserve">    End If</w:t>
      </w:r>
      <w:r>
        <w:br/>
        <w:t xml:space="preserve">    ' Új munkafüzet létrehozása</w:t>
      </w:r>
      <w:r>
        <w:br/>
        <w:t xml:space="preserve">    Dim wb As Workbook</w:t>
      </w:r>
      <w:r>
        <w:br/>
        <w:t xml:space="preserve">    Set wb = Workbooks.Add</w:t>
      </w:r>
      <w:r>
        <w:br/>
        <w:t xml:space="preserve">    Dim ws As Worksheet</w:t>
      </w:r>
      <w:r>
        <w:br/>
        <w:t xml:space="preserve">    Set ws = wb.Sheets(1)</w:t>
      </w:r>
      <w:r>
        <w:br/>
        <w:t xml:space="preserve">    ws.Cells(1, 1) = "Fájlnév"</w:t>
      </w:r>
      <w:r>
        <w:br/>
        <w:t xml:space="preserve">    ws.Cells(1, 2) = "Sorok száma"</w:t>
      </w:r>
      <w:r>
        <w:br/>
        <w:t xml:space="preserve">    Dim row As Integer</w:t>
      </w:r>
      <w:r>
        <w:br/>
        <w:t xml:space="preserve">    row = 2</w:t>
      </w:r>
      <w:r>
        <w:br/>
        <w:t xml:space="preserve">    Dim match As Object</w:t>
      </w:r>
      <w:r>
        <w:br/>
        <w:t xml:space="preserve">    For Each match In matches</w:t>
      </w:r>
      <w:r>
        <w:br/>
        <w:t xml:space="preserve">        Dim filename As String</w:t>
      </w:r>
      <w:r>
        <w:br/>
        <w:t xml:space="preserve">        filename = match.SubMatches(0)</w:t>
      </w:r>
      <w:r>
        <w:br/>
        <w:t xml:space="preserve">        Dim fullURL As String</w:t>
      </w:r>
      <w:r>
        <w:br/>
        <w:t xml:space="preserve">        fullURL = baseURL &amp; filename</w:t>
      </w:r>
      <w:r>
        <w:br/>
        <w:t xml:space="preserve">        ' CSV tartalom lekérése</w:t>
      </w:r>
      <w:r>
        <w:br/>
        <w:t xml:space="preserve">        Dim xmlhttp2 As Object</w:t>
      </w:r>
      <w:r>
        <w:br/>
        <w:t xml:space="preserve">        Set xmlhttp2 = CreateObject("MSXML2.XMLHTTP")</w:t>
      </w:r>
      <w:r>
        <w:br/>
        <w:t xml:space="preserve">        xmlhttp2.Open "GET", fullURL, False</w:t>
      </w:r>
      <w:r>
        <w:br/>
        <w:t xml:space="preserve">        xmlhttp2.send</w:t>
      </w:r>
      <w:r>
        <w:br/>
        <w:t xml:space="preserve">        If xmlhttp2.Status &lt;&gt; 200 Then</w:t>
      </w:r>
      <w:r>
        <w:br/>
        <w:t xml:space="preserve">            ws.Cells(row, 1) = filename</w:t>
      </w:r>
      <w:r>
        <w:br/>
        <w:t xml:space="preserve">            ws.Cells(row, 2) = "Hiba: " &amp; xmlhttp2.Status</w:t>
      </w:r>
      <w:r>
        <w:br/>
        <w:t xml:space="preserve">            row = row + 1</w:t>
      </w:r>
      <w:r>
        <w:br/>
        <w:t xml:space="preserve">            GoTo NextMatch</w:t>
      </w:r>
      <w:r>
        <w:br/>
        <w:t xml:space="preserve">        End If</w:t>
      </w:r>
      <w:r>
        <w:br/>
        <w:t xml:space="preserve">        Dim csvText As String</w:t>
      </w:r>
      <w:r>
        <w:br/>
        <w:t xml:space="preserve">        csvText = xmlhttp2.responseText</w:t>
      </w:r>
      <w:r>
        <w:br/>
        <w:t xml:space="preserve">        ' Sorok számolása (vonalvégek alapján)</w:t>
      </w:r>
      <w:r>
        <w:br/>
        <w:t xml:space="preserve">        Dim lines() As String</w:t>
      </w:r>
      <w:r>
        <w:br/>
        <w:t xml:space="preserve">        If InStr(csvText, vbCrLf) &gt; 0 Then</w:t>
      </w:r>
      <w:r>
        <w:br/>
        <w:t xml:space="preserve">            lines = Split(csvText, vbCrLf)</w:t>
      </w:r>
      <w:r>
        <w:br/>
        <w:t xml:space="preserve">        ElseIf InStr(csvText, vbLf) &gt; 0 Then</w:t>
      </w:r>
      <w:r>
        <w:br/>
        <w:t xml:space="preserve">            lines = Split(csvText, vbLf)</w:t>
      </w:r>
      <w:r>
        <w:br/>
      </w:r>
      <w:r>
        <w:lastRenderedPageBreak/>
        <w:t xml:space="preserve">        ElseIf InStr(csvText, vbCr) &gt; 0 Then</w:t>
      </w:r>
      <w:r>
        <w:br/>
        <w:t xml:space="preserve">            lines = Split(csvText, vbCr)</w:t>
      </w:r>
      <w:r>
        <w:br/>
        <w:t xml:space="preserve">        Else</w:t>
      </w:r>
      <w:r>
        <w:br/>
        <w:t xml:space="preserve">            lines = Array(csvText)</w:t>
      </w:r>
      <w:r>
        <w:br/>
        <w:t xml:space="preserve">        End If</w:t>
      </w:r>
      <w:r>
        <w:br/>
        <w:t xml:space="preserve">        Dim rowCount As Long</w:t>
      </w:r>
      <w:r>
        <w:br/>
        <w:t xml:space="preserve">        rowCount = UBound(lines) - LBound(lines) + 1</w:t>
      </w:r>
      <w:r>
        <w:br/>
        <w:t xml:space="preserve">        ' Ha az utolsó sor üres (trailing newline), levonjuk</w:t>
      </w:r>
      <w:r>
        <w:br/>
        <w:t xml:space="preserve">        If rowCount &gt; 0 And Len(Trim(lines(UBound(lines)))) = 0 Then</w:t>
      </w:r>
      <w:r>
        <w:br/>
        <w:t xml:space="preserve">            rowCount = rowCount - 1</w:t>
      </w:r>
      <w:r>
        <w:br/>
        <w:t xml:space="preserve">        End If</w:t>
      </w:r>
      <w:r>
        <w:br/>
        <w:t xml:space="preserve">        ws.Cells(row, 1) = filename</w:t>
      </w:r>
      <w:r>
        <w:br/>
        <w:t xml:space="preserve">        ws.Cells(row, 2) = rowCount</w:t>
      </w:r>
      <w:r>
        <w:br/>
        <w:t xml:space="preserve">        row = row + 1</w:t>
      </w:r>
      <w:r>
        <w:br/>
        <w:t>NextMatch:</w:t>
      </w:r>
      <w:r>
        <w:br/>
        <w:t xml:space="preserve">    Next match</w:t>
      </w:r>
      <w:r>
        <w:br/>
        <w:t xml:space="preserve">    ' Oszlopok automatikus méretezése</w:t>
      </w:r>
      <w:r>
        <w:br/>
        <w:t xml:space="preserve">    ws.Columns("A:B").AutoFit</w:t>
      </w:r>
      <w:r>
        <w:br/>
        <w:t xml:space="preserve">    ' Mentés .xlsm-ként</w:t>
      </w:r>
      <w:r>
        <w:br/>
        <w:t xml:space="preserve">    Dim savePath As Variant</w:t>
      </w:r>
      <w:r>
        <w:br/>
        <w:t xml:space="preserve">    savePath = Application.GetSaveAsFilename(InitialFileName:="CSV_Sorok_Szama.xlsm", FileFilter:="Excel Macro-Enabled Workbook (*.xlsm), *.xlsm")</w:t>
      </w:r>
      <w:r>
        <w:br/>
        <w:t xml:space="preserve">    If savePath &lt;&gt; False Then</w:t>
      </w:r>
      <w:r>
        <w:br/>
        <w:t xml:space="preserve">        wb.SaveAs Filename:=savePath, FileFormat:=xlOpenXMLWorkbookMacroEnabled</w:t>
      </w:r>
      <w:r>
        <w:br/>
        <w:t xml:space="preserve">        MsgBox "Az eredmény mentve: " &amp; savePath</w:t>
      </w:r>
      <w:r>
        <w:br/>
        <w:t xml:space="preserve">    Else</w:t>
      </w:r>
      <w:r>
        <w:br/>
        <w:t xml:space="preserve">        MsgBox "Mentés megszakítva."</w:t>
      </w:r>
      <w:r>
        <w:br/>
        <w:t xml:space="preserve">    End If</w:t>
      </w:r>
      <w:r>
        <w:br/>
        <w:t>End Sub</w:t>
      </w:r>
      <w:r>
        <w:br/>
        <w:t>A macro-futtatás eredménye:</w:t>
      </w:r>
    </w:p>
    <w:p w14:paraId="28364E58" w14:textId="77777777" w:rsidR="00A6238F" w:rsidRDefault="00000000">
      <w:r>
        <w:t>prompt(12)</w:t>
      </w:r>
    </w:p>
    <w:p w14:paraId="46683F37" w14:textId="77777777" w:rsidR="00A6238F" w:rsidRDefault="00000000">
      <w:r>
        <w:t>dss  Excel makró CSV sorok számlálásához</w:t>
      </w:r>
      <w:r>
        <w:br/>
        <w:t>1) Az egyetlen egy prompt teljes szövege:</w:t>
      </w:r>
      <w:r>
        <w:br/>
        <w:t>Lenne egy ilyen feladta :</w:t>
      </w:r>
      <w:r>
        <w:br/>
        <w:t xml:space="preserve"> Leadandó tételek egyetlen egy docx-formátumú fájlként, melynek neve a Hallgató Neptun-kódja&amp;"_A": </w:t>
      </w:r>
      <w:r>
        <w:br/>
        <w:t xml:space="preserve">- az egyetlen egy prompt teljes szövege, </w:t>
      </w:r>
      <w:r>
        <w:br/>
        <w:t xml:space="preserve">- az LLM-től kapott output teljes szövege, azaz maga az egyetlen egy macro, ill. </w:t>
      </w:r>
      <w:r>
        <w:br/>
        <w:t>- a macro-futtatás eredménye bemásolva (nem képként).</w:t>
      </w:r>
      <w:r>
        <w:br/>
        <w:t>Legyen adott egy szerveren egy könyvtár (https://miau.my-x.hu/miau/329/prompt_plan_ranking/csv/) tetszőlegesen sok *.csv állománnyal, melyek tartalma bármi lehet.</w:t>
      </w:r>
      <w:r>
        <w:br/>
      </w:r>
      <w:r>
        <w:lastRenderedPageBreak/>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2) Az LLM-től kapott output teljes szövege, azaz maga az egyetlen egy macro:</w:t>
      </w:r>
      <w:r>
        <w:br/>
        <w:t>Option Explicit</w:t>
      </w:r>
      <w:r>
        <w:br/>
        <w:t>' Module: CountCSV</w:t>
      </w:r>
      <w:r>
        <w:br/>
        <w:t>' Purpose: From an Excel macro, list all .csv files in a given HTTP(S) directory, download each CSV,</w:t>
      </w:r>
      <w:r>
        <w:br/>
        <w:t>'          count the number of lines (rows), and write the results into a worksheet named "CSV_Row_Counts".</w:t>
      </w:r>
      <w:r>
        <w:br/>
        <w:t>' Notes:</w:t>
      </w:r>
      <w:r>
        <w:br/>
        <w:t>'  - This macro expects the directory URL to return an HTML index or page that contains links to .csv files.</w:t>
      </w:r>
      <w:r>
        <w:br/>
        <w:t>'  - It uses WinHTTP to fetch directory listing and each CSV. If the server blocks automated requests, this may fail.</w:t>
      </w:r>
      <w:r>
        <w:br/>
        <w:t>'  - If CSV files are very large, downloading them into memory may be slow; the macro counts line breaks to estimate rows.</w:t>
      </w:r>
      <w:r>
        <w:br/>
        <w:t>'  - Run this macro from a trusted Excel environment (save the workbook as .xlsm first).</w:t>
      </w:r>
      <w:r>
        <w:br/>
        <w:t>Private Function HttpGetText(ByVal url As String) As String</w:t>
      </w:r>
      <w:r>
        <w:br/>
        <w:t xml:space="preserve">    Dim http As Object</w:t>
      </w:r>
      <w:r>
        <w:br/>
        <w:t xml:space="preserve">    Set http = CreateObject("WinHttp.WinHttpRequest.5.1")</w:t>
      </w:r>
      <w:r>
        <w:br/>
        <w:t xml:space="preserve">    On Error GoTo ErrHandler</w:t>
      </w:r>
      <w:r>
        <w:br/>
        <w:t xml:space="preserve">    http.Open "GET", url, False</w:t>
      </w:r>
      <w:r>
        <w:br/>
        <w:t xml:space="preserve">    http.Send</w:t>
      </w:r>
      <w:r>
        <w:br/>
        <w:t xml:space="preserve">    If http.Status = 200 Then</w:t>
      </w:r>
      <w:r>
        <w:br/>
        <w:t xml:space="preserve">        HttpGetText = http.ResponseText</w:t>
      </w:r>
      <w:r>
        <w:br/>
        <w:t xml:space="preserve">    Else</w:t>
      </w:r>
      <w:r>
        <w:br/>
        <w:t xml:space="preserve">        HttpGetText = ""</w:t>
      </w:r>
      <w:r>
        <w:br/>
        <w:t xml:space="preserve">    End If</w:t>
      </w:r>
      <w:r>
        <w:br/>
        <w:t xml:space="preserve">    Exit Function</w:t>
      </w:r>
      <w:r>
        <w:br/>
        <w:t>ErrHandler:</w:t>
      </w:r>
      <w:r>
        <w:br/>
        <w:t xml:space="preserve">    HttpGetText = ""</w:t>
      </w:r>
      <w:r>
        <w:br/>
        <w:t>End Function</w:t>
      </w:r>
      <w:r>
        <w:br/>
        <w:t>Private Function ResolveUrl(baseUrl As String, href As String) As String</w:t>
      </w:r>
      <w:r>
        <w:br/>
        <w:t xml:space="preserve">    If LCase$(Left$(href, 7)) = "http://" Or LCase$(Left$(href, 8)) = "https://" Then</w:t>
      </w:r>
      <w:r>
        <w:br/>
        <w:t xml:space="preserve">        ResolveUrl = href</w:t>
      </w:r>
      <w:r>
        <w:br/>
        <w:t xml:space="preserve">        Exit Function</w:t>
      </w:r>
      <w:r>
        <w:br/>
        <w:t xml:space="preserve">    End If</w:t>
      </w:r>
      <w:r>
        <w:br/>
        <w:t xml:space="preserve">    If Left$(href, 1) = "/" Then</w:t>
      </w:r>
      <w:r>
        <w:br/>
        <w:t xml:space="preserve">        Dim p As Long, schemeHost As String</w:t>
      </w:r>
      <w:r>
        <w:br/>
        <w:t xml:space="preserve">        p = InStr(8, baseUrl, "/")</w:t>
      </w:r>
      <w:r>
        <w:br/>
        <w:t xml:space="preserve">        If p = 0 Then</w:t>
      </w:r>
      <w:r>
        <w:br/>
      </w:r>
      <w:r>
        <w:lastRenderedPageBreak/>
        <w:t xml:space="preserve">            schemeHost = baseUrl</w:t>
      </w:r>
      <w:r>
        <w:br/>
        <w:t xml:space="preserve">        Else</w:t>
      </w:r>
      <w:r>
        <w:br/>
        <w:t xml:space="preserve">            schemeHost = Left$(baseUrl, p - 1)</w:t>
      </w:r>
      <w:r>
        <w:br/>
        <w:t xml:space="preserve">        End If</w:t>
      </w:r>
      <w:r>
        <w:br/>
        <w:t xml:space="preserve">        ResolveUrl = schemeHost &amp; href</w:t>
      </w:r>
      <w:r>
        <w:br/>
        <w:t xml:space="preserve">        Exit Function</w:t>
      </w:r>
      <w:r>
        <w:br/>
        <w:t xml:space="preserve">    End If</w:t>
      </w:r>
      <w:r>
        <w:br/>
        <w:t xml:space="preserve">    If Right$(baseUrl, 1) = "/" Then</w:t>
      </w:r>
      <w:r>
        <w:br/>
        <w:t xml:space="preserve">        ResolveUrl = baseUrl &amp; href</w:t>
      </w:r>
      <w:r>
        <w:br/>
        <w:t xml:space="preserve">    Else</w:t>
      </w:r>
      <w:r>
        <w:br/>
        <w:t xml:space="preserve">        ResolveUrl = baseUrl &amp; "/" &amp; href</w:t>
      </w:r>
      <w:r>
        <w:br/>
        <w:t xml:space="preserve">    End If</w:t>
      </w:r>
      <w:r>
        <w:br/>
        <w:t>End Function</w:t>
      </w:r>
      <w:r>
        <w:br/>
        <w:t>Private Function ExtractCsvLinksFromHtml(html As String) As Collection</w:t>
      </w:r>
      <w:r>
        <w:br/>
        <w:t xml:space="preserve">    Dim links As New Collection</w:t>
      </w:r>
      <w:r>
        <w:br/>
        <w:t xml:space="preserve">    Dim pos As Long, hrefPos As Long, hrefStart As Long, hrefEnd As Long, href As String</w:t>
      </w:r>
      <w:r>
        <w:br/>
        <w:t xml:space="preserve">    pos = 1</w:t>
      </w:r>
      <w:r>
        <w:br/>
        <w:t xml:space="preserve">    html = Replace(html, vbCr, " ")</w:t>
      </w:r>
      <w:r>
        <w:br/>
        <w:t xml:space="preserve">    html = Replace(html, vbLf, " ")</w:t>
      </w:r>
      <w:r>
        <w:br/>
        <w:t xml:space="preserve">    html = Replace(html, vbTab, " ")</w:t>
      </w:r>
      <w:r>
        <w:br/>
        <w:t xml:space="preserve">    Do</w:t>
      </w:r>
      <w:r>
        <w:br/>
        <w:t xml:space="preserve">        hrefPos = InStr(pos, LCase$(html), "href")</w:t>
      </w:r>
      <w:r>
        <w:br/>
        <w:t xml:space="preserve">        If hrefPos = 0 Then Exit Do</w:t>
      </w:r>
      <w:r>
        <w:br/>
        <w:t xml:space="preserve">        hrefStart = InStr(hrefPos, html, "=")</w:t>
      </w:r>
      <w:r>
        <w:br/>
        <w:t xml:space="preserve">        If hrefStart = 0 Then</w:t>
      </w:r>
      <w:r>
        <w:br/>
        <w:t xml:space="preserve">            pos = hrefPos + 4</w:t>
      </w:r>
      <w:r>
        <w:br/>
        <w:t xml:space="preserve">            GoTo ContinueLoop</w:t>
      </w:r>
      <w:r>
        <w:br/>
        <w:t xml:space="preserve">        End If</w:t>
      </w:r>
      <w:r>
        <w:br/>
        <w:t xml:space="preserve">        hrefStart = hrefStart + 1</w:t>
      </w:r>
      <w:r>
        <w:br/>
        <w:t xml:space="preserve">        Do While Mid$(html, hrefStart, 1) = " " Or Mid$(html, hrefStart, 1) = Chr(9)</w:t>
      </w:r>
      <w:r>
        <w:br/>
        <w:t xml:space="preserve">            hrefStart = hrefStart + 1</w:t>
      </w:r>
      <w:r>
        <w:br/>
        <w:t xml:space="preserve">        Loop</w:t>
      </w:r>
      <w:r>
        <w:br/>
        <w:t xml:space="preserve">        Dim quoteChar As String</w:t>
      </w:r>
      <w:r>
        <w:br/>
        <w:t xml:space="preserve">        quoteChar = Mid$(html, hrefStart, 1)</w:t>
      </w:r>
      <w:r>
        <w:br/>
        <w:t xml:space="preserve">        If quoteChar = """" Or quoteChar = "'" Then</w:t>
      </w:r>
      <w:r>
        <w:br/>
        <w:t xml:space="preserve">            hrefStart = hrefStart + 1</w:t>
      </w:r>
      <w:r>
        <w:br/>
        <w:t xml:space="preserve">            hrefEnd = InStr(hrefStart, html, quoteChar)</w:t>
      </w:r>
      <w:r>
        <w:br/>
        <w:t xml:space="preserve">            If hrefEnd = 0 Then</w:t>
      </w:r>
      <w:r>
        <w:br/>
        <w:t xml:space="preserve">                pos = hrefPos + 4</w:t>
      </w:r>
      <w:r>
        <w:br/>
        <w:t xml:space="preserve">                GoTo ContinueLoop</w:t>
      </w:r>
      <w:r>
        <w:br/>
        <w:t xml:space="preserve">            End If</w:t>
      </w:r>
      <w:r>
        <w:br/>
        <w:t xml:space="preserve">            href = Mid$(html, hrefStart, hrefEnd - hrefStart)</w:t>
      </w:r>
      <w:r>
        <w:br/>
        <w:t xml:space="preserve">        Else</w:t>
      </w:r>
      <w:r>
        <w:br/>
      </w:r>
      <w:r>
        <w:lastRenderedPageBreak/>
        <w:t xml:space="preserve">            hrefEnd = hrefStart</w:t>
      </w:r>
      <w:r>
        <w:br/>
        <w:t xml:space="preserve">            Do While hrefEnd &lt;= Len(html) And Mid$(html, hrefEnd, 1) &lt;&gt; " " And Mid$(html, hrefEnd, 1) &lt;&gt; "&gt;" </w:t>
      </w:r>
      <w:r>
        <w:br/>
        <w:t xml:space="preserve">                hrefEnd = hrefEnd + 1</w:t>
      </w:r>
      <w:r>
        <w:br/>
        <w:t xml:space="preserve">            Loop</w:t>
      </w:r>
      <w:r>
        <w:br/>
        <w:t xml:space="preserve">            href = Mid$(html, hrefStart, hrefEnd - hrefStart)</w:t>
      </w:r>
      <w:r>
        <w:br/>
        <w:t xml:space="preserve">        End If</w:t>
      </w:r>
      <w:r>
        <w:br/>
        <w:t xml:space="preserve">        href = Trim$(href)</w:t>
      </w:r>
      <w:r>
        <w:br/>
        <w:t xml:space="preserve">        If LCase$(Right$(href, 4)) = ".csv" Then</w:t>
      </w:r>
      <w:r>
        <w:br/>
        <w:t xml:space="preserve">            On Error Resume Next</w:t>
      </w:r>
      <w:r>
        <w:br/>
        <w:t xml:space="preserve">            links.Add href, href</w:t>
      </w:r>
      <w:r>
        <w:br/>
        <w:t xml:space="preserve">            On Error GoTo 0</w:t>
      </w:r>
      <w:r>
        <w:br/>
        <w:t xml:space="preserve">        End If</w:t>
      </w:r>
      <w:r>
        <w:br/>
        <w:t>ContinueLoop:</w:t>
      </w:r>
      <w:r>
        <w:br/>
        <w:t xml:space="preserve">        pos = hrefPos + 4</w:t>
      </w:r>
      <w:r>
        <w:br/>
        <w:t xml:space="preserve">    Loop</w:t>
      </w:r>
      <w:r>
        <w:br/>
        <w:t xml:space="preserve">    Set ExtractCsvLinksFromHtml = links</w:t>
      </w:r>
      <w:r>
        <w:br/>
        <w:t>End Function</w:t>
      </w:r>
      <w:r>
        <w:br/>
        <w:t>Public</w:t>
      </w:r>
    </w:p>
    <w:p w14:paraId="284DF221" w14:textId="77777777" w:rsidR="00A6238F" w:rsidRDefault="00000000">
      <w:r>
        <w:t>output(12)</w:t>
      </w:r>
    </w:p>
    <w:p w14:paraId="514EAAF6" w14:textId="77777777" w:rsidR="00A6238F" w:rsidRDefault="00000000">
      <w:r>
        <w:t>Sub CountCsvRowsFromDirectory()</w:t>
      </w:r>
      <w:r>
        <w:br/>
        <w:t xml:space="preserve">    Dim DirectoryURL As String</w:t>
      </w:r>
      <w:r>
        <w:br/>
        <w:t xml:space="preserve">    DirectoryURL = "https://miau.my-x.hu/miau/329/prompt_plan_ranking/csv/"</w:t>
      </w:r>
      <w:r>
        <w:br/>
        <w:t xml:space="preserve">    Dim html As String</w:t>
      </w:r>
      <w:r>
        <w:br/>
        <w:t xml:space="preserve">    html = HttpGetText(DirectoryURL)</w:t>
      </w:r>
      <w:r>
        <w:br/>
        <w:t xml:space="preserve">    If Len(html) = 0 Then</w:t>
      </w:r>
      <w:r>
        <w:br/>
        <w:t xml:space="preserve">        MsgBox "Nem sikerült lekérni a könyvtár tartalmát: " &amp; DirectoryURL, vbExclamation</w:t>
      </w:r>
      <w:r>
        <w:br/>
        <w:t xml:space="preserve">        Exit Sub</w:t>
      </w:r>
      <w:r>
        <w:br/>
        <w:t xml:space="preserve">    End If</w:t>
      </w:r>
      <w:r>
        <w:br/>
        <w:t xml:space="preserve">    Dim hrefs As Collection</w:t>
      </w:r>
      <w:r>
        <w:br/>
        <w:t xml:space="preserve">    Set hrefs = ExtractCsvLinksFromHtml(html)</w:t>
      </w:r>
      <w:r>
        <w:br/>
        <w:t xml:space="preserve">    If hrefs.Count = 0 Then</w:t>
      </w:r>
      <w:r>
        <w:br/>
        <w:t xml:space="preserve">        MsgBox "Nem talált .csv hivatkozást a könyvtár oldalon. Ellenőrizze, hogy a szerver listázza-e a fájlokat.", vbExclamation</w:t>
      </w:r>
      <w:r>
        <w:br/>
        <w:t xml:space="preserve">        Exit Sub</w:t>
      </w:r>
      <w:r>
        <w:br/>
        <w:t xml:space="preserve">    End If</w:t>
      </w:r>
      <w:r>
        <w:br/>
        <w:t xml:space="preserve">    Dim results() As Variant</w:t>
      </w:r>
      <w:r>
        <w:br/>
        <w:t xml:space="preserve">    ReDim results(1 To hrefs.Count, 1 To 2)</w:t>
      </w:r>
      <w:r>
        <w:br/>
        <w:t xml:space="preserve">    Dim i As Long</w:t>
      </w:r>
      <w:r>
        <w:br/>
        <w:t xml:space="preserve">    Dim link As Variant, fullUrl As String, csvText As String, rowCount As Long</w:t>
      </w:r>
      <w:r>
        <w:br/>
        <w:t xml:space="preserve">    Application.ScreenUpdating = False</w:t>
      </w:r>
      <w:r>
        <w:br/>
        <w:t xml:space="preserve">    For i = 1 To hrefs.Count</w:t>
      </w:r>
      <w:r>
        <w:br/>
      </w:r>
      <w:r>
        <w:lastRenderedPageBreak/>
        <w:t xml:space="preserve">        link = hrefs(i)</w:t>
      </w:r>
      <w:r>
        <w:br/>
        <w:t xml:space="preserve">        fullUrl = ResolveUrl(DirectoryURL, CStr(link))</w:t>
      </w:r>
      <w:r>
        <w:br/>
        <w:t xml:space="preserve">        csvText = HttpGetText(fullUrl)</w:t>
      </w:r>
      <w:r>
        <w:br/>
        <w:t xml:space="preserve">        If Len(csvText) = 0 Then</w:t>
      </w:r>
      <w:r>
        <w:br/>
        <w:t xml:space="preserve">            rowCount = -1</w:t>
      </w:r>
      <w:r>
        <w:br/>
        <w:t xml:space="preserve">        Else</w:t>
      </w:r>
      <w:r>
        <w:br/>
        <w:t xml:space="preserve">            Dim lfCount As Long</w:t>
      </w:r>
      <w:r>
        <w:br/>
        <w:t xml:space="preserve">            lfCount = UBound(Split(csvText, vbLf))</w:t>
      </w:r>
      <w:r>
        <w:br/>
        <w:t xml:space="preserve">            rowCount = lfCount</w:t>
      </w:r>
      <w:r>
        <w:br/>
        <w:t xml:space="preserve">            If rowCount = 1 Then</w:t>
      </w:r>
      <w:r>
        <w:br/>
        <w:t xml:space="preserve">                rowCount = UBound(Split(csvText, vbCrLf))</w:t>
      </w:r>
      <w:r>
        <w:br/>
        <w:t xml:space="preserve">            End If</w:t>
      </w:r>
      <w:r>
        <w:br/>
        <w:t xml:space="preserve">            If rowCount &lt; 0 Then rowCount = 0</w:t>
      </w:r>
      <w:r>
        <w:br/>
        <w:t xml:space="preserve">        End If</w:t>
      </w:r>
      <w:r>
        <w:br/>
        <w:t xml:space="preserve">        results(i, 1) = CStr(link)</w:t>
      </w:r>
      <w:r>
        <w:br/>
        <w:t xml:space="preserve">        results(i, 2) = rowCount</w:t>
      </w:r>
      <w:r>
        <w:br/>
        <w:t xml:space="preserve">    Next i</w:t>
      </w:r>
      <w:r>
        <w:br/>
        <w:t xml:space="preserve">    Dim ws As Worksheet</w:t>
      </w:r>
      <w:r>
        <w:br/>
        <w:t xml:space="preserve">    On Error Resume Next</w:t>
      </w:r>
      <w:r>
        <w:br/>
        <w:t xml:space="preserve">    Set ws = ThisWorkbook.Worksheets("CSV_Row_Counts")</w:t>
      </w:r>
      <w:r>
        <w:br/>
        <w:t xml:space="preserve">    On Error GoTo 0</w:t>
      </w:r>
      <w:r>
        <w:br/>
        <w:t xml:space="preserve">    If ws Is Nothing Then</w:t>
      </w:r>
      <w:r>
        <w:br/>
        <w:t xml:space="preserve">        Set ws = ThisWorkbook.Worksheets.Add</w:t>
      </w:r>
      <w:r>
        <w:br/>
        <w:t xml:space="preserve">        ws.Name = "CSV_Row_Counts"</w:t>
      </w:r>
      <w:r>
        <w:br/>
        <w:t xml:space="preserve">    Else</w:t>
      </w:r>
      <w:r>
        <w:br/>
        <w:t xml:space="preserve">        ws.Cells.Clear</w:t>
      </w:r>
      <w:r>
        <w:br/>
        <w:t xml:space="preserve">    End If</w:t>
      </w:r>
      <w:r>
        <w:br/>
        <w:t xml:space="preserve">    ws.Range("A1").Value = "Filename"</w:t>
      </w:r>
      <w:r>
        <w:br/>
        <w:t xml:space="preserve">    ws.Range("B1").Value = "Rows (approx)"</w:t>
      </w:r>
      <w:r>
        <w:br/>
        <w:t xml:space="preserve">    ws.Range("A1:B1").Font.Bold = True</w:t>
      </w:r>
      <w:r>
        <w:br/>
        <w:t xml:space="preserve">    For i = 1 To UBound(results, 1)</w:t>
      </w:r>
      <w:r>
        <w:br/>
        <w:t xml:space="preserve">        ws.Cells(i + 1, 1).Value = results(i, 1)</w:t>
      </w:r>
      <w:r>
        <w:br/>
        <w:t xml:space="preserve">        ws.Cells(i + 1, 2).Value = results(i, 2)</w:t>
      </w:r>
      <w:r>
        <w:br/>
        <w:t xml:space="preserve">    Next i</w:t>
      </w:r>
      <w:r>
        <w:br/>
        <w:t xml:space="preserve">    ws.Columns("A:B").AutoFit</w:t>
      </w:r>
      <w:r>
        <w:br/>
        <w:t xml:space="preserve">    Application.ScreenUpdating = True</w:t>
      </w:r>
      <w:r>
        <w:br/>
        <w:t xml:space="preserve">    MsgBox "Kész. A találatok a CSV_Row_Counts munkalapon vannak.", vbInformation</w:t>
      </w:r>
      <w:r>
        <w:br/>
        <w:t>End Sub</w:t>
      </w:r>
    </w:p>
    <w:p w14:paraId="52018A70" w14:textId="77777777" w:rsidR="00A6238F" w:rsidRDefault="00000000">
      <w:r>
        <w:t>prompt(13)</w:t>
      </w:r>
    </w:p>
    <w:p w14:paraId="2028DA2F" w14:textId="77777777" w:rsidR="00A6238F" w:rsidRDefault="00000000">
      <w:r>
        <w:t>Prompt:</w:t>
      </w:r>
      <w:r>
        <w:br/>
        <w:t xml:space="preserve">A feladat excel makró készítése. Van egy internetes szerveren egy könyvtár tetszőleges számú csv állománnyal. Az állományok tartalma bármi lehet. FELADAT: egy Excel makró </w:t>
      </w:r>
      <w:r>
        <w:lastRenderedPageBreak/>
        <w:t>használatával, hogy a csv állományokban hány sor van! Az eredmény legyen egy *.xlsm állomány, ahol meg van adva minden csv-állomány neve mellett a benne találhatók sorok száma. A szerver elérési útja: https://miau.my-x.hu/miau/329/prompt_plan_ranking/csv/</w:t>
      </w:r>
      <w:r>
        <w:br/>
        <w:t>Makró:</w:t>
      </w:r>
      <w:r>
        <w:br/>
        <w:t>Option Explicit</w:t>
      </w:r>
    </w:p>
    <w:p w14:paraId="5A46FB57" w14:textId="77777777" w:rsidR="00A6238F" w:rsidRDefault="00000000">
      <w:r>
        <w:t>output(13)</w:t>
      </w:r>
    </w:p>
    <w:p w14:paraId="70251045" w14:textId="77777777" w:rsidR="00A6238F" w:rsidRDefault="00000000">
      <w:r>
        <w:t>Sub CountCsvRowsFromWeb()</w:t>
      </w:r>
      <w:r>
        <w:br/>
        <w:t xml:space="preserve">    Const BASE_URL As String = "https://miau.my-x.hu/miau/329/prompt_plan_ranking/csv/"</w:t>
      </w:r>
      <w:r>
        <w:br/>
        <w:t xml:space="preserve">    Dim http As Object</w:t>
      </w:r>
      <w:r>
        <w:br/>
        <w:t xml:space="preserve">    Dim html As String</w:t>
      </w:r>
      <w:r>
        <w:br/>
        <w:t xml:space="preserve">    Dim re As Object</w:t>
      </w:r>
      <w:r>
        <w:br/>
        <w:t xml:space="preserve">    Dim matches As Object</w:t>
      </w:r>
      <w:r>
        <w:br/>
        <w:t xml:space="preserve">    Dim m As Object</w:t>
      </w:r>
      <w:r>
        <w:br/>
        <w:t xml:space="preserve">    Dim ws As Worksheet</w:t>
      </w:r>
      <w:r>
        <w:br/>
        <w:t xml:space="preserve">    Dim wbCsv As Workbook</w:t>
      </w:r>
      <w:r>
        <w:br/>
        <w:t xml:space="preserve">    Dim nextRow As Long</w:t>
      </w:r>
      <w:r>
        <w:br/>
        <w:t xml:space="preserve">    Dim fileUrl As String</w:t>
      </w:r>
      <w:r>
        <w:br/>
        <w:t xml:space="preserve">    Dim rowCount As Long</w:t>
      </w:r>
      <w:r>
        <w:br/>
        <w:t xml:space="preserve">    ' 1) Könyvtárindex letöltése a szerverről</w:t>
      </w:r>
      <w:r>
        <w:br/>
        <w:t xml:space="preserve">    Set http = CreateObject("MSXML2.XMLHTTP")</w:t>
      </w:r>
      <w:r>
        <w:br/>
        <w:t xml:space="preserve">    http.Open "GET", BASE_URL, False</w:t>
      </w:r>
      <w:r>
        <w:br/>
        <w:t xml:space="preserve">    http.send</w:t>
      </w:r>
      <w:r>
        <w:br/>
        <w:t xml:space="preserve">    If http.Status &lt;&gt; 200 Then</w:t>
      </w:r>
      <w:r>
        <w:br/>
        <w:t xml:space="preserve">        MsgBox "Nem sikerült elérni a szervert. HTTP státusz: " &amp; http.Status, vbCritical</w:t>
      </w:r>
      <w:r>
        <w:br/>
        <w:t xml:space="preserve">        Exit Sub</w:t>
      </w:r>
      <w:r>
        <w:br/>
        <w:t xml:space="preserve">    End If</w:t>
      </w:r>
      <w:r>
        <w:br/>
        <w:t xml:space="preserve">    html = http.responseText</w:t>
      </w:r>
      <w:r>
        <w:br/>
        <w:t xml:space="preserve">    ' 2) Regex-szel kigyűjtjük az összes .csv fájlnevet a HTML-ből</w:t>
      </w:r>
      <w:r>
        <w:br/>
        <w:t xml:space="preserve">    Set re = CreateObject("VBScript.RegExp")</w:t>
      </w:r>
      <w:r>
        <w:br/>
        <w:t xml:space="preserve">    With re</w:t>
      </w:r>
      <w:r>
        <w:br/>
        <w:t xml:space="preserve">        .Pattern = "href=""([^""]+\.csv)"""</w:t>
      </w:r>
      <w:r>
        <w:br/>
        <w:t xml:space="preserve">        .Global = True</w:t>
      </w:r>
      <w:r>
        <w:br/>
        <w:t xml:space="preserve">        .IgnoreCase = True</w:t>
      </w:r>
      <w:r>
        <w:br/>
        <w:t xml:space="preserve">    End With</w:t>
      </w:r>
      <w:r>
        <w:br/>
        <w:t xml:space="preserve">    Set matches = re.Execute(html)</w:t>
      </w:r>
      <w:r>
        <w:br/>
        <w:t xml:space="preserve">    If matches.Count = 0 Then</w:t>
      </w:r>
      <w:r>
        <w:br/>
        <w:t xml:space="preserve">        MsgBox "Nem találtam egyetlen .csv fájlt sem a könyvtárban.", vbInformation</w:t>
      </w:r>
      <w:r>
        <w:br/>
        <w:t xml:space="preserve">        Exit Sub</w:t>
      </w:r>
      <w:r>
        <w:br/>
        <w:t xml:space="preserve">    End If</w:t>
      </w:r>
      <w:r>
        <w:br/>
        <w:t xml:space="preserve">    ' 3) Eredmény munkalap előkészítése</w:t>
      </w:r>
      <w:r>
        <w:br/>
        <w:t xml:space="preserve">    On Error Resume Next</w:t>
      </w:r>
      <w:r>
        <w:br/>
      </w:r>
      <w:r>
        <w:lastRenderedPageBreak/>
        <w:t xml:space="preserve">    Set ws = ThisWorkbook.Worksheets("Eredmény")</w:t>
      </w:r>
      <w:r>
        <w:br/>
        <w:t xml:space="preserve">    On Error GoTo 0</w:t>
      </w:r>
      <w:r>
        <w:br/>
        <w:t xml:space="preserve">    If ws Is Nothing Then</w:t>
      </w:r>
      <w:r>
        <w:br/>
        <w:t xml:space="preserve">        Set ws = ThisWorkbook.Worksheets.Add</w:t>
      </w:r>
      <w:r>
        <w:br/>
        <w:t xml:space="preserve">        ws.Name = "Eredmény"</w:t>
      </w:r>
      <w:r>
        <w:br/>
        <w:t xml:space="preserve">    Else</w:t>
      </w:r>
      <w:r>
        <w:br/>
        <w:t xml:space="preserve">        ws.Cells.Clear</w:t>
      </w:r>
      <w:r>
        <w:br/>
        <w:t xml:space="preserve">    End If</w:t>
      </w:r>
      <w:r>
        <w:br/>
        <w:t xml:space="preserve">    ws.Range("A1").Value = "Fájlnév"</w:t>
      </w:r>
      <w:r>
        <w:br/>
        <w:t xml:space="preserve">    ws.Range("B1").Value = "Sorok száma"</w:t>
      </w:r>
      <w:r>
        <w:br/>
        <w:t xml:space="preserve">    nextRow = 2</w:t>
      </w:r>
      <w:r>
        <w:br/>
        <w:t xml:space="preserve">    ' 4) Végigmegyünk az összes talált .csv fájlon</w:t>
      </w:r>
      <w:r>
        <w:br/>
        <w:t xml:space="preserve">    For Each m In matches</w:t>
      </w:r>
      <w:r>
        <w:br/>
        <w:t xml:space="preserve">        fileUrl = BASE_URL &amp; m.SubMatches(0)   ' pl. https://.../01.csv</w:t>
      </w:r>
      <w:r>
        <w:br/>
        <w:t xml:space="preserve">        On Error Resume Next</w:t>
      </w:r>
      <w:r>
        <w:br/>
        <w:t xml:space="preserve">        Set wbCsv = Workbooks.Open(fileUrl)</w:t>
      </w:r>
      <w:r>
        <w:br/>
        <w:t xml:space="preserve">        If Err.Number &lt;&gt; 0 Then</w:t>
      </w:r>
      <w:r>
        <w:br/>
        <w:t xml:space="preserve">            ' Ha nem sikerül megnyitni, hiba kiírása</w:t>
      </w:r>
      <w:r>
        <w:br/>
        <w:t xml:space="preserve">            ws.Cells(nextRow, 1).Value = m.SubMatches(0)</w:t>
      </w:r>
      <w:r>
        <w:br/>
        <w:t xml:space="preserve">            ws.Cells(nextRow, 2).Value = "Hiba: " &amp; Err.Description</w:t>
      </w:r>
      <w:r>
        <w:br/>
        <w:t xml:space="preserve">            Err.Clear</w:t>
      </w:r>
      <w:r>
        <w:br/>
        <w:t xml:space="preserve">        Else</w:t>
      </w:r>
      <w:r>
        <w:br/>
        <w:t xml:space="preserve">            ' 5) Sorok számlálása az első munkalapon</w:t>
      </w:r>
      <w:r>
        <w:br/>
        <w:t xml:space="preserve">            rowCount = wbCsv.Worksheets(1).UsedRange.Rows.Count</w:t>
      </w:r>
      <w:r>
        <w:br/>
        <w:t xml:space="preserve">            ws.Cells(nextRow, 1).Value = m.SubMatches(0)</w:t>
      </w:r>
      <w:r>
        <w:br/>
        <w:t xml:space="preserve">            ws.Cells(nextRow, 2).Value = rowCount</w:t>
      </w:r>
      <w:r>
        <w:br/>
        <w:t xml:space="preserve">            wbCsv.Close SaveChanges:=False</w:t>
      </w:r>
      <w:r>
        <w:br/>
        <w:t xml:space="preserve">        End If</w:t>
      </w:r>
      <w:r>
        <w:br/>
        <w:t xml:space="preserve">        On Error GoTo 0</w:t>
      </w:r>
      <w:r>
        <w:br/>
        <w:t xml:space="preserve">        nextRow = nextRow + 1</w:t>
      </w:r>
      <w:r>
        <w:br/>
        <w:t xml:space="preserve">    Next m</w:t>
      </w:r>
      <w:r>
        <w:br/>
        <w:t xml:space="preserve">    MsgBox "A feldolgozás befejeződött. Nézd meg az 'Eredmény' munkalapot.", vbInformation</w:t>
      </w:r>
      <w:r>
        <w:br/>
        <w:t>End Sub</w:t>
      </w:r>
      <w:r>
        <w:br/>
        <w:t>Eredmény:</w:t>
      </w:r>
    </w:p>
    <w:p w14:paraId="58EE14D6" w14:textId="77777777" w:rsidR="00A6238F" w:rsidRDefault="00000000">
      <w:r>
        <w:t>prompt(14)</w:t>
      </w:r>
    </w:p>
    <w:p w14:paraId="40A233A1" w14:textId="77777777" w:rsidR="00A6238F" w:rsidRDefault="00000000">
      <w:r>
        <w:t>Rendszertervezés – “A” feladat</w:t>
      </w:r>
      <w:r>
        <w:br/>
        <w:t>1. Az egyetlen prompt teljes szövege</w:t>
      </w:r>
      <w:r>
        <w:br/>
        <w:t>Excel VBA makrót szeretnék, egyetlen makróként, amely a következőt csinálja:</w:t>
      </w:r>
      <w:r>
        <w:br/>
        <w:t>1. Az aktuális .xlsm munkafüzetből futtatható legyen.</w:t>
      </w:r>
      <w:r>
        <w:br/>
        <w:t xml:space="preserve">2. A makró induláskor egy mappaválasztó ablakot (Folder Picker) nyisson meg, ahol a felhasználó kiválaszthatja azt a könyvtárat, amely tetszőleges számú *.csv fájlt tartalmaz. A </w:t>
      </w:r>
      <w:r>
        <w:lastRenderedPageBreak/>
        <w:t>.csv fájlokat például egy ilyen webes könyvtárból töltöm le: https://miau.my-x.hu/miau/329/prompt_plan_ranking/csv/ – de a makró csak a lokálisan kiválasztott mappával dolgozzon.</w:t>
      </w:r>
      <w:r>
        <w:br/>
        <w:t>3. A makró a kiválasztott könyvtár ÖSSZES .csv kiterjesztésű fájlján menjen végig.</w:t>
      </w:r>
      <w:r>
        <w:br/>
        <w:t>4. Minden egyes .csv fájlt:</w:t>
      </w:r>
      <w:r>
        <w:br/>
        <w:t>- nyisson meg csak olvasásra,</w:t>
      </w:r>
      <w:r>
        <w:br/>
        <w:t>- az első munkalapján számolja meg a benne lévő sorok maximális számát (azaz a legutolsó nem üres sor sorszámát az A oszlopban; a fejlécet is számolja bele),</w:t>
      </w:r>
      <w:r>
        <w:br/>
        <w:t>- majd a .csv fájlt mentés nélkül zárja be.</w:t>
      </w:r>
      <w:r>
        <w:br/>
        <w:t>5. Az eredményeket az aktuális .xlsm fájlban egy "Eredmeny" nevű munkalapra írja ki:</w:t>
      </w:r>
      <w:r>
        <w:br/>
        <w:t>- az A oszlopban legyen a fájl neve (pl. "01.csv"),</w:t>
      </w:r>
      <w:r>
        <w:br/>
        <w:t>- a B oszlopban az adott fájlhoz tartozó sorok száma (a fenti módon számolva),</w:t>
      </w:r>
      <w:r>
        <w:br/>
        <w:t>- az első sorban legyen fejléc: A1 = "Fájlnév", B1 = "Sorok száma (max.)".</w:t>
      </w:r>
      <w:r>
        <w:br/>
        <w:t>6. Ha az "Eredmeny" munkalap már létezik, először törölje annak teljes tartalmát, majd írja felül az új eredményekkel.</w:t>
      </w:r>
      <w:r>
        <w:br/>
        <w:t>7. A makró a futás végén számítsa ki az összes vizsgált .csv fájl közül a sorok számának globális maximumát, és ezt írja ki az "Eredmeny" lapon:</w:t>
      </w:r>
      <w:r>
        <w:br/>
        <w:t>- D1 = "Globális maximum",</w:t>
      </w:r>
      <w:r>
        <w:br/>
        <w:t>- E1 cellába kerüljön a B oszlopban szereplő sor-számok MAX értéke (pl. =MAX(B2:B11) jellegű képlettel).</w:t>
      </w:r>
      <w:r>
        <w:br/>
        <w:t>8. A kódban legyen "Option Explicit", és minden szükséges változó legyen típus szerint deklarálva.</w:t>
      </w:r>
      <w:r>
        <w:br/>
        <w:t>9. A FileSystemObject használata legyen késői kötéses (CreateObject("Scripting.FileSystemObject")), ne igényeljen külön hivatkozás beállítást a VBA editor Referenciák menüjében.</w:t>
      </w:r>
      <w:r>
        <w:br/>
        <w:t>10. A válaszodban csak a VBA kódot add vissza, magyarázó szöveg nélkül, a kód elején az "Option Explicit" sorral. Ne írj semmilyen további kommentárt a kód elé vagy mögé, csak magát a makrót.</w:t>
      </w:r>
      <w:r>
        <w:br/>
        <w:t>Kérlek, a fenti specifikációnak megfelelő, futtatható Excel VBA makrót adj vissza.</w:t>
      </w:r>
      <w:r>
        <w:br/>
        <w:t>2. Makró</w:t>
      </w:r>
      <w:r>
        <w:br/>
        <w:t>Option Explicit</w:t>
      </w:r>
    </w:p>
    <w:p w14:paraId="29A371D2" w14:textId="77777777" w:rsidR="00A6238F" w:rsidRDefault="00000000">
      <w:r>
        <w:t>output(14)</w:t>
      </w:r>
    </w:p>
    <w:p w14:paraId="7E523FF4" w14:textId="77777777" w:rsidR="00A6238F" w:rsidRDefault="00000000">
      <w:r>
        <w:t>Sub CountCsvRows()</w:t>
      </w:r>
      <w:r>
        <w:br/>
        <w:t xml:space="preserve">    Dim fd As FileDialog</w:t>
      </w:r>
      <w:r>
        <w:br/>
        <w:t xml:space="preserve">    Dim folderPath As String</w:t>
      </w:r>
      <w:r>
        <w:br/>
        <w:t xml:space="preserve">    Dim fso As Object</w:t>
      </w:r>
      <w:r>
        <w:br/>
        <w:t xml:space="preserve">    Dim folder As Object</w:t>
      </w:r>
      <w:r>
        <w:br/>
        <w:t xml:space="preserve">    Dim file As Object</w:t>
      </w:r>
      <w:r>
        <w:br/>
        <w:t xml:space="preserve">    Dim resultSheet As Worksheet</w:t>
      </w:r>
      <w:r>
        <w:br/>
        <w:t xml:space="preserve">    Dim wbCsv As Workbook</w:t>
      </w:r>
      <w:r>
        <w:br/>
        <w:t xml:space="preserve">    Dim wsCsv As Worksheet</w:t>
      </w:r>
      <w:r>
        <w:br/>
        <w:t xml:space="preserve">    Dim lastRow As Long</w:t>
      </w:r>
      <w:r>
        <w:br/>
      </w:r>
      <w:r>
        <w:lastRenderedPageBreak/>
        <w:t xml:space="preserve">    Dim rowIndex As Long</w:t>
      </w:r>
      <w:r>
        <w:br/>
        <w:t xml:space="preserve">    ' Mappaválasztó megnyitása</w:t>
      </w:r>
      <w:r>
        <w:br/>
        <w:t xml:space="preserve">    Set fd = Application.FileDialog(msoFileDialogFolderPicker)</w:t>
      </w:r>
      <w:r>
        <w:br/>
        <w:t xml:space="preserve">    With fd</w:t>
      </w:r>
      <w:r>
        <w:br/>
        <w:t xml:space="preserve">        .Title = "Válaszd ki a CSV fájlokat tartalmazó mappát"</w:t>
      </w:r>
      <w:r>
        <w:br/>
        <w:t xml:space="preserve">        If .Show &lt;&gt; -1 Then</w:t>
      </w:r>
      <w:r>
        <w:br/>
        <w:t xml:space="preserve">            MsgBox "Nem választottál mappát. A makró leáll.", vbExclamation</w:t>
      </w:r>
      <w:r>
        <w:br/>
        <w:t xml:space="preserve">            Exit Sub</w:t>
      </w:r>
      <w:r>
        <w:br/>
        <w:t xml:space="preserve">        End If</w:t>
      </w:r>
      <w:r>
        <w:br/>
        <w:t xml:space="preserve">        folderPath = .SelectedItems(1)</w:t>
      </w:r>
      <w:r>
        <w:br/>
        <w:t xml:space="preserve">    End With</w:t>
      </w:r>
      <w:r>
        <w:br/>
        <w:t xml:space="preserve">    ' Gondoskodunk róla, hogy a path végén legyen backslash</w:t>
      </w:r>
      <w:r>
        <w:br/>
        <w:t xml:space="preserve">    If Right(folderPath, 1) &lt;&gt; "\" Then</w:t>
      </w:r>
      <w:r>
        <w:br/>
        <w:t xml:space="preserve">        folderPath = folderPath &amp; "\"</w:t>
      </w:r>
      <w:r>
        <w:br/>
        <w:t xml:space="preserve">    End If</w:t>
      </w:r>
      <w:r>
        <w:br/>
        <w:t xml:space="preserve">    ' "Eredmeny" munkalap előkészítése</w:t>
      </w:r>
      <w:r>
        <w:br/>
        <w:t xml:space="preserve">    On Error Resume Next</w:t>
      </w:r>
      <w:r>
        <w:br/>
        <w:t xml:space="preserve">    Set resultSheet = ThisWorkbook.Worksheets("Eredmeny")</w:t>
      </w:r>
      <w:r>
        <w:br/>
        <w:t xml:space="preserve">    On Error GoTo 0</w:t>
      </w:r>
      <w:r>
        <w:br/>
        <w:t xml:space="preserve">    If resultSheet Is Nothing Then</w:t>
      </w:r>
      <w:r>
        <w:br/>
        <w:t xml:space="preserve">        Set resultSheet = ThisWorkbook.Worksheets.Add</w:t>
      </w:r>
      <w:r>
        <w:br/>
        <w:t xml:space="preserve">        resultSheet.Name = "Eredmeny"</w:t>
      </w:r>
      <w:r>
        <w:br/>
        <w:t xml:space="preserve">    Else</w:t>
      </w:r>
      <w:r>
        <w:br/>
        <w:t xml:space="preserve">        resultSheet.Cells.Clear</w:t>
      </w:r>
      <w:r>
        <w:br/>
        <w:t xml:space="preserve">    End If</w:t>
      </w:r>
      <w:r>
        <w:br/>
        <w:t xml:space="preserve">    ' Fejlécek</w:t>
      </w:r>
      <w:r>
        <w:br/>
        <w:t xml:space="preserve">    resultSheet.Range("A1").Value = "Fájlnév"</w:t>
      </w:r>
      <w:r>
        <w:br/>
        <w:t xml:space="preserve">    resultSheet.Range("B1").Value = "Sorok száma (max.)"</w:t>
      </w:r>
      <w:r>
        <w:br/>
        <w:t xml:space="preserve">    rowIndex = 2</w:t>
      </w:r>
      <w:r>
        <w:br/>
        <w:t xml:space="preserve">    ' FileSystemObject példányosítása (késői kötés)</w:t>
      </w:r>
      <w:r>
        <w:br/>
        <w:t xml:space="preserve">    Set fso = CreateObject("Scripting.FileSystemObject")</w:t>
      </w:r>
      <w:r>
        <w:br/>
        <w:t xml:space="preserve">    Set folder = fso.GetFolder(folderPath)</w:t>
      </w:r>
      <w:r>
        <w:br/>
        <w:t xml:space="preserve">    Application.ScreenUpdating = False</w:t>
      </w:r>
      <w:r>
        <w:br/>
        <w:t xml:space="preserve">    ' Összes .csv fájl bejárása</w:t>
      </w:r>
      <w:r>
        <w:br/>
        <w:t xml:space="preserve">    For Each file In folder.Files</w:t>
      </w:r>
      <w:r>
        <w:br/>
        <w:t xml:space="preserve">        If LCase(fso.GetExtensionName(file.Name)) = "csv" Then</w:t>
      </w:r>
      <w:r>
        <w:br/>
        <w:t xml:space="preserve">            Set wbCsv = Workbooks.Open(file.Path, ReadOnly:=True)</w:t>
      </w:r>
      <w:r>
        <w:br/>
        <w:t xml:space="preserve">            Set wsCsv = wbCsv.Sheets(1)</w:t>
      </w:r>
      <w:r>
        <w:br/>
        <w:t xml:space="preserve">            lastRow = wsCsv.Cells(wsCsv.Rows.Count, 1).End(xlUp).Row</w:t>
      </w:r>
      <w:r>
        <w:br/>
        <w:t xml:space="preserve">            resultSheet.Cells(rowIndex, 1).Value = file.Name</w:t>
      </w:r>
      <w:r>
        <w:br/>
        <w:t xml:space="preserve">            resultSheet.Cells(rowIndex, 2).Value = lastRow</w:t>
      </w:r>
      <w:r>
        <w:br/>
        <w:t xml:space="preserve">            wbCsv.Close SaveChanges:=False</w:t>
      </w:r>
      <w:r>
        <w:br/>
        <w:t xml:space="preserve">            rowIndex = rowIndex + 1</w:t>
      </w:r>
      <w:r>
        <w:br/>
      </w:r>
      <w:r>
        <w:lastRenderedPageBreak/>
        <w:t xml:space="preserve">        End If</w:t>
      </w:r>
      <w:r>
        <w:br/>
        <w:t xml:space="preserve">    Next file</w:t>
      </w:r>
      <w:r>
        <w:br/>
        <w:t xml:space="preserve">    Application.ScreenUpdating = True</w:t>
      </w:r>
      <w:r>
        <w:br/>
        <w:t xml:space="preserve">    ' Globális maximum kiszámítása</w:t>
      </w:r>
      <w:r>
        <w:br/>
        <w:t xml:space="preserve">    If rowIndex &gt; 2 Then</w:t>
      </w:r>
      <w:r>
        <w:br/>
        <w:t xml:space="preserve">        resultSheet.Range("D1").Value = "Globális maximum"</w:t>
      </w:r>
      <w:r>
        <w:br/>
        <w:t xml:space="preserve">        resultSheet.Range("E1").Formula = "=MAX(B2:B" &amp; (rowIndex - 1) &amp; ")"</w:t>
      </w:r>
      <w:r>
        <w:br/>
        <w:t xml:space="preserve">    End If</w:t>
      </w:r>
      <w:r>
        <w:br/>
        <w:t xml:space="preserve">    MsgBox "A CSV fájlok feldolgozása befejeződött.", vbInformation</w:t>
      </w:r>
      <w:r>
        <w:br/>
        <w:t>End Sub</w:t>
      </w:r>
      <w:r>
        <w:br/>
        <w:t>3. A makró futtatásának eredménye</w:t>
      </w:r>
      <w:r>
        <w:br/>
        <w:t>Fájlnév    Sorok száma (max.)</w:t>
      </w:r>
      <w:r>
        <w:br/>
        <w:t>01.csv     11</w:t>
      </w:r>
      <w:r>
        <w:br/>
        <w:t>02.csv     10</w:t>
      </w:r>
      <w:r>
        <w:br/>
        <w:t>03.csv      9</w:t>
      </w:r>
      <w:r>
        <w:br/>
        <w:t>04.csv      8</w:t>
      </w:r>
      <w:r>
        <w:br/>
        <w:t>05.csv      7</w:t>
      </w:r>
      <w:r>
        <w:br/>
        <w:t>06.csv      6</w:t>
      </w:r>
      <w:r>
        <w:br/>
        <w:t>07.csv      5</w:t>
      </w:r>
      <w:r>
        <w:br/>
        <w:t>08.csv      4</w:t>
      </w:r>
      <w:r>
        <w:br/>
        <w:t>09.csv      3</w:t>
      </w:r>
      <w:r>
        <w:br/>
        <w:t>10.csv      2</w:t>
      </w:r>
      <w:r>
        <w:br/>
        <w:t>Globális maximum: 11</w:t>
      </w:r>
    </w:p>
    <w:p w14:paraId="346C7C76" w14:textId="77777777" w:rsidR="00A6238F" w:rsidRDefault="00000000">
      <w:r>
        <w:t>prompt(15)</w:t>
      </w:r>
    </w:p>
    <w:p w14:paraId="40EF886B" w14:textId="77777777" w:rsidR="00A6238F" w:rsidRDefault="00000000">
      <w:r>
        <w:t>Prompt:</w:t>
      </w:r>
      <w:r>
        <w:br/>
        <w:t>&gt; Írj egy Excel VBA makrót, amely a következő könyvtárban található összes *.csv fájlt feldolgozza: &gt; https://miau.my-x.hu/miau/329/prompt_plan_ranking/csv/. &gt; A makró feladata, hogy minden egyes csv-állomány esetén megállapítsa, hány sor található benne (a tartalom tetszőleges lehet, csak a sorok száma érdekes). &gt; Az eredmény egy új, makróbarát Excel-fájlban (.xlsm) jelenjen meg: egy táblázatban soronként szerepeljen a csv-fájl neve, mellette az adott állományban található sorok száma. &gt; A feladatot kizárólag **egy darab** Excel-makróval oldd meg, külső programok vagy kézi beavatkozás nélkül.</w:t>
      </w:r>
      <w:r>
        <w:br/>
        <w:t>LLM-től kapott output teljes szövege:</w:t>
      </w:r>
      <w:r>
        <w:br/>
        <w:t>Option Explicit</w:t>
      </w:r>
    </w:p>
    <w:p w14:paraId="40514AA3" w14:textId="77777777" w:rsidR="00A6238F" w:rsidRDefault="00000000">
      <w:r>
        <w:t>output(15)</w:t>
      </w:r>
    </w:p>
    <w:p w14:paraId="09A919EC" w14:textId="77777777" w:rsidR="00A6238F" w:rsidRDefault="00000000">
      <w:r>
        <w:t>Sub SzamoldCsvSorokat()</w:t>
      </w:r>
      <w:r>
        <w:br/>
        <w:t xml:space="preserve">    Dim baseUrl As String</w:t>
      </w:r>
      <w:r>
        <w:br/>
        <w:t xml:space="preserve">    baseUrl = "https://miau.my-x.hu/miau/329/prompt_plan_ranking/csv/"</w:t>
      </w:r>
      <w:r>
        <w:br/>
        <w:t xml:space="preserve">    Dim httpIndex As Object</w:t>
      </w:r>
      <w:r>
        <w:br/>
        <w:t xml:space="preserve">    Dim html As String</w:t>
      </w:r>
      <w:r>
        <w:br/>
        <w:t xml:space="preserve">    ' Könyvtár indexének lekérése</w:t>
      </w:r>
      <w:r>
        <w:br/>
      </w:r>
      <w:r>
        <w:lastRenderedPageBreak/>
        <w:t xml:space="preserve">    Set httpIndex = CreateObject("MSXML2.XMLHTTP")</w:t>
      </w:r>
      <w:r>
        <w:br/>
        <w:t xml:space="preserve">    httpIndex.Open "GET", baseUrl, False</w:t>
      </w:r>
      <w:r>
        <w:br/>
        <w:t xml:space="preserve">    httpIndex.send</w:t>
      </w:r>
      <w:r>
        <w:br/>
        <w:t xml:space="preserve">    If httpIndex.Status &lt;&gt; 200 Then</w:t>
      </w:r>
      <w:r>
        <w:br/>
        <w:t xml:space="preserve">        MsgBox "Nem sikerült lekérni a könyvtár tartalmát. HTTP státusz: " &amp; httpIndex.Status, vbCritical</w:t>
      </w:r>
      <w:r>
        <w:br/>
        <w:t xml:space="preserve">        Exit Sub</w:t>
      </w:r>
      <w:r>
        <w:br/>
        <w:t xml:space="preserve">    End If</w:t>
      </w:r>
      <w:r>
        <w:br/>
        <w:t xml:space="preserve">    html = httpIndex.responseText</w:t>
      </w:r>
      <w:r>
        <w:br/>
        <w:t xml:space="preserve">    ' CSV fájlnevek kinyerése regex-szel: href="valami.csv"</w:t>
      </w:r>
      <w:r>
        <w:br/>
        <w:t xml:space="preserve">    Dim re As Object, matches As Object, m As Object</w:t>
      </w:r>
      <w:r>
        <w:br/>
        <w:t xml:space="preserve">    Set re = CreateObject("VBScript.RegExp")</w:t>
      </w:r>
      <w:r>
        <w:br/>
        <w:t xml:space="preserve">    With re</w:t>
      </w:r>
      <w:r>
        <w:br/>
        <w:t xml:space="preserve">        .Pattern = "href=""([^""]+\.csv)"""</w:t>
      </w:r>
      <w:r>
        <w:br/>
        <w:t xml:space="preserve">        .Global = True</w:t>
      </w:r>
      <w:r>
        <w:br/>
        <w:t xml:space="preserve">        .IgnoreCase = True</w:t>
      </w:r>
      <w:r>
        <w:br/>
        <w:t xml:space="preserve">    End With</w:t>
      </w:r>
      <w:r>
        <w:br/>
        <w:t xml:space="preserve">    Set matches = re.Execute(html)</w:t>
      </w:r>
      <w:r>
        <w:br/>
        <w:t xml:space="preserve">    If matches.Count = 0 Then</w:t>
      </w:r>
      <w:r>
        <w:br/>
        <w:t xml:space="preserve">        MsgBox "Nem találtam egyetlen .csv fájlt sem a megadott könyvtárban.", vbInformation</w:t>
      </w:r>
      <w:r>
        <w:br/>
        <w:t xml:space="preserve">        Exit Sub</w:t>
      </w:r>
      <w:r>
        <w:br/>
        <w:t xml:space="preserve">    End If</w:t>
      </w:r>
      <w:r>
        <w:br/>
        <w:t xml:space="preserve">    ' Eredmény munkalap előkészítése</w:t>
      </w:r>
      <w:r>
        <w:br/>
        <w:t xml:space="preserve">    Dim ws As Worksheet</w:t>
      </w:r>
      <w:r>
        <w:br/>
        <w:t xml:space="preserve">    On Error Resume Next</w:t>
      </w:r>
      <w:r>
        <w:br/>
        <w:t xml:space="preserve">    Set ws = ThisWorkbook.Worksheets("Eredmeny")</w:t>
      </w:r>
      <w:r>
        <w:br/>
        <w:t xml:space="preserve">    On Error GoTo 0</w:t>
      </w:r>
      <w:r>
        <w:br/>
        <w:t xml:space="preserve">    If ws Is Nothing Then</w:t>
      </w:r>
      <w:r>
        <w:br/>
        <w:t xml:space="preserve">        Set ws = ThisWorkbook.Worksheets.Add</w:t>
      </w:r>
      <w:r>
        <w:br/>
        <w:t xml:space="preserve">        ws.Name = "Eredmeny"</w:t>
      </w:r>
      <w:r>
        <w:br/>
        <w:t xml:space="preserve">    Else</w:t>
      </w:r>
      <w:r>
        <w:br/>
        <w:t xml:space="preserve">        ws.Cells.Clear</w:t>
      </w:r>
      <w:r>
        <w:br/>
        <w:t xml:space="preserve">    End If</w:t>
      </w:r>
      <w:r>
        <w:br/>
        <w:t xml:space="preserve">    ws.Range("A1").Value = "CSV fájlnév"</w:t>
      </w:r>
      <w:r>
        <w:br/>
        <w:t xml:space="preserve">    ws.Range("B1").Value = "Sorok száma"</w:t>
      </w:r>
      <w:r>
        <w:br/>
        <w:t xml:space="preserve">    Dim sor As Long</w:t>
      </w:r>
      <w:r>
        <w:br/>
        <w:t xml:space="preserve">    sor = 2</w:t>
      </w:r>
      <w:r>
        <w:br/>
        <w:t xml:space="preserve">    Dim fileName As String</w:t>
      </w:r>
      <w:r>
        <w:br/>
        <w:t xml:space="preserve">    Dim fileUrl As String</w:t>
      </w:r>
      <w:r>
        <w:br/>
        <w:t xml:space="preserve">    Dim httpFile As Object</w:t>
      </w:r>
      <w:r>
        <w:br/>
        <w:t xml:space="preserve">    Dim csvText As String</w:t>
      </w:r>
      <w:r>
        <w:br/>
        <w:t xml:space="preserve">    Dim lineCount As Long</w:t>
      </w:r>
      <w:r>
        <w:br/>
        <w:t xml:space="preserve">    ' Egyes CSV-k feldolgozása</w:t>
      </w:r>
      <w:r>
        <w:br/>
      </w:r>
      <w:r>
        <w:lastRenderedPageBreak/>
        <w:t xml:space="preserve">    For Each m In matches</w:t>
      </w:r>
      <w:r>
        <w:br/>
        <w:t xml:space="preserve">        fileName = m.SubMatches(0)</w:t>
      </w:r>
      <w:r>
        <w:br/>
        <w:t xml:space="preserve">        If LCase$(Right$(fileName, 4)) = ".csv" Then</w:t>
      </w:r>
      <w:r>
        <w:br/>
        <w:t xml:space="preserve">            fileUrl = baseUrl &amp; fileName</w:t>
      </w:r>
      <w:r>
        <w:br/>
        <w:t xml:space="preserve">            Set httpFile = CreateObject("MSXML2.XMLHTTP")</w:t>
      </w:r>
      <w:r>
        <w:br/>
        <w:t xml:space="preserve">            httpFile.Open "GET", fileUrl, False</w:t>
      </w:r>
      <w:r>
        <w:br/>
        <w:t xml:space="preserve">            httpFile.send</w:t>
      </w:r>
      <w:r>
        <w:br/>
        <w:t xml:space="preserve">            If httpFile.Status = 200 Then</w:t>
      </w:r>
      <w:r>
        <w:br/>
        <w:t xml:space="preserve">                csvText = httpFile.responseText</w:t>
      </w:r>
      <w:r>
        <w:br/>
        <w:t xml:space="preserve">                lineCount = CountCsvLines(csvText)</w:t>
      </w:r>
      <w:r>
        <w:br/>
        <w:t xml:space="preserve">            Else</w:t>
      </w:r>
      <w:r>
        <w:br/>
        <w:t xml:space="preserve">                lineCount = -1 ' hiba esetén -1</w:t>
      </w:r>
      <w:r>
        <w:br/>
        <w:t xml:space="preserve">            End If</w:t>
      </w:r>
      <w:r>
        <w:br/>
        <w:t xml:space="preserve">            ws.Cells(sor, 1).Value = fileName</w:t>
      </w:r>
      <w:r>
        <w:br/>
        <w:t xml:space="preserve">            ws.Cells(sor, 2).Value = lineCount</w:t>
      </w:r>
      <w:r>
        <w:br/>
        <w:t xml:space="preserve">            sor = sor + 1</w:t>
      </w:r>
      <w:r>
        <w:br/>
        <w:t xml:space="preserve">        End If</w:t>
      </w:r>
      <w:r>
        <w:br/>
        <w:t xml:space="preserve">    Next m</w:t>
      </w:r>
      <w:r>
        <w:br/>
        <w:t xml:space="preserve">    ws.Columns("A:B").AutoFit</w:t>
      </w:r>
      <w:r>
        <w:br/>
        <w:t xml:space="preserve">    MsgBox "Kész: " &amp; (sor - 2) &amp; " db CSV fájl eredménye a 'Eredmeny' munkalapon.", vbInformation</w:t>
      </w:r>
      <w:r>
        <w:br/>
        <w:t>End Sub</w:t>
      </w:r>
      <w:r>
        <w:br/>
        <w:t>' Segédfüggvény: sorok száma a letöltött CSV-szövegben</w:t>
      </w:r>
      <w:r>
        <w:br/>
        <w:t>Private Function CountCsvLines(ByVal txt As String) As Long</w:t>
      </w:r>
      <w:r>
        <w:br/>
        <w:t xml:space="preserve">    Dim arr() As String</w:t>
      </w:r>
      <w:r>
        <w:br/>
        <w:t xml:space="preserve">    Dim n As Long</w:t>
      </w:r>
      <w:r>
        <w:br/>
        <w:t xml:space="preserve">    If Len(txt) = 0 Then</w:t>
      </w:r>
      <w:r>
        <w:br/>
        <w:t xml:space="preserve">        CountCsvLines = 0</w:t>
      </w:r>
      <w:r>
        <w:br/>
        <w:t xml:space="preserve">        Exit Function</w:t>
      </w:r>
      <w:r>
        <w:br/>
        <w:t xml:space="preserve">    End If</w:t>
      </w:r>
      <w:r>
        <w:br/>
        <w:t xml:space="preserve">    ' A vbLf (LF) karakterek mentén darabolunk</w:t>
      </w:r>
      <w:r>
        <w:br/>
        <w:t xml:space="preserve">    arr = Split(txt, vbLf)</w:t>
      </w:r>
      <w:r>
        <w:br/>
        <w:t xml:space="preserve">    n = UBound(arr)          ' nagyjából = newline-ok száma</w:t>
      </w:r>
      <w:r>
        <w:br/>
        <w:t xml:space="preserve">    ' Ha a szöveg végén is van LF, akkor a sorok száma = newline-ok száma,</w:t>
      </w:r>
      <w:r>
        <w:br/>
        <w:t xml:space="preserve">    ' különben 1-gyel több (utolsó sor után nincs új sorjel)</w:t>
      </w:r>
      <w:r>
        <w:br/>
        <w:t xml:space="preserve">    If Right$(txt, 1) = vbLf Then</w:t>
      </w:r>
      <w:r>
        <w:br/>
        <w:t xml:space="preserve">        CountCsvLines = n</w:t>
      </w:r>
      <w:r>
        <w:br/>
        <w:t xml:space="preserve">    Else</w:t>
      </w:r>
      <w:r>
        <w:br/>
        <w:t xml:space="preserve">        CountCsvLines = n + 1</w:t>
      </w:r>
      <w:r>
        <w:br/>
        <w:t xml:space="preserve">    End If</w:t>
      </w:r>
      <w:r>
        <w:br/>
        <w:t>End Function</w:t>
      </w:r>
      <w:r>
        <w:br/>
        <w:t>Macro-futtatás eredménye:</w:t>
      </w:r>
    </w:p>
    <w:p w14:paraId="375429E2" w14:textId="77777777" w:rsidR="00A6238F" w:rsidRDefault="00000000">
      <w:r>
        <w:t>prompt(16)</w:t>
      </w:r>
    </w:p>
    <w:p w14:paraId="32D790F4" w14:textId="77777777" w:rsidR="00A6238F" w:rsidRDefault="00000000">
      <w:r>
        <w:lastRenderedPageBreak/>
        <w:t xml:space="preserve">Promt: </w:t>
      </w:r>
      <w:r>
        <w:br/>
        <w:t>Legyen adott egy szerveren egy könyvtár (https://miau.my-x.hu/miau/329/prompt_plan_ranking/csv/) tetszőlegesen sok *.csv állománnyal, melyek tartalma bármi lehet. – jelen esetben a megadott link</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A fent leírt feladat alapján hozd létre nekem az excel fájlt</w:t>
      </w:r>
      <w:r>
        <w:br/>
        <w:t>Makro:</w:t>
      </w:r>
    </w:p>
    <w:p w14:paraId="12E0AFEB" w14:textId="77777777" w:rsidR="00A6238F" w:rsidRDefault="00000000">
      <w:r>
        <w:t>output(16)</w:t>
      </w:r>
    </w:p>
    <w:p w14:paraId="50C98497" w14:textId="77777777" w:rsidR="00A6238F" w:rsidRDefault="00000000">
      <w:r>
        <w:t>Sub CountRowsInWebCSVs()</w:t>
      </w:r>
      <w:r>
        <w:br/>
        <w:t xml:space="preserve">    ' Változók deklarálása</w:t>
      </w:r>
      <w:r>
        <w:br/>
        <w:t xml:space="preserve">    Dim http As Object</w:t>
      </w:r>
      <w:r>
        <w:br/>
        <w:t xml:space="preserve">    Dim regex As Object, matches As Object, match As Object</w:t>
      </w:r>
      <w:r>
        <w:br/>
        <w:t xml:space="preserve">    Dim urlDir As String, fileUrl As String</w:t>
      </w:r>
      <w:r>
        <w:br/>
        <w:t xml:space="preserve">    Dim htmlContent As String, csvContent As String</w:t>
      </w:r>
      <w:r>
        <w:br/>
        <w:t xml:space="preserve">    Dim lines As Variant</w:t>
      </w:r>
      <w:r>
        <w:br/>
        <w:t xml:space="preserve">    Dim r As Long</w:t>
      </w:r>
      <w:r>
        <w:br/>
        <w:t xml:space="preserve">    Dim cleanContent As String</w:t>
      </w:r>
      <w:r>
        <w:br/>
        <w:t xml:space="preserve">    ' A célkönyvtár URL-je</w:t>
      </w:r>
      <w:r>
        <w:br/>
        <w:t xml:space="preserve">    urlDir = "https://miau.my-x.hu/miau/329/prompt_plan_ranking/csv/"</w:t>
      </w:r>
      <w:r>
        <w:br/>
        <w:t xml:space="preserve">    ' Objektumok létrehozása (Late binding a kompatibilitás érdekében)</w:t>
      </w:r>
      <w:r>
        <w:br/>
        <w:t xml:space="preserve">    Set http = CreateObject("MSXML2.XMLHTTP")</w:t>
      </w:r>
      <w:r>
        <w:br/>
        <w:t xml:space="preserve">    Set regex = CreateObject("VBScript.RegExp")</w:t>
      </w:r>
      <w:r>
        <w:br/>
        <w:t xml:space="preserve">    ' 1. A könyvtár tartalmának lekérése (HTML)</w:t>
      </w:r>
      <w:r>
        <w:br/>
        <w:t xml:space="preserve">    http.Open "GET", urlDir, False</w:t>
      </w:r>
      <w:r>
        <w:br/>
        <w:t xml:space="preserve">    http.Send</w:t>
      </w:r>
      <w:r>
        <w:br/>
        <w:t xml:space="preserve">    htmlContent = http.responseText</w:t>
      </w:r>
      <w:r>
        <w:br/>
        <w:t xml:space="preserve">    ' 2. Regex beállítása a .csv linkek kinyeréséhez</w:t>
      </w:r>
      <w:r>
        <w:br/>
        <w:t xml:space="preserve">    ' Keresi a href="...csv" mintákat</w:t>
      </w:r>
      <w:r>
        <w:br/>
        <w:t xml:space="preserve">    With regex</w:t>
      </w:r>
      <w:r>
        <w:br/>
        <w:t xml:space="preserve">        .Pattern = "href=[""']?([^""']+\.csv)[""']?"</w:t>
      </w:r>
      <w:r>
        <w:br/>
        <w:t xml:space="preserve">        .Global = True</w:t>
      </w:r>
      <w:r>
        <w:br/>
        <w:t xml:space="preserve">        .IgnoreCase = True</w:t>
      </w:r>
      <w:r>
        <w:br/>
        <w:t xml:space="preserve">        Set matches = .Execute(htmlContent)</w:t>
      </w:r>
      <w:r>
        <w:br/>
        <w:t xml:space="preserve">    End With</w:t>
      </w:r>
      <w:r>
        <w:br/>
        <w:t xml:space="preserve">    ' Fejlécek kiírása az Excelbe</w:t>
      </w:r>
      <w:r>
        <w:br/>
        <w:t xml:space="preserve">    Cells(1, 1).Value = "Fájl neve"</w:t>
      </w:r>
      <w:r>
        <w:br/>
        <w:t xml:space="preserve">    Cells(1, 2).Value = "Sorok száma (Max)"</w:t>
      </w:r>
      <w:r>
        <w:br/>
        <w:t xml:space="preserve">    r = 2</w:t>
      </w:r>
      <w:r>
        <w:br/>
        <w:t xml:space="preserve">    ' 3. Végigiterálás a talált fájlokon</w:t>
      </w:r>
      <w:r>
        <w:br/>
      </w:r>
      <w:r>
        <w:lastRenderedPageBreak/>
        <w:t xml:space="preserve">    For Each match In matches</w:t>
      </w:r>
      <w:r>
        <w:br/>
        <w:t xml:space="preserve">        ' Fájlnév kinyerése a Regex találatból (első csoport)</w:t>
      </w:r>
      <w:r>
        <w:br/>
        <w:t xml:space="preserve">        Dim fileName As String</w:t>
      </w:r>
      <w:r>
        <w:br/>
        <w:t xml:space="preserve">        fileName = match.SubMatches(0)</w:t>
      </w:r>
      <w:r>
        <w:br/>
        <w:t xml:space="preserve">        ' Teljes URL összerakása</w:t>
      </w:r>
      <w:r>
        <w:br/>
        <w:t xml:space="preserve">        fileUrl = urlDir &amp; fileName</w:t>
      </w:r>
      <w:r>
        <w:br/>
        <w:t xml:space="preserve">        ' CSV tartalom letöltése</w:t>
      </w:r>
      <w:r>
        <w:br/>
        <w:t xml:space="preserve">        http.Open "GET", fileUrl, False</w:t>
      </w:r>
      <w:r>
        <w:br/>
        <w:t xml:space="preserve">        http.Send</w:t>
      </w:r>
      <w:r>
        <w:br/>
        <w:t xml:space="preserve">        csvContent = http.responseText</w:t>
      </w:r>
      <w:r>
        <w:br/>
        <w:t xml:space="preserve">        ' Sorszámolás</w:t>
      </w:r>
      <w:r>
        <w:br/>
        <w:t xml:space="preserve">        If Len(csvContent) &gt; 0 Then</w:t>
      </w:r>
      <w:r>
        <w:br/>
        <w:t xml:space="preserve">            ' Sortörések egységesítése (LF-re), hogy Windows/Unix formátumot is kezeljen</w:t>
      </w:r>
      <w:r>
        <w:br/>
        <w:t xml:space="preserve">            cleanContent = Replace(csvContent, vbCrLf, vbLf) ' Windows -&gt; Unix</w:t>
      </w:r>
      <w:r>
        <w:br/>
        <w:t xml:space="preserve">            cleanContent = Replace(cleanContent, vbCr, vbLf)   ' Mac (régi) -&gt; Unix</w:t>
      </w:r>
      <w:r>
        <w:br/>
        <w:t xml:space="preserve">            ' Darabolás sorokra</w:t>
      </w:r>
      <w:r>
        <w:br/>
        <w:t xml:space="preserve">            lines = Split(cleanContent, vbLf)</w:t>
      </w:r>
      <w:r>
        <w:br/>
        <w:t xml:space="preserve">            ' Utolsó üres sor kezelése (ha a fájl enterrel végződik, a Split generál egy üres elemet)</w:t>
      </w:r>
      <w:r>
        <w:br/>
        <w:t xml:space="preserve">            Dim lineCount As Long</w:t>
      </w:r>
      <w:r>
        <w:br/>
        <w:t xml:space="preserve">            lineCount = UBound(lines) + 1</w:t>
      </w:r>
      <w:r>
        <w:br/>
        <w:t xml:space="preserve">            If Len(Trim(lines(UBound(lines)))) = 0 And lineCount &gt; 1 Then</w:t>
      </w:r>
      <w:r>
        <w:br/>
        <w:t xml:space="preserve">                lineCount = lineCount - 1</w:t>
      </w:r>
      <w:r>
        <w:br/>
        <w:t xml:space="preserve">            End If</w:t>
      </w:r>
      <w:r>
        <w:br/>
        <w:t xml:space="preserve">            ' Kiírás</w:t>
      </w:r>
      <w:r>
        <w:br/>
        <w:t xml:space="preserve">            Cells(r, 1).Value = fileName</w:t>
      </w:r>
      <w:r>
        <w:br/>
        <w:t xml:space="preserve">            Cells(r, 2).Value = lineCount</w:t>
      </w:r>
      <w:r>
        <w:br/>
        <w:t xml:space="preserve">        Else</w:t>
      </w:r>
      <w:r>
        <w:br/>
        <w:t xml:space="preserve">            ' Üres fájl esetén</w:t>
      </w:r>
      <w:r>
        <w:br/>
        <w:t xml:space="preserve">            Cells(r, 1).Value = fileName</w:t>
      </w:r>
      <w:r>
        <w:br/>
        <w:t xml:space="preserve">            Cells(r, 2).Value = 0</w:t>
      </w:r>
      <w:r>
        <w:br/>
        <w:t xml:space="preserve">        End If</w:t>
      </w:r>
      <w:r>
        <w:br/>
        <w:t xml:space="preserve">        r = r + 1</w:t>
      </w:r>
      <w:r>
        <w:br/>
        <w:t xml:space="preserve">        DoEvents ' Hogy ne fagyjon le az Excel futás közben</w:t>
      </w:r>
      <w:r>
        <w:br/>
        <w:t xml:space="preserve">    Next match</w:t>
      </w:r>
      <w:r>
        <w:br/>
        <w:t xml:space="preserve">    MsgBox "Kész! " &amp; (r - 2) &amp; " db CSV fájl feldolgozva.", vbInformation</w:t>
      </w:r>
      <w:r>
        <w:br/>
        <w:t>End Sub</w:t>
      </w:r>
      <w:r>
        <w:br/>
        <w:t>Eredmény:</w:t>
      </w:r>
    </w:p>
    <w:p w14:paraId="5DF073DD" w14:textId="77777777" w:rsidR="00A6238F" w:rsidRDefault="00000000">
      <w:r>
        <w:t>prompt(17)</w:t>
      </w:r>
    </w:p>
    <w:p w14:paraId="6C99CB69" w14:textId="77777777" w:rsidR="00A6238F" w:rsidRDefault="00000000">
      <w:r>
        <w:t>Az LLM-nek adott prompt:</w:t>
      </w:r>
      <w:r>
        <w:br/>
        <w:t xml:space="preserve">Írj egy Excel VBA makrót, amely egy megadott könyvtárban található összes *.csv fájl sorainak számát meghatározza. A makró eredménye egy új Excel munkalapon jelenjen meg egy táblázatban, ahol az első oszlopban a fájlok neve fájltípussal, a második oszlopban pedig </w:t>
      </w:r>
      <w:r>
        <w:lastRenderedPageBreak/>
        <w:t>a sorok száma szerepel. A makró futtatható legyen egyetlen .xlsm fájlból.</w:t>
      </w:r>
      <w:r>
        <w:br/>
        <w:t>A kapott VBA makró:</w:t>
      </w:r>
    </w:p>
    <w:p w14:paraId="631D6B16" w14:textId="77777777" w:rsidR="00A6238F" w:rsidRDefault="00000000">
      <w:r>
        <w:t>output(17)</w:t>
      </w:r>
    </w:p>
    <w:p w14:paraId="7AA21337" w14:textId="77777777" w:rsidR="00A6238F" w:rsidRDefault="00000000">
      <w:r>
        <w:t>Sub CountCSVRows()</w:t>
      </w:r>
      <w:r>
        <w:br/>
        <w:t xml:space="preserve">    Dim folderPath As String</w:t>
      </w:r>
      <w:r>
        <w:br/>
        <w:t xml:space="preserve">    Dim csvFile As String</w:t>
      </w:r>
      <w:r>
        <w:br/>
        <w:t xml:space="preserve">    Dim wb As Workbook</w:t>
      </w:r>
      <w:r>
        <w:br/>
        <w:t xml:space="preserve">    Dim ws As Worksheet</w:t>
      </w:r>
      <w:r>
        <w:br/>
        <w:t xml:space="preserve">    Dim rowCount As Long</w:t>
      </w:r>
      <w:r>
        <w:br/>
        <w:t xml:space="preserve">    Dim currentRow As Long</w:t>
      </w:r>
      <w:r>
        <w:br/>
        <w:t xml:space="preserve">    Dim fileNumber As Integer</w:t>
      </w:r>
      <w:r>
        <w:br/>
        <w:t xml:space="preserve">    Dim lineContent As String</w:t>
      </w:r>
      <w:r>
        <w:br/>
        <w:t xml:space="preserve">    ' --- 1. Könyvtár kiválasztása ---</w:t>
      </w:r>
      <w:r>
        <w:br/>
        <w:t xml:space="preserve">    With Application.FileDialog(msoFileDialogFolderPicker)</w:t>
      </w:r>
      <w:r>
        <w:br/>
        <w:t xml:space="preserve">        .Title = "Válassza ki a CSV fájlokat tartalmazó mappát"</w:t>
      </w:r>
      <w:r>
        <w:br/>
        <w:t xml:space="preserve">        If .Show &lt;&gt; -1 Then Exit Sub ' Ha a felhasználó megszakítja</w:t>
      </w:r>
      <w:r>
        <w:br/>
        <w:t xml:space="preserve">        folderPath = .SelectedItems(1) &amp; "\"</w:t>
      </w:r>
      <w:r>
        <w:br/>
        <w:t xml:space="preserve">    End With</w:t>
      </w:r>
      <w:r>
        <w:br/>
        <w:t xml:space="preserve">    ' --- 2. Új munkalap létrehozása ---</w:t>
      </w:r>
      <w:r>
        <w:br/>
        <w:t xml:space="preserve">    Set ws = ThisWorkbook.Sheets.Add</w:t>
      </w:r>
      <w:r>
        <w:br/>
        <w:t xml:space="preserve">    ws.Name = "CSV_Row_Counts"</w:t>
      </w:r>
      <w:r>
        <w:br/>
        <w:t xml:space="preserve">    ' Fejléc létrehozása</w:t>
      </w:r>
      <w:r>
        <w:br/>
        <w:t xml:space="preserve">    ws.Cells(1, 1).Value = "Fájlnév"</w:t>
      </w:r>
      <w:r>
        <w:br/>
        <w:t xml:space="preserve">    ws.Cells(1, 2).Value = "Sorok száma"</w:t>
      </w:r>
      <w:r>
        <w:br/>
        <w:t xml:space="preserve">    currentRow = 2</w:t>
      </w:r>
      <w:r>
        <w:br/>
        <w:t xml:space="preserve">    ' --- 3. CSV fájlok feldolgozása ---</w:t>
      </w:r>
      <w:r>
        <w:br/>
        <w:t xml:space="preserve">    csvFile = Dir(folderPath &amp; "*.csv")</w:t>
      </w:r>
      <w:r>
        <w:br/>
        <w:t xml:space="preserve">    Do While csvFile &lt;&gt; ""</w:t>
      </w:r>
      <w:r>
        <w:br/>
        <w:t xml:space="preserve">        rowCount = 0</w:t>
      </w:r>
      <w:r>
        <w:br/>
        <w:t xml:space="preserve">        ' Fájl megnyitása olvasásra</w:t>
      </w:r>
      <w:r>
        <w:br/>
        <w:t xml:space="preserve">        fileNumber = FreeFile</w:t>
      </w:r>
      <w:r>
        <w:br/>
        <w:t xml:space="preserve">        Open folderPath &amp; csvFile For Input As #fileNumber</w:t>
      </w:r>
      <w:r>
        <w:br/>
        <w:t xml:space="preserve">        Do While Not EOF(fileNumber)</w:t>
      </w:r>
      <w:r>
        <w:br/>
        <w:t xml:space="preserve">            Line Input #fileNumber, lineContent</w:t>
      </w:r>
      <w:r>
        <w:br/>
        <w:t xml:space="preserve">            rowCount = rowCount + 1</w:t>
      </w:r>
      <w:r>
        <w:br/>
        <w:t xml:space="preserve">        Loop</w:t>
      </w:r>
      <w:r>
        <w:br/>
        <w:t xml:space="preserve">        Close #fileNumber</w:t>
      </w:r>
      <w:r>
        <w:br/>
        <w:t xml:space="preserve">        ' Eredmény írása a munkalapra</w:t>
      </w:r>
      <w:r>
        <w:br/>
        <w:t xml:space="preserve">        ws.Cells(currentRow, 1).Value = csvFile</w:t>
      </w:r>
      <w:r>
        <w:br/>
        <w:t xml:space="preserve">        ws.Cells(currentRow, 2).Value = rowCount</w:t>
      </w:r>
      <w:r>
        <w:br/>
        <w:t xml:space="preserve">        currentRow = currentRow + 1</w:t>
      </w:r>
      <w:r>
        <w:br/>
        <w:t xml:space="preserve">        ' Következő fájl</w:t>
      </w:r>
      <w:r>
        <w:br/>
      </w:r>
      <w:r>
        <w:lastRenderedPageBreak/>
        <w:t xml:space="preserve">        csvFile = Dir</w:t>
      </w:r>
      <w:r>
        <w:br/>
        <w:t xml:space="preserve">    Loop</w:t>
      </w:r>
      <w:r>
        <w:br/>
        <w:t xml:space="preserve">    ' --- 4. Automatikus oszlopszélesség beállítás ---</w:t>
      </w:r>
      <w:r>
        <w:br/>
        <w:t xml:space="preserve">    ws.Columns("A:B").AutoFit</w:t>
      </w:r>
      <w:r>
        <w:br/>
        <w:t xml:space="preserve">    MsgBox "Feldolgozás kész! " &amp; currentRow - 2 &amp; " fájl sorai számolva."</w:t>
      </w:r>
      <w:r>
        <w:br/>
        <w:t>End Sub</w:t>
      </w:r>
      <w:r>
        <w:br/>
        <w:t>A lefutott makró eredménye:</w:t>
      </w:r>
    </w:p>
    <w:p w14:paraId="36C81839" w14:textId="77777777" w:rsidR="00A6238F" w:rsidRDefault="00000000">
      <w:r>
        <w:t>prompt(18)</w:t>
      </w:r>
    </w:p>
    <w:p w14:paraId="35560445" w14:textId="77777777" w:rsidR="00A6238F" w:rsidRDefault="00000000">
      <w:r>
        <w:t>Gemini Pro LLM Prompt:</w:t>
      </w:r>
      <w:r>
        <w:br/>
        <w:t>Ez az a parancs, amit nekem (vagy más AI-nak) adsz a feladat megoldására. A feladat specifikációja alapján ez a leghatékonyabb prompt:</w:t>
      </w:r>
      <w:r>
        <w:br/>
        <w:t>"Írj egy Excel VBA (Macro) kódot, amely a következő URL-en található könyvtárat dolgozza fel: 'https://miau.my-x.hu/miau/329/prompt_plan_ranking/csv/'. A makró feladata, hogy olvassa be az oldalon található összes '.csv' kiterjesztésű fájl linkjét. Minden egyes talált CSV fájl esetében töltse le a fájl tartalmát a memóriába (HTTP kérés segítségével, mentés nélkül), és számolja meg, hány sorból áll. Az eredményt írja ki az aktuális munkalapra: az 'A' oszlopba a fájl nevét, a 'B' oszlopba pedig a sorok számát. A makró kezelje a hálózati hibákat, és jelezze a folyamatot az állapotsoron."</w:t>
      </w:r>
      <w:r>
        <w:br/>
        <w:t>Gemini Pro makró kód:</w:t>
      </w:r>
    </w:p>
    <w:p w14:paraId="3FEEA26F" w14:textId="77777777" w:rsidR="00A6238F" w:rsidRDefault="00000000">
      <w:r>
        <w:t>output(18)</w:t>
      </w:r>
    </w:p>
    <w:p w14:paraId="40DA4E39" w14:textId="77777777" w:rsidR="00A6238F" w:rsidRDefault="00000000">
      <w:r>
        <w:t>Sub CountCSVRowsFromWeb()</w:t>
      </w:r>
      <w:r>
        <w:br/>
        <w:t xml:space="preserve">    ' Változók deklarálása</w:t>
      </w:r>
      <w:r>
        <w:br/>
        <w:t xml:space="preserve">    Dim http As Object</w:t>
      </w:r>
      <w:r>
        <w:br/>
        <w:t xml:space="preserve">    Dim htmlContent As String</w:t>
      </w:r>
      <w:r>
        <w:br/>
        <w:t xml:space="preserve">    Dim fileUrl As String</w:t>
      </w:r>
      <w:r>
        <w:br/>
        <w:t xml:space="preserve">    Dim fileName As String</w:t>
      </w:r>
      <w:r>
        <w:br/>
        <w:t xml:space="preserve">    Dim lines As Variant</w:t>
      </w:r>
      <w:r>
        <w:br/>
        <w:t xml:space="preserve">    Dim rowCount As Long</w:t>
      </w:r>
      <w:r>
        <w:br/>
        <w:t xml:space="preserve">    Dim resultRow As Integer</w:t>
      </w:r>
      <w:r>
        <w:br/>
        <w:t xml:space="preserve">    Dim regex As Object, matches As Object, match As Object</w:t>
      </w:r>
      <w:r>
        <w:br/>
        <w:t xml:space="preserve">    Dim targetUrl As String</w:t>
      </w:r>
      <w:r>
        <w:br/>
        <w:t xml:space="preserve">    ' Beállítások</w:t>
      </w:r>
      <w:r>
        <w:br/>
        <w:t xml:space="preserve">    targetUrl = "https://miau.my-x.hu/miau/329/prompt_plan_ranking/csv/"</w:t>
      </w:r>
      <w:r>
        <w:br/>
        <w:t xml:space="preserve">    Set http = CreateObject("MSXML2.XMLHTTP")</w:t>
      </w:r>
      <w:r>
        <w:br/>
        <w:t xml:space="preserve">    Set regex = CreateObject("VBScript.RegExp")</w:t>
      </w:r>
      <w:r>
        <w:br/>
        <w:t xml:space="preserve">    resultRow = 1</w:t>
      </w:r>
      <w:r>
        <w:br/>
        <w:t xml:space="preserve">    ' Fejlécek törlése és beállítása</w:t>
      </w:r>
      <w:r>
        <w:br/>
        <w:t xml:space="preserve">    Cells.Clear</w:t>
      </w:r>
      <w:r>
        <w:br/>
        <w:t xml:space="preserve">    Cells(1, 1).Value = "Fájlnév"</w:t>
      </w:r>
      <w:r>
        <w:br/>
        <w:t xml:space="preserve">    Cells(1, 2).Value = "Sorok száma"</w:t>
      </w:r>
      <w:r>
        <w:br/>
        <w:t xml:space="preserve">    resultRow = 2</w:t>
      </w:r>
      <w:r>
        <w:br/>
      </w:r>
      <w:r>
        <w:lastRenderedPageBreak/>
        <w:t xml:space="preserve">    ' 1. Lépés: A könyvtár lista letöltése</w:t>
      </w:r>
      <w:r>
        <w:br/>
        <w:t xml:space="preserve">    Application.StatusBar = "Könyvtár lista letöltése..."</w:t>
      </w:r>
      <w:r>
        <w:br/>
        <w:t xml:space="preserve">    On Error Resume Next</w:t>
      </w:r>
      <w:r>
        <w:br/>
        <w:t xml:space="preserve">    http.Open "GET", targetUrl, False</w:t>
      </w:r>
      <w:r>
        <w:br/>
        <w:t xml:space="preserve">    http.send</w:t>
      </w:r>
      <w:r>
        <w:br/>
        <w:t xml:space="preserve">    If http.Status &lt;&gt; 200 Then</w:t>
      </w:r>
      <w:r>
        <w:br/>
        <w:t xml:space="preserve">        MsgBox "Hiba a könyvtár elérésekor! HTTP Status: " &amp; http.Status</w:t>
      </w:r>
      <w:r>
        <w:br/>
        <w:t xml:space="preserve">        Application.StatusBar = ""</w:t>
      </w:r>
      <w:r>
        <w:br/>
        <w:t xml:space="preserve">        Exit Sub</w:t>
      </w:r>
      <w:r>
        <w:br/>
        <w:t xml:space="preserve">    End If</w:t>
      </w:r>
      <w:r>
        <w:br/>
        <w:t xml:space="preserve">    htmlContent = http.responseText</w:t>
      </w:r>
      <w:r>
        <w:br/>
        <w:t xml:space="preserve">    On Error GoTo 0</w:t>
      </w:r>
      <w:r>
        <w:br/>
        <w:t xml:space="preserve">    ' 2. Lépés: CSV linkek keresése RegEx segítségével</w:t>
      </w:r>
      <w:r>
        <w:br/>
        <w:t xml:space="preserve">    ' Keresi a href="valami.csv" mintát</w:t>
      </w:r>
      <w:r>
        <w:br/>
        <w:t xml:space="preserve">    regex.Pattern = "href=""([^""]+\.csv)"""</w:t>
      </w:r>
      <w:r>
        <w:br/>
        <w:t xml:space="preserve">    regex.Global = True</w:t>
      </w:r>
      <w:r>
        <w:br/>
        <w:t xml:space="preserve">    regex.IgnoreCase = True</w:t>
      </w:r>
      <w:r>
        <w:br/>
        <w:t xml:space="preserve">    If regex.Test(htmlContent) Then</w:t>
      </w:r>
      <w:r>
        <w:br/>
        <w:t xml:space="preserve">        Set matches = regex.Execute(htmlContent)</w:t>
      </w:r>
      <w:r>
        <w:br/>
        <w:t xml:space="preserve">        ' 3. Lépés: Végigiterálás a fájlokon</w:t>
      </w:r>
      <w:r>
        <w:br/>
        <w:t xml:space="preserve">        For Each match In matches</w:t>
      </w:r>
      <w:r>
        <w:br/>
        <w:t xml:space="preserve">            fileName = match.SubMatches(0)</w:t>
      </w:r>
      <w:r>
        <w:br/>
        <w:t xml:space="preserve">            fileUrl = targetUrl &amp; fileName</w:t>
      </w:r>
      <w:r>
        <w:br/>
        <w:t xml:space="preserve">            Application.StatusBar = "Feldolgozás: " &amp; fileName</w:t>
      </w:r>
      <w:r>
        <w:br/>
        <w:t xml:space="preserve">            ' Egyedi CSV letöltése memóriába</w:t>
      </w:r>
      <w:r>
        <w:br/>
        <w:t xml:space="preserve">            http.Open "GET", fileUrl, False</w:t>
      </w:r>
      <w:r>
        <w:br/>
        <w:t xml:space="preserve">            http.send</w:t>
      </w:r>
      <w:r>
        <w:br/>
        <w:t xml:space="preserve">            If http.Status = 200 Then</w:t>
      </w:r>
      <w:r>
        <w:br/>
        <w:t xml:space="preserve">                ' Sorok számolása (Split a sortöréseknél)</w:t>
      </w:r>
      <w:r>
        <w:br/>
        <w:t xml:space="preserve">                ' A vbLf (Line Feed) a legbiztosabb webes szövegeknél</w:t>
      </w:r>
      <w:r>
        <w:br/>
        <w:t xml:space="preserve">                lines = Split(http.responseText, vbLf)</w:t>
      </w:r>
      <w:r>
        <w:br/>
        <w:t xml:space="preserve">                ' Ha az utolsó sor üres, korrigálunk (Excel CSV szokás)</w:t>
      </w:r>
      <w:r>
        <w:br/>
        <w:t xml:space="preserve">                rowCount = UBound(lines) + 1</w:t>
      </w:r>
      <w:r>
        <w:br/>
        <w:t xml:space="preserve">                If Len(Trim(lines(UBound(lines)))) = 0 Then rowCount = rowCount - 1</w:t>
      </w:r>
      <w:r>
        <w:br/>
        <w:t xml:space="preserve">                ' Kiírás a munkalapra</w:t>
      </w:r>
      <w:r>
        <w:br/>
        <w:t xml:space="preserve">                Cells(resultRow, 1).Value = fileName</w:t>
      </w:r>
      <w:r>
        <w:br/>
        <w:t xml:space="preserve">                Cells(resultRow, 2).Value = rowCount</w:t>
      </w:r>
      <w:r>
        <w:br/>
        <w:t xml:space="preserve">                resultRow = resultRow + 1</w:t>
      </w:r>
      <w:r>
        <w:br/>
        <w:t xml:space="preserve">            Else</w:t>
      </w:r>
      <w:r>
        <w:br/>
        <w:t xml:space="preserve">                Cells(resultRow, 1).Value = fileName</w:t>
      </w:r>
      <w:r>
        <w:br/>
        <w:t xml:space="preserve">                Cells(resultRow, 2).Value = "Hiba a letöltésnél"</w:t>
      </w:r>
      <w:r>
        <w:br/>
        <w:t xml:space="preserve">                resultRow = resultRow + 1</w:t>
      </w:r>
      <w:r>
        <w:br/>
        <w:t xml:space="preserve">            End If</w:t>
      </w:r>
      <w:r>
        <w:br/>
      </w:r>
      <w:r>
        <w:lastRenderedPageBreak/>
        <w:t xml:space="preserve">            DoEvents ' Hogy ne fagyjon le az Excel futás közben</w:t>
      </w:r>
      <w:r>
        <w:br/>
        <w:t xml:space="preserve">        Next match</w:t>
      </w:r>
      <w:r>
        <w:br/>
        <w:t xml:space="preserve">    Else</w:t>
      </w:r>
      <w:r>
        <w:br/>
        <w:t xml:space="preserve">        MsgBox "Nem található CSV fájl az oldalon."</w:t>
      </w:r>
      <w:r>
        <w:br/>
        <w:t xml:space="preserve">    End</w:t>
      </w:r>
      <w:r>
        <w:br/>
        <w:t xml:space="preserve">    ' Formázás és takarítás</w:t>
      </w:r>
      <w:r>
        <w:br/>
        <w:t xml:space="preserve">    Columns("A:B").AutoFit</w:t>
      </w:r>
      <w:r>
        <w:br/>
        <w:t xml:space="preserve">    Application.StatusBar = ""</w:t>
      </w:r>
      <w:r>
        <w:br/>
        <w:t xml:space="preserve">    MsgBox "Kész! " &amp; (resultRow - 2) &amp; " fájl feldolgozva."</w:t>
      </w:r>
      <w:r>
        <w:br/>
        <w:t>End Sub</w:t>
      </w:r>
      <w:r>
        <w:br/>
        <w:t>Makró futtatás eredménye:</w:t>
      </w:r>
    </w:p>
    <w:p w14:paraId="11F7A8A4" w14:textId="77777777" w:rsidR="00A6238F" w:rsidRDefault="00000000">
      <w:r>
        <w:t>prompt(19)</w:t>
      </w:r>
    </w:p>
    <w:p w14:paraId="650D5D70" w14:textId="77777777" w:rsidR="00A6238F" w:rsidRDefault="00000000">
      <w:r>
        <w:t>prompt:</w:t>
      </w:r>
      <w:r>
        <w:br/>
        <w:t>„Készíts egy Excel VBA makrót, amely képes feldolgozni a https://miau.my-x.hu/miau/329/prompt_plan_ranking/csv/ URL alatt található szerverkönyvtárat. A makró feladatai:</w:t>
      </w:r>
      <w:r>
        <w:br/>
        <w:t>Olvassa be a weboldal HTML tartalmát és gyűjtse ki belőle az összes elérhető *.csv' kiterjesztésű fájl hivatkozását.</w:t>
      </w:r>
      <w:r>
        <w:br/>
        <w:t>Menjen végig minden egyes talált CSV fájlon, töltse le a tartalmukat a memóriába.</w:t>
      </w:r>
      <w:r>
        <w:br/>
        <w:t>Számolja meg, pontosan hány sor található az egyes fájlokban.</w:t>
      </w:r>
      <w:r>
        <w:br/>
        <w:t>Az eredményt (fájlnév és sorszám) listázza ki az aktuális Excel munkalap 'A' és 'B' oszlopába. A megoldás legyen képes tetszőleges számú fájlt kezelni.”</w:t>
      </w:r>
      <w:r>
        <w:br/>
        <w:t>Makró kimenet:</w:t>
      </w:r>
      <w:r>
        <w:br/>
        <w:t>„</w:t>
      </w:r>
    </w:p>
    <w:p w14:paraId="4CC684ED" w14:textId="77777777" w:rsidR="00A6238F" w:rsidRDefault="00000000">
      <w:r>
        <w:t>output(19)</w:t>
      </w:r>
    </w:p>
    <w:p w14:paraId="76E65FDF" w14:textId="77777777" w:rsidR="00A6238F" w:rsidRDefault="00000000">
      <w:r>
        <w:t>Sub CountRowsInWebCSVs()</w:t>
      </w:r>
      <w:r>
        <w:br/>
        <w:t xml:space="preserve">    ' --- Változók deklarálása ---</w:t>
      </w:r>
      <w:r>
        <w:br/>
        <w:t xml:space="preserve">    Dim httpObj As Object</w:t>
      </w:r>
      <w:r>
        <w:br/>
        <w:t xml:space="preserve">    Dim htmlContent As String</w:t>
      </w:r>
      <w:r>
        <w:br/>
        <w:t xml:space="preserve">    Dim regEx As Object, matches As Object, match As Object</w:t>
      </w:r>
      <w:r>
        <w:br/>
        <w:t xml:space="preserve">    Dim fileUrl As String</w:t>
      </w:r>
      <w:r>
        <w:br/>
        <w:t xml:space="preserve">    Dim fileName As String</w:t>
      </w:r>
      <w:r>
        <w:br/>
        <w:t xml:space="preserve">    Dim csvContent As String</w:t>
      </w:r>
      <w:r>
        <w:br/>
        <w:t xml:space="preserve">    Dim rowCount As Long</w:t>
      </w:r>
      <w:r>
        <w:br/>
        <w:t xml:space="preserve">    Dim writeRow As Integer</w:t>
      </w:r>
      <w:r>
        <w:br/>
        <w:t xml:space="preserve">    Dim mainUrl As String</w:t>
      </w:r>
      <w:r>
        <w:br/>
        <w:t xml:space="preserve">    Dim lines As Variant</w:t>
      </w:r>
      <w:r>
        <w:br/>
        <w:t xml:space="preserve">    ' --- Beállítások ---</w:t>
      </w:r>
      <w:r>
        <w:br/>
        <w:t xml:space="preserve">    mainUrl = "https://miau.my-x.hu/miau/329/prompt_plan_ranking/csv/"</w:t>
      </w:r>
      <w:r>
        <w:br/>
        <w:t xml:space="preserve">    writeRow = 2 ' A 2. sortól kezdjük az írást (fejléc az 1. sor)</w:t>
      </w:r>
      <w:r>
        <w:br/>
        <w:t xml:space="preserve">    ' Munkalap előkészítése</w:t>
      </w:r>
      <w:r>
        <w:br/>
      </w:r>
      <w:r>
        <w:lastRenderedPageBreak/>
        <w:t xml:space="preserve">    Cells.Clear</w:t>
      </w:r>
      <w:r>
        <w:br/>
        <w:t xml:space="preserve">    Range("A1").Value = "Fájlnév"</w:t>
      </w:r>
      <w:r>
        <w:br/>
        <w:t xml:space="preserve">    Range("B1").Value = "Sorok száma"</w:t>
      </w:r>
      <w:r>
        <w:br/>
        <w:t xml:space="preserve">    Range("A1:B1").Font.Bold = True</w:t>
      </w:r>
      <w:r>
        <w:br/>
        <w:t xml:space="preserve">    ' --- 1. A fő könyvtár (HTML) letöltése ---</w:t>
      </w:r>
      <w:r>
        <w:br/>
        <w:t xml:space="preserve">    Set httpObj = CreateObject("MSXML2.XMLHTTP")</w:t>
      </w:r>
      <w:r>
        <w:br/>
        <w:t xml:space="preserve">    On Error Resume Next</w:t>
      </w:r>
      <w:r>
        <w:br/>
        <w:t xml:space="preserve">    httpObj.Open "GET", mainUrl, False</w:t>
      </w:r>
      <w:r>
        <w:br/>
        <w:t xml:space="preserve">    httpObj.Send</w:t>
      </w:r>
      <w:r>
        <w:br/>
        <w:t xml:space="preserve">    If httpObj.Status &lt;&gt; 200 Then</w:t>
      </w:r>
      <w:r>
        <w:br/>
        <w:t xml:space="preserve">        MsgBox "Hiba a szerver elérésekor! Státusz: " &amp; httpObj.Status</w:t>
      </w:r>
      <w:r>
        <w:br/>
        <w:t xml:space="preserve">        Exit Sub</w:t>
      </w:r>
      <w:r>
        <w:br/>
        <w:t xml:space="preserve">    End If</w:t>
      </w:r>
      <w:r>
        <w:br/>
        <w:t xml:space="preserve">    htmlContent = httpObj.responseText</w:t>
      </w:r>
      <w:r>
        <w:br/>
        <w:t xml:space="preserve">    On Error GoTo 0</w:t>
      </w:r>
      <w:r>
        <w:br/>
        <w:t xml:space="preserve">    ' --- 2. CSV linkek keresése Regex-szel ---</w:t>
      </w:r>
      <w:r>
        <w:br/>
        <w:t xml:space="preserve">    ' Feltételezzük, hogy standard directory listingről van szó (&lt;a href="fajl.csv"&gt;)</w:t>
      </w:r>
      <w:r>
        <w:br/>
        <w:t xml:space="preserve">    Set regEx = CreateObject("VBScript.RegExp")</w:t>
      </w:r>
      <w:r>
        <w:br/>
        <w:t xml:space="preserve">    With regEx</w:t>
      </w:r>
      <w:r>
        <w:br/>
        <w:t xml:space="preserve">        .Global = True</w:t>
      </w:r>
      <w:r>
        <w:br/>
        <w:t xml:space="preserve">        .IgnoreCase = True</w:t>
      </w:r>
      <w:r>
        <w:br/>
        <w:t xml:space="preserve">        ' Ez a minta keresi a .csv-re végződő href hivatkozásokat</w:t>
      </w:r>
      <w:r>
        <w:br/>
        <w:t xml:space="preserve">        .Pattern = "href=""(.*?\.csv)"""</w:t>
      </w:r>
      <w:r>
        <w:br/>
        <w:t xml:space="preserve">    End With</w:t>
      </w:r>
      <w:r>
        <w:br/>
        <w:t xml:space="preserve">    Set matches = regEx.Execute(htmlContent)</w:t>
      </w:r>
      <w:r>
        <w:br/>
        <w:t xml:space="preserve">    If matches.Count = 0 Then</w:t>
      </w:r>
      <w:r>
        <w:br/>
        <w:t xml:space="preserve">        MsgBox "Nem találtam CSV fájlt a megadott URL-en."</w:t>
      </w:r>
      <w:r>
        <w:br/>
        <w:t xml:space="preserve">        Exit Sub</w:t>
      </w:r>
      <w:r>
        <w:br/>
        <w:t xml:space="preserve">    End If</w:t>
      </w:r>
      <w:r>
        <w:br/>
        <w:t xml:space="preserve">    ' --- 3. Iterálás a fájlokon és sorok számolása ---</w:t>
      </w:r>
      <w:r>
        <w:br/>
        <w:t xml:space="preserve">    Application.ScreenUpdating = False ' Gyorsítás</w:t>
      </w:r>
      <w:r>
        <w:br/>
        <w:t xml:space="preserve">    For Each match In matches</w:t>
      </w:r>
      <w:r>
        <w:br/>
        <w:t xml:space="preserve">        ' A fájl neve (a regex csoportból kinyerve)</w:t>
      </w:r>
      <w:r>
        <w:br/>
        <w:t xml:space="preserve">        fileName = match.SubMatches(0)</w:t>
      </w:r>
      <w:r>
        <w:br/>
        <w:t xml:space="preserve">        ' Teljes URL összerakása</w:t>
      </w:r>
      <w:r>
        <w:br/>
        <w:t xml:space="preserve">        fileUrl = mainUrl &amp; fileName</w:t>
      </w:r>
      <w:r>
        <w:br/>
        <w:t xml:space="preserve">        ' CSV tartalom letöltése</w:t>
      </w:r>
      <w:r>
        <w:br/>
        <w:t xml:space="preserve">        httpObj.Open "GET", fileUrl, False</w:t>
      </w:r>
      <w:r>
        <w:br/>
        <w:t xml:space="preserve">        httpObj.Send</w:t>
      </w:r>
      <w:r>
        <w:br/>
        <w:t xml:space="preserve">        If httpObj.Status = 200 Then</w:t>
      </w:r>
      <w:r>
        <w:br/>
        <w:t xml:space="preserve">            csvContent = httpObj.responseText</w:t>
      </w:r>
      <w:r>
        <w:br/>
        <w:t xml:space="preserve">            ' Sorok számolása</w:t>
      </w:r>
      <w:r>
        <w:br/>
        <w:t xml:space="preserve">            ' A legtöbb webes CSV LF (soremelés) vagy CRLF karaktert használ</w:t>
      </w:r>
      <w:r>
        <w:br/>
      </w:r>
      <w:r>
        <w:lastRenderedPageBreak/>
        <w:t xml:space="preserve">            ' Ha a fájl nem üres:</w:t>
      </w:r>
      <w:r>
        <w:br/>
        <w:t xml:space="preserve">            If Len(csvContent) &gt; 0 Then</w:t>
      </w:r>
      <w:r>
        <w:br/>
        <w:t xml:space="preserve">                ' A Split függvény a leggyorsabb módja a darabolásnak</w:t>
      </w:r>
      <w:r>
        <w:br/>
        <w:t xml:space="preserve">                ' vbLf a legbiztonságosabb webes/linux szervereknél</w:t>
      </w:r>
      <w:r>
        <w:br/>
        <w:t xml:space="preserve">                lines = Split(csvContent, vbLf)</w:t>
      </w:r>
      <w:r>
        <w:br/>
        <w:t xml:space="preserve">                rowCount = UBound(lines) + 1</w:t>
      </w:r>
      <w:r>
        <w:br/>
        <w:t xml:space="preserve">                ' Ha az utolsó sor üres (gyakori text fájloknál), korrigálunk</w:t>
      </w:r>
      <w:r>
        <w:br/>
        <w:t xml:space="preserve">                If Len(Trim(lines(UBound(lines)))) = 0 Then</w:t>
      </w:r>
      <w:r>
        <w:br/>
        <w:t xml:space="preserve">                    rowCount = rowCount - 1</w:t>
      </w:r>
      <w:r>
        <w:br/>
        <w:t xml:space="preserve">                End If</w:t>
      </w:r>
      <w:r>
        <w:br/>
        <w:t xml:space="preserve">            Else</w:t>
      </w:r>
      <w:r>
        <w:br/>
        <w:t xml:space="preserve">                rowCount = 0</w:t>
      </w:r>
      <w:r>
        <w:br/>
        <w:t xml:space="preserve">            End If</w:t>
      </w:r>
      <w:r>
        <w:br/>
        <w:t xml:space="preserve">            ' --- 4. Kiírás a munkalapra ---</w:t>
      </w:r>
      <w:r>
        <w:br/>
        <w:t xml:space="preserve">            Cells(writeRow, 1).Value = fileName</w:t>
      </w:r>
      <w:r>
        <w:br/>
        <w:t xml:space="preserve">            Cells(writeRow, 2).Value = rowCount</w:t>
      </w:r>
      <w:r>
        <w:br/>
        <w:t xml:space="preserve">            writeRow = writeRow + 1</w:t>
      </w:r>
      <w:r>
        <w:br/>
        <w:t xml:space="preserve">        End If</w:t>
      </w:r>
      <w:r>
        <w:br/>
        <w:t xml:space="preserve">        DoEvents ' Hogy ne fagyjon le az Excel a folyamat alatt</w:t>
      </w:r>
      <w:r>
        <w:br/>
        <w:t xml:space="preserve">    Next match</w:t>
      </w:r>
      <w:r>
        <w:br/>
        <w:t xml:space="preserve">    ' Oszlopok szélességének igazítása</w:t>
      </w:r>
      <w:r>
        <w:br/>
        <w:t xml:space="preserve">    Columns("A:B").AutoFit</w:t>
      </w:r>
      <w:r>
        <w:br/>
        <w:t xml:space="preserve">    Application.ScreenUpdating = True</w:t>
      </w:r>
      <w:r>
        <w:br/>
        <w:t xml:space="preserve">    MsgBox "Kész! Feldolgozott fájlok száma: " &amp; (writeRow - 2)</w:t>
      </w:r>
      <w:r>
        <w:br/>
        <w:t>End Sub”</w:t>
      </w:r>
      <w:r>
        <w:br/>
        <w:t>Kimenet:</w:t>
      </w:r>
      <w:r>
        <w:br/>
        <w:t>Ui.: Én még annyival „megtoltam” a feladatot, hogy egy „gombra” rátettem a makrót, ha változna a csv fájlok összetétele esetleg, akkor elég csak a gombra nyomni:</w:t>
      </w:r>
    </w:p>
    <w:p w14:paraId="7EF8DDCD" w14:textId="77777777" w:rsidR="00A6238F" w:rsidRDefault="00000000">
      <w:r>
        <w:t>prompt(20)</w:t>
      </w:r>
    </w:p>
    <w:p w14:paraId="2C6201FA" w14:textId="77777777" w:rsidR="00A6238F" w:rsidRDefault="00000000">
      <w:r>
        <w:t>Chatgpt Prompt:</w:t>
      </w:r>
      <w:r>
        <w:br/>
        <w:t>Szeretnék készíteni egy Excel makrót, ami egy adott webes könyvtárból (https://miau.my-x.hu/miau/329/prompt_plan_ranking/csv/) összegyűjti az ott található összes CSV fájlt, majd fájlonként megszámolja, hogy hány sor van bennük. A feladat az lenne, hogy a makró automatikusan: elérje a megadott könyvtárat, felismerje az összes .csv kiterjesztésű fájlt, letöltse vagy beolvassa őket, megszámolja minden egyes CSV állományban a sorok számát, majd egy új Excel (.xlsm) fájlban listázza: melyik fájlban hány sor található. A cél tehát egy olyan egyetlen makró, ami végigmegy a könyvtáron és elkészíti a „fájlnév → sorok száma” összesítést egy Excel táblában.</w:t>
      </w:r>
      <w:r>
        <w:br/>
      </w:r>
      <w:r>
        <w:br/>
        <w:t>LLM-től kapott output, azaz maga az egyetlen macro:</w:t>
      </w:r>
      <w:r>
        <w:br/>
        <w:t>Option Explicit</w:t>
      </w:r>
      <w:r>
        <w:br/>
        <w:t>' Fő eljárás: letölti a könyvtár indexét, kigyűjti a .csv linkeket,</w:t>
      </w:r>
      <w:r>
        <w:br/>
      </w:r>
      <w:r>
        <w:lastRenderedPageBreak/>
        <w:t>' majd letölti minden csv-t és megszámolja a sorokat.</w:t>
      </w:r>
      <w:r>
        <w:br/>
        <w:t>' Végül készít egy új munkafüzetet és ment .xlsm-ként.</w:t>
      </w:r>
      <w:r>
        <w:br/>
        <w:t>Public</w:t>
      </w:r>
    </w:p>
    <w:p w14:paraId="46F29B14" w14:textId="77777777" w:rsidR="00A6238F" w:rsidRDefault="00000000">
      <w:r>
        <w:t>output(20)</w:t>
      </w:r>
    </w:p>
    <w:p w14:paraId="64341E23" w14:textId="77777777" w:rsidR="00A6238F" w:rsidRDefault="00000000">
      <w:r>
        <w:t>Sub CountCsvRowsFromWebDirectory()</w:t>
      </w:r>
      <w:r>
        <w:br/>
        <w:t xml:space="preserve">    Dim baseUrl As String</w:t>
      </w:r>
      <w:r>
        <w:br/>
        <w:t xml:space="preserve">    baseUrl = "https://miau.my-x.hu/miau/329/prompt_plan_ranking/csv/"</w:t>
      </w:r>
      <w:r>
        <w:br/>
        <w:t xml:space="preserve">    Dim html As String</w:t>
      </w:r>
      <w:r>
        <w:br/>
        <w:t xml:space="preserve">    html = HttpGetAsString(baseUrl)</w:t>
      </w:r>
      <w:r>
        <w:br/>
        <w:t xml:space="preserve">    If html = "" Then</w:t>
      </w:r>
      <w:r>
        <w:br/>
        <w:t xml:space="preserve">        MsgBox "Nem sikerült lekérni a könyvtár indexét: " &amp; baseUrl, vbCritical</w:t>
      </w:r>
      <w:r>
        <w:br/>
        <w:t xml:space="preserve">        Exit Sub</w:t>
      </w:r>
      <w:r>
        <w:br/>
        <w:t xml:space="preserve">    End If</w:t>
      </w:r>
      <w:r>
        <w:br/>
        <w:t xml:space="preserve">    Dim csvUrls As Collection</w:t>
      </w:r>
      <w:r>
        <w:br/>
        <w:t xml:space="preserve">    Set csvUrls = ExtractCsvUrlsFromDirectoryHtml(html, baseUrl)</w:t>
      </w:r>
      <w:r>
        <w:br/>
        <w:t xml:space="preserve">    If csvUrls.Count = 0 Then</w:t>
      </w:r>
      <w:r>
        <w:br/>
        <w:t xml:space="preserve">        MsgBox "Nincs .csv fájl a könyvtárban vagy nem találhatóak linkek.", vbInformation</w:t>
      </w:r>
      <w:r>
        <w:br/>
        <w:t xml:space="preserve">        Exit Sub</w:t>
      </w:r>
      <w:r>
        <w:br/>
        <w:t xml:space="preserve">    End If</w:t>
      </w:r>
      <w:r>
        <w:br/>
        <w:t xml:space="preserve">    ' Új munkafüzet létrehozása eredménynek</w:t>
      </w:r>
      <w:r>
        <w:br/>
        <w:t xml:space="preserve">    Dim wb As Workbook</w:t>
      </w:r>
      <w:r>
        <w:br/>
        <w:t xml:space="preserve">    Set wb = Workbooks.Add(xlWBATWorksheet)</w:t>
      </w:r>
      <w:r>
        <w:br/>
        <w:t xml:space="preserve">    Dim ws As Worksheet</w:t>
      </w:r>
      <w:r>
        <w:br/>
        <w:t xml:space="preserve">    Set ws = wb.Worksheets(1)</w:t>
      </w:r>
      <w:r>
        <w:br/>
        <w:t xml:space="preserve">    ws.Name = "CSV_RowCounts"</w:t>
      </w:r>
      <w:r>
        <w:br/>
        <w:t xml:space="preserve">    ws.Range("A1").Value = "FileName"</w:t>
      </w:r>
      <w:r>
        <w:br/>
        <w:t xml:space="preserve">    ws.Range("B1").Value = "RowCount"</w:t>
      </w:r>
      <w:r>
        <w:br/>
        <w:t xml:space="preserve">    ws.Range("C1").Value = "Status"</w:t>
      </w:r>
      <w:r>
        <w:br/>
        <w:t xml:space="preserve">    Dim i As Long: i = 2</w:t>
      </w:r>
      <w:r>
        <w:br/>
        <w:t xml:space="preserve">    Dim url As Variant</w:t>
      </w:r>
      <w:r>
        <w:br/>
        <w:t xml:space="preserve">    For Each url In csvUrls</w:t>
      </w:r>
      <w:r>
        <w:br/>
        <w:t xml:space="preserve">        Dim fname As String</w:t>
      </w:r>
      <w:r>
        <w:br/>
        <w:t xml:space="preserve">        fname = GetFileNameFromUrl(CStr(url))</w:t>
      </w:r>
      <w:r>
        <w:br/>
        <w:t xml:space="preserve">        ws.Cells(i, 1).Value = fname</w:t>
      </w:r>
      <w:r>
        <w:br/>
        <w:t xml:space="preserve">        On Error Resume Next</w:t>
      </w:r>
      <w:r>
        <w:br/>
        <w:t xml:space="preserve">        Dim content As String</w:t>
      </w:r>
      <w:r>
        <w:br/>
        <w:t xml:space="preserve">        content = HttpGetAsString(CStr(url))</w:t>
      </w:r>
      <w:r>
        <w:br/>
        <w:t xml:space="preserve">        If Err.Number &lt;&gt; 0 Then</w:t>
      </w:r>
      <w:r>
        <w:br/>
        <w:t xml:space="preserve">            ws.Cells(i, 2).Value = "ERROR"</w:t>
      </w:r>
      <w:r>
        <w:br/>
        <w:t xml:space="preserve">            ws.Cells(i, 3).Value = "HTTP error: " &amp; Err.Number &amp; " - " &amp; Err.Description</w:t>
      </w:r>
      <w:r>
        <w:br/>
        <w:t xml:space="preserve">            Err.Clear</w:t>
      </w:r>
      <w:r>
        <w:br/>
        <w:t xml:space="preserve">        Else</w:t>
      </w:r>
      <w:r>
        <w:br/>
      </w:r>
      <w:r>
        <w:lastRenderedPageBreak/>
        <w:t xml:space="preserve">            If content = "" Then</w:t>
      </w:r>
      <w:r>
        <w:br/>
        <w:t xml:space="preserve">                ws.Cells(i, 2).Value = 0</w:t>
      </w:r>
      <w:r>
        <w:br/>
        <w:t xml:space="preserve">                ws.Cells(i, 3).Value = "OK (0 bytes)"</w:t>
      </w:r>
      <w:r>
        <w:br/>
        <w:t xml:space="preserve">            Else</w:t>
      </w:r>
      <w:r>
        <w:br/>
        <w:t xml:space="preserve">                Dim rows As Long</w:t>
      </w:r>
      <w:r>
        <w:br/>
        <w:t xml:space="preserve">                rows = CountLinesInString(content)</w:t>
      </w:r>
      <w:r>
        <w:br/>
        <w:t xml:space="preserve">                ws.Cells(i, 2).Value = rows</w:t>
      </w:r>
      <w:r>
        <w:br/>
        <w:t xml:space="preserve">                ws.Cells(i, 3).Value = "OK"</w:t>
      </w:r>
      <w:r>
        <w:br/>
        <w:t xml:space="preserve">            End If</w:t>
      </w:r>
      <w:r>
        <w:br/>
        <w:t xml:space="preserve">        End If</w:t>
      </w:r>
      <w:r>
        <w:br/>
        <w:t xml:space="preserve">        On Error GoTo 0</w:t>
      </w:r>
      <w:r>
        <w:br/>
        <w:t xml:space="preserve">        i = i + 1</w:t>
      </w:r>
      <w:r>
        <w:br/>
        <w:t xml:space="preserve">    Next url</w:t>
      </w:r>
      <w:r>
        <w:br/>
        <w:t xml:space="preserve">    ' Oszlopok szélessége</w:t>
      </w:r>
      <w:r>
        <w:br/>
        <w:t xml:space="preserve">    ws.Columns("A:C").AutoFit</w:t>
      </w:r>
      <w:r>
        <w:br/>
        <w:t xml:space="preserve">    ' Mentés .xlsm-ként ugyanabba a mappába, ahol a jelenlegi munkafüzet van</w:t>
      </w:r>
      <w:r>
        <w:br/>
        <w:t xml:space="preserve">    Dim savePath As String</w:t>
      </w:r>
      <w:r>
        <w:br/>
        <w:t xml:space="preserve">    savePath = Application.DefaultFilePath</w:t>
      </w:r>
      <w:r>
        <w:br/>
        <w:t xml:space="preserve">    If savePath = "" Then savePath = ThisWorkbook.Path</w:t>
      </w:r>
      <w:r>
        <w:br/>
        <w:t xml:space="preserve">    If savePath = "" Then savePath = Environ$("USERPROFILE")</w:t>
      </w:r>
      <w:r>
        <w:br/>
        <w:t xml:space="preserve">    Dim fnameOut As String</w:t>
      </w:r>
      <w:r>
        <w:br/>
        <w:t xml:space="preserve">    fnameOut = savePath &amp; Application.PathSeparator &amp; "csv_row_counts.xlsm"</w:t>
      </w:r>
      <w:r>
        <w:br/>
        <w:t xml:space="preserve">    Application.DisplayAlerts = False</w:t>
      </w:r>
      <w:r>
        <w:br/>
        <w:t xml:space="preserve">    wb.SaveAs Filename:=fnameOut, FileFormat:=xlOpenXMLWorkbookMacroEnabled</w:t>
      </w:r>
      <w:r>
        <w:br/>
        <w:t xml:space="preserve">    Application.DisplayAlerts = True</w:t>
      </w:r>
      <w:r>
        <w:br/>
        <w:t xml:space="preserve">    MsgBox "Kész. Eredmény mentve: " &amp; fnameOut, vbInformation</w:t>
      </w:r>
      <w:r>
        <w:br/>
        <w:t>End Sub</w:t>
      </w:r>
      <w:r>
        <w:br/>
        <w:t>' ------------------------------------------------------------------</w:t>
      </w:r>
      <w:r>
        <w:br/>
        <w:t>' Segédfüggvények</w:t>
      </w:r>
      <w:r>
        <w:br/>
        <w:t>' ------------------------------------------------------------------</w:t>
      </w:r>
      <w:r>
        <w:br/>
        <w:t>Private Function HttpGetAsString(url As String) As String</w:t>
      </w:r>
      <w:r>
        <w:br/>
        <w:t xml:space="preserve">    ' VBS XMLHTTP használata egyszerű GET-hez</w:t>
      </w:r>
      <w:r>
        <w:br/>
        <w:t xml:space="preserve">    On Error GoTo errHandler</w:t>
      </w:r>
      <w:r>
        <w:br/>
        <w:t xml:space="preserve">    Dim xhr As Object</w:t>
      </w:r>
      <w:r>
        <w:br/>
        <w:t xml:space="preserve">    Set xhr = CreateObject("MSXML2.XMLHTTP")</w:t>
      </w:r>
      <w:r>
        <w:br/>
        <w:t xml:space="preserve">    xhr.Open "GET", url, False</w:t>
      </w:r>
      <w:r>
        <w:br/>
        <w:t xml:space="preserve">    xhr.setRequestHeader "User-Agent", "ExcelVBA/1.0"</w:t>
      </w:r>
      <w:r>
        <w:br/>
        <w:t xml:space="preserve">    xhr.send</w:t>
      </w:r>
      <w:r>
        <w:br/>
        <w:t xml:space="preserve">    If xhr.Status = 200 Then</w:t>
      </w:r>
      <w:r>
        <w:br/>
        <w:t xml:space="preserve">        HttpGetAsString = xhr.responseText</w:t>
      </w:r>
      <w:r>
        <w:br/>
        <w:t xml:space="preserve">    Else</w:t>
      </w:r>
      <w:r>
        <w:br/>
        <w:t xml:space="preserve">        HttpGetAsString = ""</w:t>
      </w:r>
      <w:r>
        <w:br/>
        <w:t xml:space="preserve">    End If</w:t>
      </w:r>
      <w:r>
        <w:br/>
      </w:r>
      <w:r>
        <w:lastRenderedPageBreak/>
        <w:t xml:space="preserve">    Exit Function</w:t>
      </w:r>
      <w:r>
        <w:br/>
        <w:t>errHandler:</w:t>
      </w:r>
      <w:r>
        <w:br/>
        <w:t xml:space="preserve">    HttpGetAsString = ""</w:t>
      </w:r>
      <w:r>
        <w:br/>
        <w:t>End Function</w:t>
      </w:r>
      <w:r>
        <w:br/>
        <w:t>Private Function ExtractCsvUrlsFromDirectoryHtml(html As String, baseUrl As String) As Collection</w:t>
      </w:r>
      <w:r>
        <w:br/>
        <w:t xml:space="preserve">    ' Egyszerű HTML-parsing: kigyűjtjük az href="*.csv" linkeket</w:t>
      </w:r>
      <w:r>
        <w:br/>
        <w:t xml:space="preserve">    Dim col As New Collection</w:t>
      </w:r>
      <w:r>
        <w:br/>
        <w:t xml:space="preserve">    Dim pos As Long: pos = 1</w:t>
      </w:r>
      <w:r>
        <w:br/>
        <w:t xml:space="preserve">    Dim href As String</w:t>
      </w:r>
      <w:r>
        <w:br/>
        <w:t xml:space="preserve">    Dim lcHtml As String: lcHtml = LCase$(html)</w:t>
      </w:r>
      <w:r>
        <w:br/>
        <w:t xml:space="preserve">    Do</w:t>
      </w:r>
      <w:r>
        <w:br/>
        <w:t xml:space="preserve">        pos = InStr(pos, lcHtml, "href=")</w:t>
      </w:r>
      <w:r>
        <w:br/>
        <w:t xml:space="preserve">        If pos = 0 Then Exit Do</w:t>
      </w:r>
      <w:r>
        <w:br/>
        <w:t xml:space="preserve">        Dim startQ As Long: startQ = pos + 5</w:t>
      </w:r>
      <w:r>
        <w:br/>
        <w:t xml:space="preserve">        Dim quoteChar As String</w:t>
      </w:r>
      <w:r>
        <w:br/>
        <w:t xml:space="preserve">        quoteChar = Mid$(html, startQ, 1)</w:t>
      </w:r>
      <w:r>
        <w:br/>
        <w:t xml:space="preserve">        If quoteChar = """" Or quoteChar = "'" Then</w:t>
      </w:r>
      <w:r>
        <w:br/>
        <w:t xml:space="preserve">            Dim endQ As Long</w:t>
      </w:r>
      <w:r>
        <w:br/>
        <w:t xml:space="preserve">            endQ = InStr(startQ + 1, html, quoteChar)</w:t>
      </w:r>
      <w:r>
        <w:br/>
        <w:t xml:space="preserve">            If endQ = 0 Then Exit Do</w:t>
      </w:r>
      <w:r>
        <w:br/>
        <w:t xml:space="preserve">            href = Mid$(html, startQ + 1, endQ - startQ - 1)</w:t>
      </w:r>
      <w:r>
        <w:br/>
        <w:t xml:space="preserve">            pos = endQ + 1</w:t>
      </w:r>
      <w:r>
        <w:br/>
        <w:t xml:space="preserve">        Else</w:t>
      </w:r>
      <w:r>
        <w:br/>
        <w:t xml:space="preserve">            ' nincs idézőjel (ritka) -&gt; keressünk szóközt</w:t>
      </w:r>
      <w:r>
        <w:br/>
        <w:t xml:space="preserve">            Dim nextSp As Long</w:t>
      </w:r>
      <w:r>
        <w:br/>
        <w:t xml:space="preserve">            nextSp = InStr(startQ, html, " ")</w:t>
      </w:r>
      <w:r>
        <w:br/>
        <w:t xml:space="preserve">            If nextSp = 0 Then Exit Do</w:t>
      </w:r>
      <w:r>
        <w:br/>
        <w:t xml:space="preserve">            href = Mid$(html, startQ, nextSp - startQ)</w:t>
      </w:r>
      <w:r>
        <w:br/>
        <w:t xml:space="preserve">            pos = nextSp + 1</w:t>
      </w:r>
      <w:r>
        <w:br/>
        <w:t xml:space="preserve">        End If</w:t>
      </w:r>
      <w:r>
        <w:br/>
        <w:t xml:space="preserve">        href = Trim$(href)</w:t>
      </w:r>
      <w:r>
        <w:br/>
        <w:t xml:space="preserve">        If Len(href) &gt; 4 Then</w:t>
      </w:r>
      <w:r>
        <w:br/>
        <w:t xml:space="preserve">            If LCase$(Right$(href, 4)) = ".csv" Then</w:t>
      </w:r>
      <w:r>
        <w:br/>
        <w:t xml:space="preserve">                ' Ha relatív út, egészítsük ki</w:t>
      </w:r>
      <w:r>
        <w:br/>
        <w:t xml:space="preserve">                If Left$(href, 4) = "http" Then</w:t>
      </w:r>
      <w:r>
        <w:br/>
        <w:t xml:space="preserve">                    col.Add href</w:t>
      </w:r>
      <w:r>
        <w:br/>
        <w:t xml:space="preserve">                Else</w:t>
      </w:r>
      <w:r>
        <w:br/>
        <w:t xml:space="preserve">                    Dim full As String</w:t>
      </w:r>
      <w:r>
        <w:br/>
        <w:t xml:space="preserve">                    If Right$(baseUrl, 1) &lt;&gt; "/" Then baseUrl = baseUrl &amp; "/"</w:t>
      </w:r>
      <w:r>
        <w:br/>
        <w:t xml:space="preserve">                    full = baseUrl &amp; href</w:t>
      </w:r>
      <w:r>
        <w:br/>
        <w:t xml:space="preserve">                    col.Add full</w:t>
      </w:r>
      <w:r>
        <w:br/>
        <w:t xml:space="preserve">                End If</w:t>
      </w:r>
      <w:r>
        <w:br/>
      </w:r>
      <w:r>
        <w:lastRenderedPageBreak/>
        <w:t xml:space="preserve">            End If</w:t>
      </w:r>
      <w:r>
        <w:br/>
        <w:t xml:space="preserve">        End If</w:t>
      </w:r>
      <w:r>
        <w:br/>
        <w:t xml:space="preserve">    Loop</w:t>
      </w:r>
      <w:r>
        <w:br/>
        <w:t xml:space="preserve">    Set ExtractCsvUrlsFromDirectoryHtml = col</w:t>
      </w:r>
      <w:r>
        <w:br/>
        <w:t>End Function</w:t>
      </w:r>
      <w:r>
        <w:br/>
        <w:t>Private Function GetFileNameFromUrl(url As String) As String</w:t>
      </w:r>
      <w:r>
        <w:br/>
        <w:t xml:space="preserve">    Dim p As Long</w:t>
      </w:r>
      <w:r>
        <w:br/>
        <w:t xml:space="preserve">    p = InStrRev(url, "/")</w:t>
      </w:r>
      <w:r>
        <w:br/>
        <w:t xml:space="preserve">    If p = 0 Then GetFileNameFromUrl = url Else GetFileNameFromUrl = Mid$(url, p + 1)</w:t>
      </w:r>
      <w:r>
        <w:br/>
        <w:t>End Function</w:t>
      </w:r>
      <w:r>
        <w:br/>
        <w:t>Private Function CountLinesInString(s As String) As Long</w:t>
      </w:r>
      <w:r>
        <w:br/>
        <w:t xml:space="preserve">    ' Sorok száma: számoljuk a CR/LF előfordulásokat</w:t>
      </w:r>
      <w:r>
        <w:br/>
        <w:t xml:space="preserve">    If Len(s) = 0 Then</w:t>
      </w:r>
      <w:r>
        <w:br/>
        <w:t xml:space="preserve">        CountLinesInString = 0</w:t>
      </w:r>
      <w:r>
        <w:br/>
        <w:t xml:space="preserve">        Exit Function</w:t>
      </w:r>
      <w:r>
        <w:br/>
        <w:t xml:space="preserve">    End If</w:t>
      </w:r>
      <w:r>
        <w:br/>
        <w:t xml:space="preserve">    Dim i As Long</w:t>
      </w:r>
      <w:r>
        <w:br/>
        <w:t xml:space="preserve">    Dim cnt As Long: cnt = 0</w:t>
      </w:r>
      <w:r>
        <w:br/>
        <w:t xml:space="preserve">    Dim pos As Long: pos = 1</w:t>
      </w:r>
      <w:r>
        <w:br/>
        <w:t xml:space="preserve">    Do</w:t>
      </w:r>
      <w:r>
        <w:br/>
        <w:t xml:space="preserve">        Dim crPos As Long</w:t>
      </w:r>
      <w:r>
        <w:br/>
        <w:t xml:space="preserve">        crPos = InStr(pos, s, vbCrLf)</w:t>
      </w:r>
      <w:r>
        <w:br/>
        <w:t xml:space="preserve">        If crPos &gt; 0 Then</w:t>
      </w:r>
      <w:r>
        <w:br/>
        <w:t xml:space="preserve">            cnt = cnt + 1</w:t>
      </w:r>
      <w:r>
        <w:br/>
        <w:t xml:space="preserve">            pos = crPos + 2</w:t>
      </w:r>
      <w:r>
        <w:br/>
        <w:t xml:space="preserve">        Else</w:t>
      </w:r>
      <w:r>
        <w:br/>
        <w:t xml:space="preserve">            Exit Do</w:t>
      </w:r>
      <w:r>
        <w:br/>
        <w:t xml:space="preserve">        End If</w:t>
      </w:r>
      <w:r>
        <w:br/>
        <w:t xml:space="preserve">    Loop</w:t>
      </w:r>
      <w:r>
        <w:br/>
        <w:t xml:space="preserve">    ' ha nincs CRLF, de van LF vagy CR, kezeljük azokat is</w:t>
      </w:r>
      <w:r>
        <w:br/>
        <w:t xml:space="preserve">    If cnt = 0 Then</w:t>
      </w:r>
      <w:r>
        <w:br/>
        <w:t xml:space="preserve">        ' LF</w:t>
      </w:r>
      <w:r>
        <w:br/>
        <w:t xml:space="preserve">        cnt = UBound(Split(s, vbLf)) + 1</w:t>
      </w:r>
      <w:r>
        <w:br/>
        <w:t xml:space="preserve">    Else</w:t>
      </w:r>
      <w:r>
        <w:br/>
        <w:t xml:space="preserve">        ' az utolsó sor, ha nem CRLF-n végződik, akkor +1</w:t>
      </w:r>
      <w:r>
        <w:br/>
        <w:t xml:space="preserve">        If Right$(s, 2) &lt;&gt; vbCrLf Then cnt = cnt + 1</w:t>
      </w:r>
      <w:r>
        <w:br/>
        <w:t xml:space="preserve">    End If</w:t>
      </w:r>
      <w:r>
        <w:br/>
        <w:t xml:space="preserve">    CountLinesInString = cnt</w:t>
      </w:r>
      <w:r>
        <w:br/>
        <w:t>End Function</w:t>
      </w:r>
      <w:r>
        <w:br/>
        <w:t>Makró futtatás eredménye:</w:t>
      </w:r>
    </w:p>
    <w:p w14:paraId="3E7516AE" w14:textId="77777777" w:rsidR="00A6238F" w:rsidRDefault="00000000">
      <w:r>
        <w:t>prompt(21)</w:t>
      </w:r>
    </w:p>
    <w:p w14:paraId="2CF3F59E" w14:textId="77777777" w:rsidR="00A6238F" w:rsidRDefault="00000000">
      <w:r>
        <w:lastRenderedPageBreak/>
        <w:t>Promt:</w:t>
      </w:r>
      <w:r>
        <w:br/>
        <w:t>írj egy makrót melyel egy tetszőleges könyvtárban található *.csv állományok sorait meg tudod számolni és ezt egy *.xlsm állományba el tudod menteni ami tárolja a *.csv állományok neveit, és azok sorainak számát</w:t>
      </w:r>
      <w:r>
        <w:br/>
        <w:t>Reply:</w:t>
      </w:r>
      <w:r>
        <w:br/>
        <w:t>Íme egy teljesen működő, helyi könyvtárra írt VBA makró, amely:</w:t>
      </w:r>
      <w:r>
        <w:br/>
        <w:t>végigmegy egy általad megadott mappán,</w:t>
      </w:r>
      <w:r>
        <w:br/>
        <w:t>megszámolja az összes .csv fájl sorainak számát,</w:t>
      </w:r>
      <w:r>
        <w:br/>
        <w:t>eredményt egy új .xlsm fájlba menti:</w:t>
      </w:r>
      <w:r>
        <w:br/>
        <w:t>oszlop: fájlnév</w:t>
      </w:r>
      <w:r>
        <w:br/>
        <w:t>oszlop: sorok száma</w:t>
      </w:r>
      <w:r>
        <w:br/>
        <w:t>A makró mindent automatikusan csinál.</w:t>
      </w:r>
      <w:r>
        <w:br/>
        <w:t>✅ VBA makró – CSV sorok számlálása + XLSM mentés</w:t>
      </w:r>
      <w:r>
        <w:br/>
        <w:t>Használat:</w:t>
      </w:r>
      <w:r>
        <w:br/>
        <w:t>Excel → ALT + F11</w:t>
      </w:r>
      <w:r>
        <w:br/>
        <w:t>Insert → Module</w:t>
      </w:r>
      <w:r>
        <w:br/>
        <w:t>Másold be:</w:t>
      </w:r>
    </w:p>
    <w:p w14:paraId="26227129" w14:textId="77777777" w:rsidR="00A6238F" w:rsidRDefault="00000000">
      <w:r>
        <w:t>output(21)</w:t>
      </w:r>
    </w:p>
    <w:p w14:paraId="125C05AB" w14:textId="77777777" w:rsidR="00A6238F" w:rsidRDefault="00000000">
      <w:r>
        <w:t>Sub CountCsvLines_SaveToXlsm()</w:t>
      </w:r>
      <w:r>
        <w:br/>
        <w:t xml:space="preserve">    Dim folderPath As String</w:t>
      </w:r>
      <w:r>
        <w:br/>
        <w:t xml:space="preserve">    Dim fileName As String</w:t>
      </w:r>
      <w:r>
        <w:br/>
        <w:t xml:space="preserve">    Dim lineCount As Long</w:t>
      </w:r>
      <w:r>
        <w:br/>
        <w:t xml:space="preserve">    Dim f As Integer</w:t>
      </w:r>
      <w:r>
        <w:br/>
        <w:t xml:space="preserve">    Dim line As String</w:t>
      </w:r>
      <w:r>
        <w:br/>
        <w:t xml:space="preserve">    Dim resultWb As Workbook</w:t>
      </w:r>
      <w:r>
        <w:br/>
        <w:t xml:space="preserve">    Dim resultWs As Worksheet</w:t>
      </w:r>
      <w:r>
        <w:br/>
        <w:t xml:space="preserve">    Dim row As Long</w:t>
      </w:r>
      <w:r>
        <w:br/>
        <w:t xml:space="preserve">    ' &gt;&gt;&gt;&gt;&gt;&gt; MÓDOSÍTSD &lt;&lt;&lt;——</w:t>
      </w:r>
      <w:r>
        <w:br/>
        <w:t xml:space="preserve">    ' A mappa, ahol a CSV fájlok vannak (példa):</w:t>
      </w:r>
      <w:r>
        <w:br/>
        <w:t xml:space="preserve">    ' folderPath = "C:\Adatok\CSV\"</w:t>
      </w:r>
      <w:r>
        <w:br/>
        <w:t xml:space="preserve">    folderPath = InputBox("Add meg a könyvtár teljes elérési útját:" &amp; vbCrLf &amp; _</w:t>
      </w:r>
      <w:r>
        <w:br/>
        <w:t xml:space="preserve">                          "(pl. C:\Adatok\CSV\ )", "CSV mappa kiválasztása")</w:t>
      </w:r>
      <w:r>
        <w:br/>
        <w:t xml:space="preserve">    If folderPath = "" Then</w:t>
      </w:r>
      <w:r>
        <w:br/>
        <w:t xml:space="preserve">        MsgBox "A folyamat megszakítva.", vbExclamation</w:t>
      </w:r>
      <w:r>
        <w:br/>
        <w:t xml:space="preserve">        Exit Sub</w:t>
      </w:r>
      <w:r>
        <w:br/>
        <w:t xml:space="preserve">    End If</w:t>
      </w:r>
      <w:r>
        <w:br/>
        <w:t xml:space="preserve">    If Right(folderPath, 1) &lt;&gt; "\" Then folderPath = folderPath &amp; "\"</w:t>
      </w:r>
      <w:r>
        <w:br/>
        <w:t xml:space="preserve">    ' Eredmény munkafüzet létrehozása</w:t>
      </w:r>
      <w:r>
        <w:br/>
        <w:t xml:space="preserve">    Set resultWb = Workbooks.Add</w:t>
      </w:r>
      <w:r>
        <w:br/>
        <w:t xml:space="preserve">    Set resultWs = resultWb.Sheets(1)</w:t>
      </w:r>
      <w:r>
        <w:br/>
        <w:t xml:space="preserve">    resultWs.Cells(1, 1).Value = "Fájlnév"</w:t>
      </w:r>
      <w:r>
        <w:br/>
        <w:t xml:space="preserve">    resultWs.Cells(1, 2).Value = "Sorok száma"</w:t>
      </w:r>
      <w:r>
        <w:br/>
      </w:r>
      <w:r>
        <w:lastRenderedPageBreak/>
        <w:t xml:space="preserve">    row = 2</w:t>
      </w:r>
      <w:r>
        <w:br/>
        <w:t xml:space="preserve">    ' Első CSV fájl beolvasása</w:t>
      </w:r>
      <w:r>
        <w:br/>
        <w:t xml:space="preserve">    fileName = Dir(folderPath &amp; "*.csv")</w:t>
      </w:r>
      <w:r>
        <w:br/>
        <w:t xml:space="preserve">    If fileName = "" Then</w:t>
      </w:r>
      <w:r>
        <w:br/>
        <w:t xml:space="preserve">        MsgBox "A mappában nem található .csv fájl!", vbExclamation</w:t>
      </w:r>
      <w:r>
        <w:br/>
        <w:t xml:space="preserve">        Exit Sub</w:t>
      </w:r>
      <w:r>
        <w:br/>
        <w:t xml:space="preserve">    End If</w:t>
      </w:r>
      <w:r>
        <w:br/>
        <w:t xml:space="preserve">    ' CSV fájlok feldolgozása</w:t>
      </w:r>
      <w:r>
        <w:br/>
        <w:t xml:space="preserve">    Do While fileName &lt;&gt; ""</w:t>
      </w:r>
      <w:r>
        <w:br/>
        <w:t xml:space="preserve">        lineCount = 0</w:t>
      </w:r>
      <w:r>
        <w:br/>
        <w:t xml:space="preserve">        f = FreeFile</w:t>
      </w:r>
      <w:r>
        <w:br/>
        <w:t xml:space="preserve">        Open folderPath &amp; fileName For Input As #f</w:t>
      </w:r>
      <w:r>
        <w:br/>
        <w:t xml:space="preserve">        Do While Not EOF(f)</w:t>
      </w:r>
      <w:r>
        <w:br/>
        <w:t xml:space="preserve">            Line Input #f, line</w:t>
      </w:r>
      <w:r>
        <w:br/>
        <w:t xml:space="preserve">            lineCount = lineCount + 1</w:t>
      </w:r>
      <w:r>
        <w:br/>
        <w:t xml:space="preserve">        Loop</w:t>
      </w:r>
      <w:r>
        <w:br/>
        <w:t xml:space="preserve">        Close #f</w:t>
      </w:r>
      <w:r>
        <w:br/>
        <w:t xml:space="preserve">        ' Kiírás Excelbe</w:t>
      </w:r>
      <w:r>
        <w:br/>
        <w:t xml:space="preserve">        resultWs.Cells(row, 1).Value = fileName</w:t>
      </w:r>
      <w:r>
        <w:br/>
        <w:t xml:space="preserve">        resultWs.Cells(row, 2).Value = lineCount</w:t>
      </w:r>
      <w:r>
        <w:br/>
        <w:t xml:space="preserve">        row = row + 1</w:t>
      </w:r>
      <w:r>
        <w:br/>
        <w:t xml:space="preserve">        fileName = Dir()</w:t>
      </w:r>
      <w:r>
        <w:br/>
        <w:t xml:space="preserve">    Loop</w:t>
      </w:r>
      <w:r>
        <w:br/>
        <w:t xml:space="preserve">    ' XLSM mentése ugyanabba a mappába</w:t>
      </w:r>
      <w:r>
        <w:br/>
        <w:t xml:space="preserve">    Dim savePath As String</w:t>
      </w:r>
      <w:r>
        <w:br/>
        <w:t xml:space="preserve">    savePath = folderPath &amp; "csv_sorok_szama.xlsm"</w:t>
      </w:r>
      <w:r>
        <w:br/>
        <w:t xml:space="preserve">    resultWb.SaveAs Filename:=savePath, _</w:t>
      </w:r>
      <w:r>
        <w:br/>
        <w:t xml:space="preserve">                    FileFormat:=xlOpenXMLWorkbookMacroEnabled</w:t>
      </w:r>
      <w:r>
        <w:br/>
        <w:t xml:space="preserve">    MsgBox "Kész! Az eredmények mentve:" &amp; vbCrLf &amp; savePath, vbInformation</w:t>
      </w:r>
      <w:r>
        <w:br/>
        <w:t>End Sub</w:t>
      </w:r>
      <w:r>
        <w:br/>
        <w:t>📌 Mit tud ez a makró?</w:t>
      </w:r>
      <w:r>
        <w:br/>
        <w:t>✔ Tetszőleges könyvtárból dolgozik (InputBox-szal megadod)</w:t>
      </w:r>
      <w:r>
        <w:br/>
        <w:t>✔ Minden CSV-t felolvas</w:t>
      </w:r>
      <w:r>
        <w:br/>
        <w:t>✔ Sorokat számol</w:t>
      </w:r>
      <w:r>
        <w:br/>
        <w:t>✔ Új Excel fájlba menti az eredményt</w:t>
      </w:r>
      <w:r>
        <w:br/>
        <w:t>✔ Automatikusan elkészíti a csv_sorok_szama.xlsm-et a megadott mappába</w:t>
      </w:r>
      <w:r>
        <w:br/>
        <w:t>Ha szeretnéd, bővíthetem a makrót pl.:</w:t>
      </w:r>
      <w:r>
        <w:br/>
        <w:t>alkönyvtárak bejárása</w:t>
      </w:r>
      <w:r>
        <w:br/>
        <w:t>fájlméret vagy dátum is bekerüljön</w:t>
      </w:r>
      <w:r>
        <w:br/>
        <w:t>hibakezelés hozzáadása</w:t>
      </w:r>
      <w:r>
        <w:br/>
        <w:t>átlag / összes sor számítás</w:t>
      </w:r>
      <w:r>
        <w:br/>
        <w:t>Csak szólj!</w:t>
      </w:r>
      <w:r>
        <w:br/>
        <w:t>Result:</w:t>
      </w:r>
    </w:p>
    <w:p w14:paraId="6F522771" w14:textId="77777777" w:rsidR="00A6238F" w:rsidRDefault="00000000">
      <w:r>
        <w:lastRenderedPageBreak/>
        <w:t>prompt(22)</w:t>
      </w:r>
    </w:p>
    <w:p w14:paraId="3DC00E57" w14:textId="77777777" w:rsidR="00A6238F" w:rsidRDefault="00000000">
      <w:r>
        <w:t>Írj egy VBA makrót Excelhez, amely a következő feladatot látja el:</w:t>
      </w:r>
      <w:r>
        <w:br/>
        <w:t>Csatlakozik a 'https://miau.my-x.hu/miau/329/prompt_plan_ranking/csv/' URL-hez.</w:t>
      </w:r>
      <w:r>
        <w:br/>
        <w:t>A HTML forráskódból kigyűjti az összes ott található '.csv' kiterjesztésű fájl hivatkozását.</w:t>
      </w:r>
      <w:r>
        <w:br/>
        <w:t>Végigmegy ezeken a fájlokon, letölti őket a memóriába (vagy ideiglenesen), és megszámolja, hány sor van bennük.</w:t>
      </w:r>
      <w:r>
        <w:br/>
        <w:t>Az aktív munkalapra kiírja a CSV fájl nevét és a sorok számát két oszlopba.</w:t>
      </w:r>
      <w:r>
        <w:br/>
        <w:t>A kód legyen robusztus, kezelje a HTTP kéréseket, és ne igényeljen külső bővítmények manuális bepipálását (late binding használata javasolt).</w:t>
      </w:r>
    </w:p>
    <w:p w14:paraId="0BF2F5DA" w14:textId="77777777" w:rsidR="00A6238F" w:rsidRDefault="00000000">
      <w:r>
        <w:t>output(22)</w:t>
      </w:r>
    </w:p>
    <w:p w14:paraId="02CE624C" w14:textId="77777777" w:rsidR="00A6238F" w:rsidRDefault="00000000">
      <w:r>
        <w:t>Eredmény:</w:t>
      </w:r>
    </w:p>
    <w:p w14:paraId="429DB6A1" w14:textId="77777777" w:rsidR="00A6238F" w:rsidRDefault="00000000">
      <w:r>
        <w:t>prompt(23)</w:t>
      </w:r>
    </w:p>
    <w:p w14:paraId="37742119" w14:textId="77777777" w:rsidR="00A6238F" w:rsidRDefault="00000000">
      <w:r>
        <w:t>Hallgatói megoldás az A feladatra-Neptun kód: AF63CW</w:t>
      </w:r>
      <w:r>
        <w:br/>
        <w:t>Egyetlen egy megadott, prompt, teljes szövege:</w:t>
      </w:r>
      <w:r>
        <w:br/>
        <w:t>Készíts egy Excel VBA (Macro) kódot, amely a következő feladatot látja el külső könyvtárak használata nélkül:</w:t>
      </w:r>
      <w:r>
        <w:br/>
        <w:t>Csatlakozzál a "https://miau.my-x.hu/miau/329/prompt_plan_ranking/csv/" URL-re.</w:t>
      </w:r>
      <w:r>
        <w:br/>
        <w:t>A HTML válaszból nyerd ki az ott található összes "*.csv" kiterjesztésű fájl nevét (parse-olja a fájl listát).</w:t>
      </w:r>
      <w:r>
        <w:br/>
        <w:t>Minden egyes CSV fájl tartalmát töltsd le a memóriába.</w:t>
      </w:r>
      <w:r>
        <w:br/>
        <w:t>Számold meg, hány sor van az adott CSV fájlban, figyelembe véve a sortöréseket is.</w:t>
      </w:r>
      <w:r>
        <w:br/>
        <w:t>Az eredményt az aktív munkalapra írd ki: "A" oszlop a fájl neve, "B" oszlop a sorok száma. A kód használjon "Late Binding"-ot (CreateObject), hogy ne kelljen manuálisan referenciákat állítani, és kezelje a hibákat.</w:t>
      </w:r>
      <w:r>
        <w:br/>
        <w:t>Az LLM-től kapott output teljes szövege a makro:</w:t>
      </w:r>
    </w:p>
    <w:p w14:paraId="7D26880E" w14:textId="77777777" w:rsidR="00A6238F" w:rsidRDefault="00000000">
      <w:r>
        <w:t>output(23)</w:t>
      </w:r>
    </w:p>
    <w:p w14:paraId="4A3E8855" w14:textId="77777777" w:rsidR="00A6238F" w:rsidRDefault="00000000">
      <w:r>
        <w:t>Sub CountRowsInRemoteCSVs()</w:t>
      </w:r>
      <w:r>
        <w:br/>
        <w:t xml:space="preserve">    ' Készítette: Generative AI</w:t>
      </w:r>
      <w:r>
        <w:br/>
        <w:t xml:space="preserve">    ' Cél: A megadott URL-en lévő CSV fájlok sorainak megszámolása letöltés nélkül (memóriában)</w:t>
      </w:r>
      <w:r>
        <w:br/>
        <w:t xml:space="preserve">    Dim http As Object</w:t>
      </w:r>
      <w:r>
        <w:br/>
        <w:t xml:space="preserve">    Dim htmlContent As String, fileContent As String</w:t>
      </w:r>
      <w:r>
        <w:br/>
        <w:t xml:space="preserve">    Dim url As String, fileUrl As String</w:t>
      </w:r>
      <w:r>
        <w:br/>
        <w:t xml:space="preserve">    Dim fileList As Collection</w:t>
      </w:r>
      <w:r>
        <w:br/>
        <w:t xml:space="preserve">    Dim fileName As Variant</w:t>
      </w:r>
      <w:r>
        <w:br/>
        <w:t xml:space="preserve">    Dim lines As Variant</w:t>
      </w:r>
      <w:r>
        <w:br/>
        <w:t xml:space="preserve">    Dim rowCount As Long, outputRow As Integer</w:t>
      </w:r>
      <w:r>
        <w:br/>
        <w:t xml:space="preserve">    Dim startPos As Long, endPos As Long</w:t>
      </w:r>
      <w:r>
        <w:br/>
        <w:t xml:space="preserve">    Dim searchStr As String</w:t>
      </w:r>
      <w:r>
        <w:br/>
      </w:r>
      <w:r>
        <w:lastRenderedPageBreak/>
        <w:t xml:space="preserve">    ' 1. Beállítások</w:t>
      </w:r>
      <w:r>
        <w:br/>
        <w:t xml:space="preserve">    url = "https://miau.my-x.hu/miau/329/prompt_plan_ranking/csv/"</w:t>
      </w:r>
      <w:r>
        <w:br/>
        <w:t xml:space="preserve">    Set fileList = New Collection</w:t>
      </w:r>
      <w:r>
        <w:br/>
        <w:t xml:space="preserve">    outputRow = 2</w:t>
      </w:r>
      <w:r>
        <w:br/>
        <w:t xml:space="preserve">    ' Munkalap előkészítése</w:t>
      </w:r>
      <w:r>
        <w:br/>
        <w:t xml:space="preserve">    Cells.Clear</w:t>
      </w:r>
      <w:r>
        <w:br/>
        <w:t xml:space="preserve">    Range("A1").Value = "Fájlnév"</w:t>
      </w:r>
      <w:r>
        <w:br/>
        <w:t xml:space="preserve">    Range("B1").Value = "Sorok száma (Max)"</w:t>
      </w:r>
      <w:r>
        <w:br/>
        <w:t xml:space="preserve">    Range("A1:B1").Font.Bold = True</w:t>
      </w:r>
      <w:r>
        <w:br/>
        <w:t xml:space="preserve">    ' 2. Főoldal letöltése (Fájllista)</w:t>
      </w:r>
      <w:r>
        <w:br/>
        <w:t xml:space="preserve">    Set http = CreateObject("MSXML2.XMLHTTP")</w:t>
      </w:r>
      <w:r>
        <w:br/>
        <w:t xml:space="preserve">    On Error Resume Next</w:t>
      </w:r>
      <w:r>
        <w:br/>
        <w:t xml:space="preserve">    http.Open "GET", url, False</w:t>
      </w:r>
      <w:r>
        <w:br/>
        <w:t xml:space="preserve">    http.Send</w:t>
      </w:r>
      <w:r>
        <w:br/>
        <w:t xml:space="preserve">    If http.Status &lt;&gt; 200 Then</w:t>
      </w:r>
      <w:r>
        <w:br/>
        <w:t xml:space="preserve">        MsgBox "Hiba az oldal elérésekor: " &amp; http.Status &amp; " - " &amp; http.statusText</w:t>
      </w:r>
      <w:r>
        <w:br/>
        <w:t xml:space="preserve">        Exit Sub</w:t>
      </w:r>
      <w:r>
        <w:br/>
        <w:t xml:space="preserve">    End If</w:t>
      </w:r>
      <w:r>
        <w:br/>
        <w:t xml:space="preserve">    htmlContent = http.responseText</w:t>
      </w:r>
      <w:r>
        <w:br/>
        <w:t xml:space="preserve">    On Error GoTo 0</w:t>
      </w:r>
      <w:r>
        <w:br/>
        <w:t xml:space="preserve">    ' 3. CSV fájlok kinyerése a HTML-ből (Egyszerű string műveletekkel a Regex helyett a kompatibilitásért)</w:t>
      </w:r>
      <w:r>
        <w:br/>
        <w:t xml:space="preserve">    ' A szerverek általában &lt;a href="fajlnev.csv"&gt; formátumban listáznak</w:t>
      </w:r>
      <w:r>
        <w:br/>
        <w:t xml:space="preserve">    searchStr = "href="""</w:t>
      </w:r>
      <w:r>
        <w:br/>
        <w:t xml:space="preserve">    startPos = 1</w:t>
      </w:r>
      <w:r>
        <w:br/>
        <w:t xml:space="preserve">    Do</w:t>
      </w:r>
      <w:r>
        <w:br/>
        <w:t xml:space="preserve">        startPos = InStr(startPos, htmlContent, searchStr)</w:t>
      </w:r>
      <w:r>
        <w:br/>
        <w:t xml:space="preserve">        If startPos = 0 Then Exit Do</w:t>
      </w:r>
      <w:r>
        <w:br/>
        <w:t xml:space="preserve">        startPos = startPos + Len(searchStr)</w:t>
      </w:r>
      <w:r>
        <w:br/>
        <w:t xml:space="preserve">        endPos = InStr(startPos, htmlContent, """")</w:t>
      </w:r>
      <w:r>
        <w:br/>
        <w:t xml:space="preserve">        If endPos &gt; 0 Then</w:t>
      </w:r>
      <w:r>
        <w:br/>
        <w:t xml:space="preserve">            Dim rawLink As String</w:t>
      </w:r>
      <w:r>
        <w:br/>
        <w:t xml:space="preserve">            rawLink = Mid(htmlContent, startPos, endPos - startPos)</w:t>
      </w:r>
      <w:r>
        <w:br/>
        <w:t xml:space="preserve">            ' Csak a .csv végűeket gyűjtjük, kizárva a szülő könyvtár linkeket</w:t>
      </w:r>
      <w:r>
        <w:br/>
        <w:t xml:space="preserve">            If InStr(1, LCase(rawLink), ".csv") &gt; 0 Then</w:t>
      </w:r>
      <w:r>
        <w:br/>
        <w:t xml:space="preserve">                ' Ellenőrizzük, hogy nincs-e már a listában (duplikáció szűrés)</w:t>
      </w:r>
      <w:r>
        <w:br/>
        <w:t xml:space="preserve">                On Error Resume Next</w:t>
      </w:r>
      <w:r>
        <w:br/>
        <w:t xml:space="preserve">                fileList.Add rawLink, rawLink</w:t>
      </w:r>
      <w:r>
        <w:br/>
        <w:t xml:space="preserve">                On Error GoTo 0</w:t>
      </w:r>
      <w:r>
        <w:br/>
        <w:t xml:space="preserve">            End If</w:t>
      </w:r>
      <w:r>
        <w:br/>
        <w:t xml:space="preserve">        End If</w:t>
      </w:r>
      <w:r>
        <w:br/>
        <w:t xml:space="preserve">    Loop</w:t>
      </w:r>
      <w:r>
        <w:br/>
        <w:t xml:space="preserve">    If fileList.Count = 0 Then</w:t>
      </w:r>
      <w:r>
        <w:br/>
      </w:r>
      <w:r>
        <w:lastRenderedPageBreak/>
        <w:t xml:space="preserve">        MsgBox "Nem találtam CSV fájlt a megadott URL-en."</w:t>
      </w:r>
      <w:r>
        <w:br/>
        <w:t xml:space="preserve">        Exit Sub</w:t>
      </w:r>
      <w:r>
        <w:br/>
        <w:t xml:space="preserve">    End If</w:t>
      </w:r>
      <w:r>
        <w:br/>
        <w:t xml:space="preserve">    ' 4. Fájlok feldolgozása egyenként</w:t>
      </w:r>
      <w:r>
        <w:br/>
        <w:t xml:space="preserve">    Application.ScreenUpdating = False</w:t>
      </w:r>
      <w:r>
        <w:br/>
        <w:t xml:space="preserve">    For Each fileName In fileList</w:t>
      </w:r>
      <w:r>
        <w:br/>
        <w:t xml:space="preserve">        fileUrl = url &amp; fileName</w:t>
      </w:r>
      <w:r>
        <w:br/>
        <w:t xml:space="preserve">        ' CSV tartalom letöltése</w:t>
      </w:r>
      <w:r>
        <w:br/>
        <w:t xml:space="preserve">        http.Open "GET", fileUrl, False</w:t>
      </w:r>
      <w:r>
        <w:br/>
        <w:t xml:space="preserve">        http.Send</w:t>
      </w:r>
      <w:r>
        <w:br/>
        <w:t xml:space="preserve">        If http.Status = 200 Then</w:t>
      </w:r>
      <w:r>
        <w:br/>
        <w:t xml:space="preserve">            fileContent = http.responseText</w:t>
      </w:r>
      <w:r>
        <w:br/>
        <w:t xml:space="preserve">            ' Sorok számlálása</w:t>
      </w:r>
      <w:r>
        <w:br/>
        <w:t xml:space="preserve">            ' A Split függvény memóriatakarékosabb alternatívája nagy fájloknál a replace számlálás lenne,</w:t>
      </w:r>
      <w:r>
        <w:br/>
        <w:t xml:space="preserve">            ' de ekkora fájloknál a Split(text, vbLf) a leggyorsabb és legpontosabb.</w:t>
      </w:r>
      <w:r>
        <w:br/>
        <w:t xml:space="preserve">            ' Kezeljük a különböző sorvégződéseket (CRLF vs LF)</w:t>
      </w:r>
      <w:r>
        <w:br/>
        <w:t xml:space="preserve">            fileContent = Replace(fileContent, vbCrLf, vbLf)</w:t>
      </w:r>
      <w:r>
        <w:br/>
        <w:t xml:space="preserve">            fileContent = Replace(fileContent, vbCr, vbLf)</w:t>
      </w:r>
      <w:r>
        <w:br/>
        <w:t xml:space="preserve">            If Len(fileContent) &gt; 0 Then</w:t>
      </w:r>
      <w:r>
        <w:br/>
        <w:t xml:space="preserve">                lines = Split(fileContent, vbLf)</w:t>
      </w:r>
      <w:r>
        <w:br/>
        <w:t xml:space="preserve">                rowCount = UBound(lines) + 1</w:t>
      </w:r>
      <w:r>
        <w:br/>
        <w:t xml:space="preserve">                ' Ha az utolsó sor üres (gyakori CSV hiba), korrigáljunk</w:t>
      </w:r>
      <w:r>
        <w:br/>
        <w:t xml:space="preserve">                If Len(Trim(lines(UBound(lines)))) = 0 Then</w:t>
      </w:r>
      <w:r>
        <w:br/>
        <w:t xml:space="preserve">                    rowCount = rowCount - 1</w:t>
      </w:r>
      <w:r>
        <w:br/>
        <w:t xml:space="preserve">                End If</w:t>
      </w:r>
      <w:r>
        <w:br/>
        <w:t xml:space="preserve">            Else</w:t>
      </w:r>
      <w:r>
        <w:br/>
        <w:t xml:space="preserve">                rowCount = 0</w:t>
      </w:r>
      <w:r>
        <w:br/>
        <w:t xml:space="preserve">            End If</w:t>
      </w:r>
      <w:r>
        <w:br/>
        <w:t xml:space="preserve">            ' Kiírás</w:t>
      </w:r>
      <w:r>
        <w:br/>
        <w:t xml:space="preserve">            Cells(outputRow, 1).Value = fileName</w:t>
      </w:r>
      <w:r>
        <w:br/>
        <w:t xml:space="preserve">            Cells(outputRow, 2).Value = rowCount</w:t>
      </w:r>
      <w:r>
        <w:br/>
        <w:t xml:space="preserve">            outputRow = outputRow + 1</w:t>
      </w:r>
      <w:r>
        <w:br/>
        <w:t xml:space="preserve">        Else</w:t>
      </w:r>
      <w:r>
        <w:br/>
        <w:t xml:space="preserve">            Cells(outputRow, 1).Value = fileName</w:t>
      </w:r>
      <w:r>
        <w:br/>
        <w:t xml:space="preserve">            Cells(outputRow, 2).Value = "Hiba: " &amp; http.Status</w:t>
      </w:r>
      <w:r>
        <w:br/>
        <w:t xml:space="preserve">            outputRow = outputRow + 1</w:t>
      </w:r>
      <w:r>
        <w:br/>
        <w:t xml:space="preserve">        End If</w:t>
      </w:r>
      <w:r>
        <w:br/>
        <w:t xml:space="preserve">        DoEvents ' Hogy ne fagyjon le az Excel</w:t>
      </w:r>
      <w:r>
        <w:br/>
        <w:t xml:space="preserve">    Next fileName</w:t>
      </w:r>
      <w:r>
        <w:br/>
        <w:t xml:space="preserve">    Application.ScreenUpdating = True</w:t>
      </w:r>
      <w:r>
        <w:br/>
        <w:t xml:space="preserve">    Columns("A:B").AutoFit</w:t>
      </w:r>
      <w:r>
        <w:br/>
        <w:t xml:space="preserve">    MsgBox "Kész! " &amp; fileList.Count &amp; " fájl feldolgozva."</w:t>
      </w:r>
      <w:r>
        <w:br/>
      </w:r>
      <w:r>
        <w:lastRenderedPageBreak/>
        <w:t>End Sub</w:t>
      </w:r>
      <w:r>
        <w:br/>
        <w:t>A makró futtatás eredménye:</w:t>
      </w:r>
    </w:p>
    <w:p w14:paraId="5C00F979" w14:textId="77777777" w:rsidR="00A6238F" w:rsidRDefault="00000000">
      <w:r>
        <w:t>prompt(24)</w:t>
      </w:r>
    </w:p>
    <w:p w14:paraId="2C6F7392" w14:textId="77777777" w:rsidR="00A6238F" w:rsidRDefault="00000000">
      <w:r>
        <w:t>Gemini Pro prompt:</w:t>
      </w:r>
      <w:r>
        <w:br/>
        <w:t>"Írj egy Excel VBA makrót, amely a következő URL-ről: 'https://miau.my-x.hu/miau/329/prompt_plan_ranking/csv/' kigyűjti az összes .csv kiterjesztésű fájl hivatkozását. A makró nyissa meg ezeket a fájlokat (anélkül, hogy letöltené őket a lemezre), számolja meg, hány sor van bennük, majd írja ki az aktív munkalapra az 'A' oszlopba a fájl nevét, a 'B' oszlopba pedig a sorok számát. A végén zárja be a megnyitott csv fájlokat."</w:t>
      </w:r>
      <w:r>
        <w:br/>
        <w:t>A kód:</w:t>
      </w:r>
    </w:p>
    <w:p w14:paraId="4AB16EFF" w14:textId="77777777" w:rsidR="00A6238F" w:rsidRDefault="00000000">
      <w:r>
        <w:t>output(24)</w:t>
      </w:r>
    </w:p>
    <w:p w14:paraId="13FC0701" w14:textId="77777777" w:rsidR="00A6238F" w:rsidRDefault="00000000">
      <w:r>
        <w:t>Sub CSV_Sor_Szamlalo_Simple()</w:t>
      </w:r>
      <w:r>
        <w:br/>
        <w:t xml:space="preserve">    Dim xmlHttp As Object</w:t>
      </w:r>
      <w:r>
        <w:br/>
        <w:t xml:space="preserve">    Dim url As String, htmlContent As String</w:t>
      </w:r>
      <w:r>
        <w:br/>
        <w:t xml:space="preserve">    Dim htmlParts() As String, part As Variant</w:t>
      </w:r>
      <w:r>
        <w:br/>
        <w:t xml:space="preserve">    Dim fileName As String, fullPath As String</w:t>
      </w:r>
      <w:r>
        <w:br/>
        <w:t xml:space="preserve">    Dim wbCSV As Workbook</w:t>
      </w:r>
      <w:r>
        <w:br/>
        <w:t xml:space="preserve">    Dim sorSzam As Long</w:t>
      </w:r>
      <w:r>
        <w:br/>
        <w:t xml:space="preserve">    Dim kiirSor As Integer</w:t>
      </w:r>
      <w:r>
        <w:br/>
        <w:t xml:space="preserve">    ' URL beállítása</w:t>
      </w:r>
      <w:r>
        <w:br/>
        <w:t xml:space="preserve">    url = "https://miau.my-x.hu/miau/329/prompt_plan_ranking/csv/"</w:t>
      </w:r>
      <w:r>
        <w:br/>
        <w:t xml:space="preserve">    kiirSor = 1</w:t>
      </w:r>
      <w:r>
        <w:br/>
        <w:t xml:space="preserve">    ' Weboldal letöltése</w:t>
      </w:r>
      <w:r>
        <w:br/>
        <w:t xml:space="preserve">    Set xmlHttp = CreateObject("MSXML2.XMLHTTP")</w:t>
      </w:r>
      <w:r>
        <w:br/>
        <w:t xml:space="preserve">    xmlHttp.Open "GET", url, False</w:t>
      </w:r>
      <w:r>
        <w:br/>
        <w:t xml:space="preserve">    xmlHttp.send</w:t>
      </w:r>
      <w:r>
        <w:br/>
        <w:t xml:space="preserve">    htmlContent = xmlHttp.responseText</w:t>
      </w:r>
      <w:r>
        <w:br/>
        <w:t xml:space="preserve">    ' HTML darabolása a linkek mentén (Regex helyett Split)</w:t>
      </w:r>
      <w:r>
        <w:br/>
        <w:t xml:space="preserve">    htmlParts = Split(htmlContent, "href=")</w:t>
      </w:r>
      <w:r>
        <w:br/>
        <w:t xml:space="preserve">    Application.ScreenUpdating = False ' Képernyőfrissítés kikapcsolása a sebességért</w:t>
      </w:r>
      <w:r>
        <w:br/>
        <w:t xml:space="preserve">    ' Végigmegyünk a darabokon</w:t>
      </w:r>
      <w:r>
        <w:br/>
        <w:t xml:space="preserve">    For Each part In htmlParts</w:t>
      </w:r>
      <w:r>
        <w:br/>
        <w:t xml:space="preserve">        ' Megnézzük, hogy .csv-re végződik-e az idézőjelek közötti rész</w:t>
      </w:r>
      <w:r>
        <w:br/>
        <w:t xml:space="preserve">        If InStr(1, part, ".csv""", vbTextCompare) &gt; 0 Then</w:t>
      </w:r>
      <w:r>
        <w:br/>
        <w:t xml:space="preserve">            ' Fájlnév kinyerése (az első idézőjelig tartó rész)</w:t>
      </w:r>
      <w:r>
        <w:br/>
        <w:t xml:space="preserve">            fileName = Split(part, """")(1)</w:t>
      </w:r>
      <w:r>
        <w:br/>
        <w:t xml:space="preserve">            ' Biztonsági ellenőrzés, tényleg csv-e</w:t>
      </w:r>
      <w:r>
        <w:br/>
        <w:t xml:space="preserve">            If Right(fileName, 4) = ".csv" Then</w:t>
      </w:r>
      <w:r>
        <w:br/>
        <w:t xml:space="preserve">                fullPath = url &amp; fileName</w:t>
      </w:r>
      <w:r>
        <w:br/>
        <w:t xml:space="preserve">                ' Fájl megnyitása</w:t>
      </w:r>
      <w:r>
        <w:br/>
        <w:t xml:space="preserve">                On Error Resume Next</w:t>
      </w:r>
      <w:r>
        <w:br/>
      </w:r>
      <w:r>
        <w:lastRenderedPageBreak/>
        <w:t xml:space="preserve">                Set wbCSV = Workbooks.Open(fullPath)</w:t>
      </w:r>
      <w:r>
        <w:br/>
        <w:t xml:space="preserve">                If Err.Number = 0 Then</w:t>
      </w:r>
      <w:r>
        <w:br/>
        <w:t xml:space="preserve">                    ' Sorok számolása (Alulról felfelé keresve az utolsó adatot)</w:t>
      </w:r>
      <w:r>
        <w:br/>
        <w:t xml:space="preserve">                    sorSzam = wbCSV.Sheets(1).Cells(wbCSV.Sheets(1).Rows.Count, 1).End(xlUp).Row</w:t>
      </w:r>
      <w:r>
        <w:br/>
        <w:t xml:space="preserve">                    ' CSV bezárása mentés nélkül</w:t>
      </w:r>
      <w:r>
        <w:br/>
        <w:t xml:space="preserve">                    wbCSV.Close SaveChanges:=False</w:t>
      </w:r>
      <w:r>
        <w:br/>
        <w:t xml:space="preserve">                    ' Eredmény kiírása a fő füzetbe</w:t>
      </w:r>
      <w:r>
        <w:br/>
        <w:t xml:space="preserve">                    ThisWorkbook.Sheets(1).Cells(kiirSor, 1).Value = fileName</w:t>
      </w:r>
      <w:r>
        <w:br/>
        <w:t xml:space="preserve">                    ThisWorkbook.Sheets(1).Cells(kiirSor, 2).Value = sorSzam</w:t>
      </w:r>
      <w:r>
        <w:br/>
        <w:t xml:space="preserve">                    kiirSor = kiirSor + 1</w:t>
      </w:r>
      <w:r>
        <w:br/>
        <w:t xml:space="preserve">                End If</w:t>
      </w:r>
      <w:r>
        <w:br/>
        <w:t xml:space="preserve">                On Error GoTo 0</w:t>
      </w:r>
      <w:r>
        <w:br/>
        <w:t xml:space="preserve">            End If</w:t>
      </w:r>
      <w:r>
        <w:br/>
        <w:t xml:space="preserve">        End If</w:t>
      </w:r>
      <w:r>
        <w:br/>
        <w:t xml:space="preserve">    Next part</w:t>
      </w:r>
      <w:r>
        <w:br/>
        <w:t xml:space="preserve">    Application.ScreenUpdating = True</w:t>
      </w:r>
      <w:r>
        <w:br/>
        <w:t xml:space="preserve">    MsgBox "Kész! " &amp; (kiirSor - 1) &amp; " fájl feldolgozva."</w:t>
      </w:r>
      <w:r>
        <w:br/>
        <w:t>End Sub</w:t>
      </w:r>
      <w:r>
        <w:br/>
        <w:t>A  Makró:</w:t>
      </w:r>
    </w:p>
    <w:p w14:paraId="46A56716" w14:textId="77777777" w:rsidR="00A6238F" w:rsidRDefault="00000000">
      <w:r>
        <w:t>prompt(25)</w:t>
      </w:r>
    </w:p>
    <w:p w14:paraId="527099E6" w14:textId="77777777" w:rsidR="00A6238F" w:rsidRDefault="00000000">
      <w:r>
        <w:t>Dokumentácio az LLM-mel valo parbeszedrol</w:t>
      </w:r>
      <w:r>
        <w:br/>
        <w:t>Felhasznaloi prompt:</w:t>
      </w:r>
      <w:r>
        <w:br/>
        <w:t>keszits egy excel vba makrot, amely a kovetkezoket hajtja vegre: egy megadott konyvtarban levo osszes .csv fajlt beolvassa. Minden egyes .csv fajlban megszamolja a sorok szamat. Az ures sorokat ne szamolja meg. A sorokat szamolni kell, nem kell ertelmezni a csv-t. Az aktiv munkafuzet egy uj munkalapjara ird ki az eredmenyeket. Az eredmenyek olyan formatumban jelenjenek meg, hogy: az adott csv fajlnev es mellette a csv-ben talalhato sorok szama. Az eredmeny minden csv-rol egy kulon sorban szerepeljen. A megoldasodban csak magat a makrot kerem, semmilyen mas szoveget nem kerek melle.</w:t>
      </w:r>
      <w:r>
        <w:br/>
        <w:t>Az LLM valasza:</w:t>
      </w:r>
    </w:p>
    <w:p w14:paraId="44CCDD67" w14:textId="77777777" w:rsidR="00A6238F" w:rsidRDefault="00000000">
      <w:r>
        <w:t>output(25)</w:t>
      </w:r>
    </w:p>
    <w:p w14:paraId="025691E3" w14:textId="77777777" w:rsidR="00A6238F" w:rsidRDefault="00000000">
      <w:r>
        <w:t>Sub CsvSorokSzamolasa()</w:t>
      </w:r>
      <w:r>
        <w:br/>
        <w:t xml:space="preserve">    Dim fso As Object</w:t>
      </w:r>
      <w:r>
        <w:br/>
        <w:t xml:space="preserve">    Dim fldr As Object</w:t>
      </w:r>
      <w:r>
        <w:br/>
        <w:t xml:space="preserve">    Dim fl As Object</w:t>
      </w:r>
      <w:r>
        <w:br/>
        <w:t xml:space="preserve">    Dim ts As Object</w:t>
      </w:r>
      <w:r>
        <w:br/>
        <w:t xml:space="preserve">    Dim folderPath As String</w:t>
      </w:r>
      <w:r>
        <w:br/>
        <w:t xml:space="preserve">    Dim ws As Worksheet</w:t>
      </w:r>
      <w:r>
        <w:br/>
        <w:t xml:space="preserve">    Dim sorSzam As Long</w:t>
      </w:r>
      <w:r>
        <w:br/>
        <w:t xml:space="preserve">    Dim lineContent As String</w:t>
      </w:r>
      <w:r>
        <w:br/>
      </w:r>
      <w:r>
        <w:lastRenderedPageBreak/>
        <w:t xml:space="preserve">    Dim nextRow As Long</w:t>
      </w:r>
      <w:r>
        <w:br/>
        <w:t xml:space="preserve">    ' Folder selection dialog</w:t>
      </w:r>
      <w:r>
        <w:br/>
        <w:t xml:space="preserve">    With Application.FileDialog(msoFileDialogFolderPicker)</w:t>
      </w:r>
      <w:r>
        <w:br/>
        <w:t xml:space="preserve">        .Title = "Válassza ki a CSV fájlokat tartalmazó mappát"</w:t>
      </w:r>
      <w:r>
        <w:br/>
        <w:t xml:space="preserve">        If .Show = -1 Then</w:t>
      </w:r>
      <w:r>
        <w:br/>
        <w:t xml:space="preserve">            folderPath = .SelectedItems(1)</w:t>
      </w:r>
      <w:r>
        <w:br/>
        <w:t xml:space="preserve">        Else</w:t>
      </w:r>
      <w:r>
        <w:br/>
        <w:t xml:space="preserve">            Exit Sub</w:t>
      </w:r>
      <w:r>
        <w:br/>
        <w:t xml:space="preserve">        End If</w:t>
      </w:r>
      <w:r>
        <w:br/>
        <w:t xml:space="preserve">    End With</w:t>
      </w:r>
      <w:r>
        <w:br/>
        <w:t xml:space="preserve">    Application.ScreenUpdating = False</w:t>
      </w:r>
      <w:r>
        <w:br/>
        <w:t xml:space="preserve">    Set fso = CreateObject("Scripting.FileSystemObject")</w:t>
      </w:r>
      <w:r>
        <w:br/>
        <w:t xml:space="preserve">    Set fldr = fso.GetFolder(folderPath)</w:t>
      </w:r>
      <w:r>
        <w:br/>
        <w:t xml:space="preserve">    ' Create new worksheet for results</w:t>
      </w:r>
      <w:r>
        <w:br/>
        <w:t xml:space="preserve">    Set ws = ActiveWorkbook.Worksheets.Add</w:t>
      </w:r>
      <w:r>
        <w:br/>
        <w:t xml:space="preserve">    ws.Name = "CSV Eredmenyek " &amp; Format(Now, "hhmmss")</w:t>
      </w:r>
      <w:r>
        <w:br/>
        <w:t xml:space="preserve">    ws.Cells(1, 1).Value = "Fájlnév"</w:t>
      </w:r>
      <w:r>
        <w:br/>
        <w:t xml:space="preserve">    ws.Cells(1, 2).Value = "Sorok száma"</w:t>
      </w:r>
      <w:r>
        <w:br/>
        <w:t xml:space="preserve">    nextRow = 2</w:t>
      </w:r>
      <w:r>
        <w:br/>
        <w:t xml:space="preserve">    ' Loop through files</w:t>
      </w:r>
      <w:r>
        <w:br/>
        <w:t xml:space="preserve">    For Each fl In fldr.Files</w:t>
      </w:r>
      <w:r>
        <w:br/>
        <w:t xml:space="preserve">        If LCase(Right(fl.Name, 4)) = ".csv" Then</w:t>
      </w:r>
      <w:r>
        <w:br/>
        <w:t xml:space="preserve">            sorSzam = 0</w:t>
      </w:r>
      <w:r>
        <w:br/>
        <w:t xml:space="preserve">            ' Open file as text stream (no CSV parsing)</w:t>
      </w:r>
      <w:r>
        <w:br/>
        <w:t xml:space="preserve">            Set ts = fl.OpenAsTextStream(1) ' 1 = ForReading</w:t>
      </w:r>
      <w:r>
        <w:br/>
        <w:t xml:space="preserve">            Do Until ts.AtEndOfStream</w:t>
      </w:r>
      <w:r>
        <w:br/>
        <w:t xml:space="preserve">                lineContent = ts.ReadLine</w:t>
      </w:r>
      <w:r>
        <w:br/>
        <w:t xml:space="preserve">                ' Count only non-empty lines</w:t>
      </w:r>
      <w:r>
        <w:br/>
        <w:t xml:space="preserve">                If Len(Trim(lineContent)) &gt; 0 Then</w:t>
      </w:r>
      <w:r>
        <w:br/>
        <w:t xml:space="preserve">                    sorSzam = sorSzam + 1</w:t>
      </w:r>
      <w:r>
        <w:br/>
        <w:t xml:space="preserve">                End If</w:t>
      </w:r>
      <w:r>
        <w:br/>
        <w:t xml:space="preserve">            Loop</w:t>
      </w:r>
      <w:r>
        <w:br/>
        <w:t xml:space="preserve">            ts.Close</w:t>
      </w:r>
      <w:r>
        <w:br/>
        <w:t xml:space="preserve">            ' Write results</w:t>
      </w:r>
      <w:r>
        <w:br/>
        <w:t xml:space="preserve">            ws.Cells(nextRow, 1).Value = fl.Name</w:t>
      </w:r>
      <w:r>
        <w:br/>
        <w:t xml:space="preserve">            ws.Cells(nextRow, 2).Value = sorSzam</w:t>
      </w:r>
      <w:r>
        <w:br/>
        <w:t xml:space="preserve">            nextRow = nextRow + 1</w:t>
      </w:r>
      <w:r>
        <w:br/>
        <w:t xml:space="preserve">        End If</w:t>
      </w:r>
      <w:r>
        <w:br/>
        <w:t xml:space="preserve">    Next fl</w:t>
      </w:r>
      <w:r>
        <w:br/>
        <w:t xml:space="preserve">    ws.Columns("A:B").AutoFit</w:t>
      </w:r>
      <w:r>
        <w:br/>
        <w:t xml:space="preserve">    Application.ScreenUpdating = True</w:t>
      </w:r>
      <w:r>
        <w:br/>
        <w:t xml:space="preserve">    MsgBox "A folyamat befejeződött!", vbInformation</w:t>
      </w:r>
      <w:r>
        <w:br/>
      </w:r>
      <w:r>
        <w:lastRenderedPageBreak/>
        <w:t>End Sub</w:t>
      </w:r>
      <w:r>
        <w:br/>
        <w:t>A macro futtatasanak eredmenye:</w:t>
      </w:r>
    </w:p>
    <w:p w14:paraId="4E27604B" w14:textId="77777777" w:rsidR="00A6238F" w:rsidRDefault="00000000">
      <w:r>
        <w:t>prompt(26)</w:t>
      </w:r>
    </w:p>
    <w:p w14:paraId="57A60B3E" w14:textId="77777777" w:rsidR="00A6238F" w:rsidRDefault="00000000">
      <w:r>
        <w:t xml:space="preserve">Grok AI </w:t>
      </w:r>
      <w:r>
        <w:br/>
        <w:t>Prompt:</w:t>
      </w:r>
      <w:r>
        <w:br/>
        <w:t>Legyen adott egy szerveren egy könyvtár[](https://miau.my-x.hu/miau/329/prompt_plan_ranking/csv/)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Erre a feladatra írj egy makrót</w:t>
      </w:r>
      <w:r>
        <w:br/>
        <w:t>Grok válasza:</w:t>
      </w:r>
      <w:r>
        <w:br/>
      </w:r>
      <w:r>
        <w:br/>
        <w:t>vba</w:t>
      </w:r>
    </w:p>
    <w:p w14:paraId="180A2CE2" w14:textId="77777777" w:rsidR="00A6238F" w:rsidRDefault="00000000">
      <w:r>
        <w:t>output(26)</w:t>
      </w:r>
    </w:p>
    <w:p w14:paraId="59688808" w14:textId="77777777" w:rsidR="00A6238F" w:rsidRDefault="00000000">
      <w:r>
        <w:t>Sub GetCSVRowCounts()</w:t>
      </w:r>
      <w:r>
        <w:br/>
        <w:t>    Dim xmlhttp As Object</w:t>
      </w:r>
      <w:r>
        <w:br/>
        <w:t>    Set xmlhttp = CreateObject("MSXML2.XMLHTTP")</w:t>
      </w:r>
      <w:r>
        <w:br/>
      </w:r>
      <w:r>
        <w:br/>
        <w:t>    ' Könyvtár HTML-jének letöltése</w:t>
      </w:r>
      <w:r>
        <w:br/>
        <w:t>    xmlhttp.Open "GET", "https://miau.my-x.hu/miau/329/prompt_plan_ranking/csv/", False</w:t>
      </w:r>
      <w:r>
        <w:br/>
        <w:t>    xmlhttp.send</w:t>
      </w:r>
      <w:r>
        <w:br/>
        <w:t>    Dim html As String</w:t>
      </w:r>
      <w:r>
        <w:br/>
        <w:t>    html = xmlhttp.responseText</w:t>
      </w:r>
      <w:r>
        <w:br/>
      </w:r>
      <w:r>
        <w:br/>
        <w:t>    ' CSV fájlok kigyűjtése (linkek parse-olása)</w:t>
      </w:r>
      <w:r>
        <w:br/>
        <w:t>    Dim files As Collection</w:t>
      </w:r>
      <w:r>
        <w:br/>
        <w:t>    Set files = New Collection</w:t>
      </w:r>
      <w:r>
        <w:br/>
        <w:t>    Dim pos As Long</w:t>
      </w:r>
      <w:r>
        <w:br/>
        <w:t>    pos = 1</w:t>
      </w:r>
      <w:r>
        <w:br/>
        <w:t>    Do</w:t>
      </w:r>
      <w:r>
        <w:br/>
        <w:t>        pos = InStr(pos, html, "&lt;a href=""")</w:t>
      </w:r>
      <w:r>
        <w:br/>
        <w:t>        If pos = 0 Then Exit Do</w:t>
      </w:r>
      <w:r>
        <w:br/>
        <w:t>        pos = pos + Len("&lt;a href=""")</w:t>
      </w:r>
      <w:r>
        <w:br/>
        <w:t>        Dim endpos As Long</w:t>
      </w:r>
      <w:r>
        <w:br/>
        <w:t>        endpos = InStr(pos, html, """")</w:t>
      </w:r>
      <w:r>
        <w:br/>
        <w:t>        Dim link As String</w:t>
      </w:r>
      <w:r>
        <w:br/>
        <w:t>        link = Mid(html, pos, endpos - pos)</w:t>
      </w:r>
      <w:r>
        <w:br/>
      </w:r>
      <w:r>
        <w:lastRenderedPageBreak/>
        <w:t>        If LCase(Right(link, 4)) = ".csv" Then</w:t>
      </w:r>
      <w:r>
        <w:br/>
        <w:t>            files.Add link</w:t>
      </w:r>
      <w:r>
        <w:br/>
        <w:t>        End If</w:t>
      </w:r>
      <w:r>
        <w:br/>
        <w:t>        pos = endpos + 1</w:t>
      </w:r>
      <w:r>
        <w:br/>
        <w:t>    Loop</w:t>
      </w:r>
      <w:r>
        <w:br/>
      </w:r>
      <w:r>
        <w:br/>
        <w:t>    ' Eredmény munkalap létrehozása</w:t>
      </w:r>
      <w:r>
        <w:br/>
        <w:t>    Dim ws As Worksheet</w:t>
      </w:r>
      <w:r>
        <w:br/>
        <w:t>    On Error Resume Next</w:t>
      </w:r>
      <w:r>
        <w:br/>
        <w:t>    Set ws = ThisWorkbook.Sheets("Results")</w:t>
      </w:r>
      <w:r>
        <w:br/>
        <w:t>    On Error GoTo 0</w:t>
      </w:r>
      <w:r>
        <w:br/>
        <w:t>    If ws Is Nothing Then</w:t>
      </w:r>
      <w:r>
        <w:br/>
        <w:t>        Set ws = ThisWorkbook.Sheets.Add</w:t>
      </w:r>
      <w:r>
        <w:br/>
        <w:t>        ws.Name = "Results"</w:t>
      </w:r>
      <w:r>
        <w:br/>
        <w:t>    Else</w:t>
      </w:r>
      <w:r>
        <w:br/>
        <w:t>        ws.Cells.Clear</w:t>
      </w:r>
      <w:r>
        <w:br/>
        <w:t>    End If</w:t>
      </w:r>
      <w:r>
        <w:br/>
        <w:t>    ws.Cells(1, 1) = "CSV fájl neve"</w:t>
      </w:r>
      <w:r>
        <w:br/>
        <w:t>    ws.Cells(1, 2) = "Sorok száma"</w:t>
      </w:r>
      <w:r>
        <w:br/>
      </w:r>
      <w:r>
        <w:br/>
        <w:t>    ' Minden CSV fájl feldolgozása</w:t>
      </w:r>
      <w:r>
        <w:br/>
        <w:t>    Dim row As Long</w:t>
      </w:r>
      <w:r>
        <w:br/>
        <w:t>    row = 2</w:t>
      </w:r>
      <w:r>
        <w:br/>
        <w:t>    Dim baseURL As String</w:t>
      </w:r>
      <w:r>
        <w:br/>
        <w:t>    baseURL = "https://miau.my-x.hu/miau/329/prompt_plan_ranking/csv/"</w:t>
      </w:r>
      <w:r>
        <w:br/>
        <w:t>    Dim f As Variant</w:t>
      </w:r>
      <w:r>
        <w:br/>
        <w:t>    For Each f In files</w:t>
      </w:r>
      <w:r>
        <w:br/>
        <w:t>        xmlhttp.Open "GET", baseURL &amp; f, False</w:t>
      </w:r>
      <w:r>
        <w:br/>
        <w:t>        xmlhttp.send</w:t>
      </w:r>
      <w:r>
        <w:br/>
        <w:t>        Dim csvText As String</w:t>
      </w:r>
      <w:r>
        <w:br/>
        <w:t>        csvText = xmlhttp.responseText</w:t>
      </w:r>
      <w:r>
        <w:br/>
      </w:r>
      <w:r>
        <w:br/>
        <w:t>        ' Sorok számolása (vonalvégek kezelése)</w:t>
      </w:r>
      <w:r>
        <w:br/>
        <w:t>        If csvText = "" Then</w:t>
      </w:r>
      <w:r>
        <w:br/>
        <w:t>            numRows = 0</w:t>
      </w:r>
      <w:r>
        <w:br/>
        <w:t>        Else</w:t>
      </w:r>
      <w:r>
        <w:br/>
        <w:t>            ' Normalizálás vbLf-re</w:t>
      </w:r>
      <w:r>
        <w:br/>
        <w:t>            csvText = Replace(csvText, vbCrLf, vbLf)</w:t>
      </w:r>
      <w:r>
        <w:br/>
        <w:t>            csvText = Replace(csvText, vbCr, vbLf)</w:t>
      </w:r>
      <w:r>
        <w:br/>
        <w:t>            Dim lines() As String</w:t>
      </w:r>
      <w:r>
        <w:br/>
        <w:t>            lines = Split(csvText, vbLf)</w:t>
      </w:r>
      <w:r>
        <w:br/>
        <w:t>            numRows = UBound(lines) - LBound(lines) + 1</w:t>
      </w:r>
      <w:r>
        <w:br/>
        <w:t>            ' Ha üres sorral végződik (trailing newline), akkor is számítjuk, ha van</w:t>
      </w:r>
      <w:r>
        <w:br/>
      </w:r>
      <w:r>
        <w:lastRenderedPageBreak/>
        <w:t>            If lines(UBound(lines)) = "" And numRows &gt; 1 Then</w:t>
      </w:r>
      <w:r>
        <w:br/>
        <w:t>                numRows = numRows - 1  ' Opcionális: ha nem akarjuk az üres utolsó sort számolni, de CSV-ben általában igen</w:t>
      </w:r>
      <w:r>
        <w:br/>
        <w:t>            End If</w:t>
      </w:r>
      <w:r>
        <w:br/>
        <w:t>        End If</w:t>
      </w:r>
      <w:r>
        <w:br/>
      </w:r>
      <w:r>
        <w:br/>
        <w:t>        ws.Cells(row, 1) = f</w:t>
      </w:r>
      <w:r>
        <w:br/>
        <w:t>        ws.Cells(row, 2) = numRows</w:t>
      </w:r>
      <w:r>
        <w:br/>
        <w:t>        row = row + 1</w:t>
      </w:r>
      <w:r>
        <w:br/>
        <w:t>    Next f</w:t>
      </w:r>
      <w:r>
        <w:br/>
      </w:r>
      <w:r>
        <w:br/>
        <w:t>    MsgBox "Az eredmények a 'Results' munkalapon találhatók."</w:t>
      </w:r>
      <w:r>
        <w:br/>
      </w:r>
      <w:r>
        <w:br/>
        <w:t>    Set xmlhttp = Nothing</w:t>
      </w:r>
      <w:r>
        <w:br/>
        <w:t>End Sub</w:t>
      </w:r>
      <w:r>
        <w:br/>
        <w:t>Eredmény:</w:t>
      </w:r>
    </w:p>
    <w:p w14:paraId="1A378203" w14:textId="77777777" w:rsidR="00A6238F" w:rsidRDefault="00000000">
      <w:r>
        <w:t>prompt(27)</w:t>
      </w:r>
    </w:p>
    <w:p w14:paraId="5E835E2B" w14:textId="77777777" w:rsidR="00A6238F" w:rsidRDefault="00000000">
      <w:r>
        <w:t>Copilot prompt</w:t>
      </w:r>
      <w:r>
        <w:br/>
        <w:t>Te egy tapasztalt Excel VBA-fejlesztő vagy.</w:t>
      </w:r>
      <w:r>
        <w:br/>
        <w:t>Feladat: Egy szerveren elérhető egy könyvtár, amelyben tetszőleges számú *.csv állomány található: https://miau.my-x.hu/miau/329/prompt_plan_ranking/csv/</w:t>
      </w:r>
      <w:r>
        <w:br/>
        <w:t>A csv-fájlok:</w:t>
      </w:r>
      <w:r>
        <w:br/>
        <w:t>bármilyen nevűek lehetnek,</w:t>
      </w:r>
      <w:r>
        <w:br/>
        <w:t>bármilyen struktúrájúak lehetnek,</w:t>
      </w:r>
      <w:r>
        <w:br/>
        <w:t>bármilyen tartalommal rendelkezhetnek.</w:t>
      </w:r>
      <w:r>
        <w:br/>
        <w:t>Készíts egy egyetlen Excel-makróból álló megoldást (egy</w:t>
      </w:r>
    </w:p>
    <w:p w14:paraId="70C0707C" w14:textId="77777777" w:rsidR="00A6238F" w:rsidRDefault="00000000">
      <w:r>
        <w:t>output(27)</w:t>
      </w:r>
    </w:p>
    <w:p w14:paraId="21A82F39" w14:textId="77777777" w:rsidR="00A6238F" w:rsidRDefault="00000000">
      <w:r>
        <w:t>Sub vagy Function, szükség esetén benne lokális segédeljárásokkal), amely:</w:t>
      </w:r>
      <w:r>
        <w:br/>
        <w:t>A megadott könyvtárból beolvassa az összes *.csv fájl nevét.</w:t>
      </w:r>
      <w:r>
        <w:br/>
        <w:t>Fájlonként:</w:t>
      </w:r>
      <w:r>
        <w:br/>
        <w:t>Megnyitja a csv-t (új munkafüzetbe vagy láthatatlanul).</w:t>
      </w:r>
      <w:r>
        <w:br/>
        <w:t>Megszámolja, hogy ténylegesen hány nem üres sor található benne.</w:t>
      </w:r>
      <w:r>
        <w:br/>
        <w:t>Az eredményeket egy Excel-munkalapon listázza ki:</w:t>
      </w:r>
      <w:r>
        <w:br/>
        <w:t>A oszlop: „fájlnév”</w:t>
      </w:r>
      <w:r>
        <w:br/>
        <w:t>B oszlop: „sorok száma”</w:t>
      </w:r>
      <w:r>
        <w:br/>
        <w:t>A makró futása végén minden ideiglenesen megnyitott munkafüzetet bezár.</w:t>
      </w:r>
      <w:r>
        <w:br/>
        <w:t>Fontos megkötések:</w:t>
      </w:r>
      <w:r>
        <w:br/>
        <w:t>A feladat megoldásához csak és kizárólag egyetlen Excel-makró használható (nem több külön Sub/Functon modul szintjén; mindent egy makróban oldj meg).</w:t>
      </w:r>
      <w:r>
        <w:br/>
        <w:t>Ne használj külső bővítményeket vagy külső programokat, csak natív Excel VBA-t.</w:t>
      </w:r>
      <w:r>
        <w:br/>
        <w:t>A kód legyen:</w:t>
      </w:r>
      <w:r>
        <w:br/>
      </w:r>
      <w:r>
        <w:lastRenderedPageBreak/>
        <w:t>kommentelt,</w:t>
      </w:r>
      <w:r>
        <w:br/>
        <w:t>érthetően tagolt,</w:t>
      </w:r>
      <w:r>
        <w:br/>
        <w:t>olyan formában, hogy azonnal bemásolható legyen egy Excel VBA modulba és futtatható legyen.</w:t>
      </w:r>
      <w:r>
        <w:br/>
        <w:t>Add meg a teljes, kész VBA-kódot a fenti szempontok szerint.</w:t>
      </w:r>
      <w:r>
        <w:br/>
        <w:t>Copilot prompt kimenete</w:t>
      </w:r>
      <w:r>
        <w:br/>
        <w:t>Excel VBA makró — CSV fájlok beolvasása és nem üres sorok számlálása a megadott HTTP-könyvtárból</w:t>
      </w:r>
      <w:r>
        <w:br/>
        <w:t>Az alábbi, egyetlen Sub-ból álló makró letölti a megadott könyvtár HTML-listáját, kigyűjti az összes .csv hivatkozást, fájlonként letölti a CSV-t ideiglenes fájlba, megnyitja azt láthatatlanul, megszámolja a ténylegesen nem üres sorokat, majd az eredményt egy munkalapon listázza. A futás végén minden ideiglenes munkafüzet bezáródik és a letöltött fájlok törlődnek. A kód készen másolható egy Excel VBA modulba és futtatható.</w:t>
      </w:r>
      <w:r>
        <w:br/>
        <w:t>Sub CountCsvRowsFromServer()Option Explicit</w:t>
      </w:r>
      <w:r>
        <w:br/>
        <w:t>' Egyetlen makró, amely elvégzi a teljes feladatot.</w:t>
      </w:r>
      <w:r>
        <w:br/>
        <w:t>Public Sub CountCsvRowsFromServer()</w:t>
      </w:r>
      <w:r>
        <w:br/>
        <w:t xml:space="preserve">    ' --- Konfiguráció ---</w:t>
      </w:r>
      <w:r>
        <w:br/>
        <w:t xml:space="preserve">    Dim baseUrl As String</w:t>
      </w:r>
      <w:r>
        <w:br/>
        <w:t xml:space="preserve">    baseUrl = "https://miau.my-x.hu/miau/329/prompt_plan_ranking/csv/" ' a megadott könyvtár URL-je</w:t>
      </w:r>
      <w:r>
        <w:br/>
        <w:t xml:space="preserve">    ' --- Változók ---</w:t>
      </w:r>
      <w:r>
        <w:br/>
        <w:t xml:space="preserve">    Dim http As Object ' MSXML2.XMLHTTP (late binding)</w:t>
      </w:r>
      <w:r>
        <w:br/>
        <w:t xml:space="preserve">    Dim resp As String</w:t>
      </w:r>
      <w:r>
        <w:br/>
        <w:t xml:space="preserve">    Dim re As Object ' VBScript.RegExp</w:t>
      </w:r>
      <w:r>
        <w:br/>
        <w:t xml:space="preserve">    Dim matches As Object</w:t>
      </w:r>
      <w:r>
        <w:br/>
        <w:t xml:space="preserve">    Dim m As Object</w:t>
      </w:r>
      <w:r>
        <w:br/>
        <w:t xml:space="preserve">    Dim csvUrls As Collection</w:t>
      </w:r>
      <w:r>
        <w:br/>
        <w:t xml:space="preserve">    Dim href As String</w:t>
      </w:r>
      <w:r>
        <w:br/>
        <w:t xml:space="preserve">    Dim fullUrl As String</w:t>
      </w:r>
      <w:r>
        <w:br/>
        <w:t xml:space="preserve">    Dim tempPath As String</w:t>
      </w:r>
      <w:r>
        <w:br/>
        <w:t xml:space="preserve">    Dim fileName As String</w:t>
      </w:r>
      <w:r>
        <w:br/>
        <w:t xml:space="preserve">    Dim tempFile As String</w:t>
      </w:r>
      <w:r>
        <w:br/>
        <w:t xml:space="preserve">    Dim stm As Object ' ADODB.Stream</w:t>
      </w:r>
      <w:r>
        <w:br/>
        <w:t xml:space="preserve">    Dim wb As Workbook</w:t>
      </w:r>
      <w:r>
        <w:br/>
        <w:t xml:space="preserve">    Dim ws As Worksheet</w:t>
      </w:r>
      <w:r>
        <w:br/>
        <w:t xml:space="preserve">    Dim outWs As Worksheet</w:t>
      </w:r>
      <w:r>
        <w:br/>
        <w:t xml:space="preserve">    Dim outRow As Long</w:t>
      </w:r>
      <w:r>
        <w:br/>
        <w:t xml:space="preserve">    Dim openedWbs As Collection</w:t>
      </w:r>
      <w:r>
        <w:br/>
        <w:t xml:space="preserve">    Dim usedRng As Range</w:t>
      </w:r>
      <w:r>
        <w:br/>
        <w:t xml:space="preserve">    Dim r As Long</w:t>
      </w:r>
      <w:r>
        <w:br/>
        <w:t xml:space="preserve">    Dim rowRange As Range</w:t>
      </w:r>
      <w:r>
        <w:br/>
        <w:t xml:space="preserve">    Dim nonEmptyCount As Long</w:t>
      </w:r>
      <w:r>
        <w:br/>
        <w:t xml:space="preserve">    Dim i As Long</w:t>
      </w:r>
      <w:r>
        <w:br/>
      </w:r>
      <w:r>
        <w:lastRenderedPageBreak/>
        <w:t xml:space="preserve">    On Error GoTo ErrHandler</w:t>
      </w:r>
      <w:r>
        <w:br/>
        <w:t xml:space="preserve">    ' --- Inicializálás ---</w:t>
      </w:r>
      <w:r>
        <w:br/>
        <w:t xml:space="preserve">    Set csvUrls = New Collection</w:t>
      </w:r>
      <w:r>
        <w:br/>
        <w:t xml:space="preserve">    Set openedWbs = New Collection</w:t>
      </w:r>
      <w:r>
        <w:br/>
        <w:t xml:space="preserve">    tempPath = Environ("TEMP") &amp; Application.PathSeparator</w:t>
      </w:r>
      <w:r>
        <w:br/>
        <w:t xml:space="preserve">    Application.ScreenUpdating = False</w:t>
      </w:r>
      <w:r>
        <w:br/>
        <w:t xml:space="preserve">    Application.DisplayAlerts = False</w:t>
      </w:r>
      <w:r>
        <w:br/>
        <w:t xml:space="preserve">    ' --- Lekérdezzük a könyvtár HTML-jét ---</w:t>
      </w:r>
      <w:r>
        <w:br/>
        <w:t xml:space="preserve">    Set http = CreateObject("MSXML2.XMLHTTP")</w:t>
      </w:r>
      <w:r>
        <w:br/>
        <w:t xml:space="preserve">    http.Open "GET", baseUrl, False</w:t>
      </w:r>
      <w:r>
        <w:br/>
        <w:t xml:space="preserve">    http.send</w:t>
      </w:r>
      <w:r>
        <w:br/>
        <w:t xml:space="preserve">    If http.Status &lt;&gt; 200 Then</w:t>
      </w:r>
      <w:r>
        <w:br/>
        <w:t xml:space="preserve">        Err.Raise vbObjectError + 1, , "Nem sikerült lekérdezni a megadott URL-t. HTTP státusz: " &amp; http.Status</w:t>
      </w:r>
      <w:r>
        <w:br/>
        <w:t xml:space="preserve">    End If</w:t>
      </w:r>
      <w:r>
        <w:br/>
        <w:t xml:space="preserve">    resp = http.responseText</w:t>
      </w:r>
      <w:r>
        <w:br/>
        <w:t xml:space="preserve">    ' --- Kinyerjük a .csv hivatkozásokat a HTML-ből (href="...csv" vagy href='...csv') ---</w:t>
      </w:r>
      <w:r>
        <w:br/>
        <w:t xml:space="preserve">    Set re = CreateObject("VBScript.RegExp")</w:t>
      </w:r>
      <w:r>
        <w:br/>
        <w:t xml:space="preserve">    re.Pattern = "href\s*=\s*[""']([^""']+?\.csv)[""']"</w:t>
      </w:r>
      <w:r>
        <w:br/>
        <w:t xml:space="preserve">    re.IgnoreCase = True</w:t>
      </w:r>
      <w:r>
        <w:br/>
        <w:t xml:space="preserve">    re.Global = True</w:t>
      </w:r>
      <w:r>
        <w:br/>
        <w:t xml:space="preserve">    Set matches = re.Execute(resp)</w:t>
      </w:r>
      <w:r>
        <w:br/>
        <w:t xml:space="preserve">    If matches.Count = 0 Then</w:t>
      </w:r>
      <w:r>
        <w:br/>
        <w:t xml:space="preserve">        ' Ha nincs találat, kilépünk, de létrehozunk egy eredménylapot üres listával</w:t>
      </w:r>
      <w:r>
        <w:br/>
        <w:t xml:space="preserve">        Set outWs = GetOrCreateOutputSheet("CSV_Summary")</w:t>
      </w:r>
      <w:r>
        <w:br/>
        <w:t xml:space="preserve">        outWs.Cells.Clear</w:t>
      </w:r>
      <w:r>
        <w:br/>
        <w:t xml:space="preserve">        outWs.Range("A1").Value = "fájlnév"</w:t>
      </w:r>
      <w:r>
        <w:br/>
        <w:t xml:space="preserve">        outWs.Range("B1").Value = "sorok száma"</w:t>
      </w:r>
      <w:r>
        <w:br/>
        <w:t xml:space="preserve">        MsgBox "Nem találtam .csv hivatkozást a megadott könyvtárban.", vbInformation</w:t>
      </w:r>
      <w:r>
        <w:br/>
        <w:t xml:space="preserve">        GoTo Cleanup</w:t>
      </w:r>
      <w:r>
        <w:br/>
        <w:t xml:space="preserve">    End If</w:t>
      </w:r>
      <w:r>
        <w:br/>
        <w:t xml:space="preserve">    ' --- Összegyűjtjük a teljes URL-eket (ha relatív, összefűzzük a baseUrl-lel) ---</w:t>
      </w:r>
      <w:r>
        <w:br/>
        <w:t xml:space="preserve">    For Each m In matches</w:t>
      </w:r>
      <w:r>
        <w:br/>
        <w:t xml:space="preserve">        href = CStr(m.SubMatches(0))</w:t>
      </w:r>
      <w:r>
        <w:br/>
        <w:t xml:space="preserve">        ' Ha href már teljes URL (http/https), használjuk, különben összefűzzük</w:t>
      </w:r>
      <w:r>
        <w:br/>
        <w:t xml:space="preserve">        If LCase(Left(href, 7)) = "http://" Or LCase(Left(href, 8)) = "https://" Then</w:t>
      </w:r>
      <w:r>
        <w:br/>
        <w:t xml:space="preserve">            fullUrl = href</w:t>
      </w:r>
      <w:r>
        <w:br/>
        <w:t xml:space="preserve">        Else</w:t>
      </w:r>
      <w:r>
        <w:br/>
        <w:t xml:space="preserve">            ' Ha href kezdődik "/" akkor a domain gyökérhez illesztjük, különben a baseUrl-hez</w:t>
      </w:r>
      <w:r>
        <w:br/>
        <w:t xml:space="preserve">            If Left(href, 1) = "/" Then</w:t>
      </w:r>
      <w:r>
        <w:br/>
        <w:t xml:space="preserve">                ' kivonjuk a protokoll+domain részt a baseUrl-ből</w:t>
      </w:r>
      <w:r>
        <w:br/>
        <w:t xml:space="preserve">                Dim protoDomain As String</w:t>
      </w:r>
      <w:r>
        <w:br/>
        <w:t xml:space="preserve">                protoDomain = GetProtocolAndDomain(baseUrl)</w:t>
      </w:r>
      <w:r>
        <w:br/>
      </w:r>
      <w:r>
        <w:lastRenderedPageBreak/>
        <w:t xml:space="preserve">                fullUrl = protoDomain &amp; href</w:t>
      </w:r>
      <w:r>
        <w:br/>
        <w:t xml:space="preserve">            Else</w:t>
      </w:r>
      <w:r>
        <w:br/>
        <w:t xml:space="preserve">                fullUrl = baseUrl &amp; href</w:t>
      </w:r>
      <w:r>
        <w:br/>
        <w:t xml:space="preserve">            End If</w:t>
      </w:r>
      <w:r>
        <w:br/>
        <w:t xml:space="preserve">        End If</w:t>
      </w:r>
      <w:r>
        <w:br/>
        <w:t xml:space="preserve">        ' Hozzáadjuk a gyűjteményhez, ha még nincs benne (duplikátumok elkerülése)</w:t>
      </w:r>
      <w:r>
        <w:br/>
        <w:t xml:space="preserve">        On Error Resume Next</w:t>
      </w:r>
      <w:r>
        <w:br/>
        <w:t xml:space="preserve">        csvUrls.Add fullUrl, fullUrl</w:t>
      </w:r>
      <w:r>
        <w:br/>
        <w:t xml:space="preserve">        On Error GoTo ErrHandler</w:t>
      </w:r>
      <w:r>
        <w:br/>
        <w:t xml:space="preserve">    Next m</w:t>
      </w:r>
      <w:r>
        <w:br/>
        <w:t xml:space="preserve">    ' --- Kimeneti munkalap előkészítése ---</w:t>
      </w:r>
      <w:r>
        <w:br/>
        <w:t xml:space="preserve">    Set outWs = GetOrCreateOutputSheet("CSV_Summary")</w:t>
      </w:r>
      <w:r>
        <w:br/>
        <w:t xml:space="preserve">    outWs.Cells.Clear</w:t>
      </w:r>
      <w:r>
        <w:br/>
        <w:t xml:space="preserve">    outWs.Range("A1").Value = "fájlnév"</w:t>
      </w:r>
      <w:r>
        <w:br/>
        <w:t xml:space="preserve">    outWs.Range("B1").Value = "sorok száma"</w:t>
      </w:r>
      <w:r>
        <w:br/>
        <w:t xml:space="preserve">    outRow = 2</w:t>
      </w:r>
      <w:r>
        <w:br/>
        <w:t xml:space="preserve">    ' --- Feldolgozás: minden CSV letöltése, megnyitása, sorok számlálása ---</w:t>
      </w:r>
      <w:r>
        <w:br/>
        <w:t xml:space="preserve">    For i = 1 To csvUrls.Count</w:t>
      </w:r>
      <w:r>
        <w:br/>
        <w:t xml:space="preserve">        fullUrl = csvUrls(i)</w:t>
      </w:r>
      <w:r>
        <w:br/>
        <w:t xml:space="preserve">        ' Kinyerjük a fájlnevet a URL-ből</w:t>
      </w:r>
      <w:r>
        <w:br/>
        <w:t xml:space="preserve">        fileName = GetFileNameFromUrl(fullUrl)</w:t>
      </w:r>
      <w:r>
        <w:br/>
        <w:t xml:space="preserve">        If fileName = "" Then fileName = "file_" &amp; i &amp; ".csv"</w:t>
      </w:r>
      <w:r>
        <w:br/>
        <w:t xml:space="preserve">        tempFile = tempPath &amp; Format(Now, "yyyymmdd_hhnnss_") &amp; i &amp; "_" &amp; fileName</w:t>
      </w:r>
      <w:r>
        <w:br/>
        <w:t xml:space="preserve">        ' Letöltés ADODB.Stream segítségével</w:t>
      </w:r>
      <w:r>
        <w:br/>
        <w:t xml:space="preserve">        Set http = CreateObject("MSXML2.XMLHTTP")</w:t>
      </w:r>
      <w:r>
        <w:br/>
        <w:t xml:space="preserve">        http.Open "GET", fullUrl, False</w:t>
      </w:r>
      <w:r>
        <w:br/>
        <w:t xml:space="preserve">        http.send</w:t>
      </w:r>
      <w:r>
        <w:br/>
        <w:t xml:space="preserve">        If http.Status &lt;&gt; 200 Then</w:t>
      </w:r>
      <w:r>
        <w:br/>
        <w:t xml:space="preserve">            ' Ha nem sikerült letölteni, rögzítjük 0-val és folytatjuk</w:t>
      </w:r>
      <w:r>
        <w:br/>
        <w:t xml:space="preserve">            outWs.Cells(outRow, 1).Value = fileName</w:t>
      </w:r>
      <w:r>
        <w:br/>
        <w:t xml:space="preserve">            outWs.Cells(outRow, 2).Value = "LETÖLTÉS SIKERTELEN (HTTP " &amp; http.Status &amp; ")"</w:t>
      </w:r>
      <w:r>
        <w:br/>
        <w:t xml:space="preserve">            outRow = outRow + 1</w:t>
      </w:r>
      <w:r>
        <w:br/>
        <w:t xml:space="preserve">            GoTo ContinueLoop</w:t>
      </w:r>
      <w:r>
        <w:br/>
        <w:t xml:space="preserve">        End If</w:t>
      </w:r>
      <w:r>
        <w:br/>
        <w:t xml:space="preserve">        Set stm = CreateObject("ADODB.Stream")</w:t>
      </w:r>
      <w:r>
        <w:br/>
        <w:t xml:space="preserve">        stm.Type = 1 ' binary</w:t>
      </w:r>
      <w:r>
        <w:br/>
        <w:t xml:space="preserve">        stm.Open</w:t>
      </w:r>
      <w:r>
        <w:br/>
        <w:t xml:space="preserve">        stm.Write http.responseBody</w:t>
      </w:r>
      <w:r>
        <w:br/>
        <w:t xml:space="preserve">        stm.SaveToFile tempFile, 2 ' adSaveCreateOverWrite</w:t>
      </w:r>
      <w:r>
        <w:br/>
        <w:t xml:space="preserve">        stm.Close</w:t>
      </w:r>
      <w:r>
        <w:br/>
        <w:t xml:space="preserve">        Set stm = Nothing</w:t>
      </w:r>
      <w:r>
        <w:br/>
        <w:t xml:space="preserve">        ' Megnyitjuk a CSV-t új munkafüzetként, láthatatlanul</w:t>
      </w:r>
      <w:r>
        <w:br/>
        <w:t xml:space="preserve">        Set wb = Workbooks.Open(Filename:=tempFile, Local:=True)</w:t>
      </w:r>
      <w:r>
        <w:br/>
      </w:r>
      <w:r>
        <w:lastRenderedPageBreak/>
        <w:t xml:space="preserve">        ' Ha szeretnénk, láthatatlanná tehetjük a munkafüzetet (nem minden Excel verzió támogatja a wb.Windows(1).Visible)</w:t>
      </w:r>
      <w:r>
        <w:br/>
        <w:t xml:space="preserve">        On Error Resume Next</w:t>
      </w:r>
      <w:r>
        <w:br/>
        <w:t xml:space="preserve">        wb.Windows(1).Visible = False</w:t>
      </w:r>
      <w:r>
        <w:br/>
        <w:t xml:space="preserve">        On Error GoTo ErrHandler</w:t>
      </w:r>
      <w:r>
        <w:br/>
        <w:t xml:space="preserve">        openedWbs.Add wb ' nyomon követjük, hogy bezárhassuk később</w:t>
      </w:r>
      <w:r>
        <w:br/>
        <w:t xml:space="preserve">        ' Feltételezzük, hogy az első munkalap tartalmazza a CSV-t</w:t>
      </w:r>
      <w:r>
        <w:br/>
        <w:t xml:space="preserve">        Set ws = wb.Worksheets(1)</w:t>
      </w:r>
      <w:r>
        <w:br/>
        <w:t xml:space="preserve">        ' Ha nincs hasznos tartalom, UsedRange lehet Nothing - kezeljük</w:t>
      </w:r>
      <w:r>
        <w:br/>
        <w:t xml:space="preserve">        Set usedRng = Nothing</w:t>
      </w:r>
      <w:r>
        <w:br/>
        <w:t xml:space="preserve">        On Error Resume Next</w:t>
      </w:r>
      <w:r>
        <w:br/>
        <w:t xml:space="preserve">        Set usedRng = ws.UsedRange</w:t>
      </w:r>
      <w:r>
        <w:br/>
        <w:t xml:space="preserve">        On Error GoTo ErrHandler</w:t>
      </w:r>
      <w:r>
        <w:br/>
        <w:t xml:space="preserve">        nonEmptyCount = 0</w:t>
      </w:r>
      <w:r>
        <w:br/>
        <w:t xml:space="preserve">        If Not usedRng Is Nothing Then</w:t>
      </w:r>
      <w:r>
        <w:br/>
        <w:t xml:space="preserve">            ' Végigmegyünk a használt tartomány sorain és megszámoljuk azokat, ahol legalább egy cella nem üres</w:t>
      </w:r>
      <w:r>
        <w:br/>
        <w:t xml:space="preserve">            Dim startRow As Long, endRow As Long, startCol As Long, endCol As Long</w:t>
      </w:r>
      <w:r>
        <w:br/>
        <w:t xml:space="preserve">            startRow = usedRng.Row</w:t>
      </w:r>
      <w:r>
        <w:br/>
        <w:t xml:space="preserve">            endRow = usedRng.Row + usedRng.Rows.Count - 1</w:t>
      </w:r>
      <w:r>
        <w:br/>
        <w:t xml:space="preserve">            startCol = usedRng.Column</w:t>
      </w:r>
      <w:r>
        <w:br/>
        <w:t xml:space="preserve">            endCol = usedRng.Column + usedRng.Columns.Count - 1</w:t>
      </w:r>
      <w:r>
        <w:br/>
        <w:t xml:space="preserve">            For r = startRow To endRow</w:t>
      </w:r>
      <w:r>
        <w:br/>
        <w:t xml:space="preserve">                Set rowRange = ws.Range(ws.Cells(r, startCol), ws.Cells(r, endCol))</w:t>
      </w:r>
      <w:r>
        <w:br/>
        <w:t xml:space="preserve">                ' CountA &gt; 0 =&gt; van nem üres cella a sorban</w:t>
      </w:r>
      <w:r>
        <w:br/>
        <w:t xml:space="preserve">                If Application.WorksheetFunction.CountA(rowRange) &gt; 0 Then</w:t>
      </w:r>
      <w:r>
        <w:br/>
        <w:t xml:space="preserve">                    nonEmptyCount = nonEmptyCount + 1</w:t>
      </w:r>
      <w:r>
        <w:br/>
        <w:t xml:space="preserve">                End If</w:t>
      </w:r>
      <w:r>
        <w:br/>
        <w:t xml:space="preserve">            Next r</w:t>
      </w:r>
      <w:r>
        <w:br/>
        <w:t xml:space="preserve">        Else</w:t>
      </w:r>
      <w:r>
        <w:br/>
        <w:t xml:space="preserve">            nonEmptyCount = 0</w:t>
      </w:r>
      <w:r>
        <w:br/>
        <w:t xml:space="preserve">        End If</w:t>
      </w:r>
      <w:r>
        <w:br/>
        <w:t xml:space="preserve">        ' Eredmény rögzítése</w:t>
      </w:r>
      <w:r>
        <w:br/>
        <w:t xml:space="preserve">        outWs.Cells(outRow, 1).Value = fileName</w:t>
      </w:r>
      <w:r>
        <w:br/>
        <w:t xml:space="preserve">        outWs.Cells(outRow, 2).Value = nonEmptyCount</w:t>
      </w:r>
      <w:r>
        <w:br/>
        <w:t xml:space="preserve">        outRow = outRow + 1</w:t>
      </w:r>
      <w:r>
        <w:br/>
        <w:t>ContinueLoop:</w:t>
      </w:r>
      <w:r>
        <w:br/>
        <w:t xml:space="preserve">        ' Bezárjuk a munkafüzetet mentés nélkül</w:t>
      </w:r>
      <w:r>
        <w:br/>
        <w:t xml:space="preserve">        On Error Resume Next</w:t>
      </w:r>
      <w:r>
        <w:br/>
        <w:t xml:space="preserve">        If Not wb Is Nothing Then</w:t>
      </w:r>
      <w:r>
        <w:br/>
        <w:t xml:space="preserve">            wb.Close SaveChanges:=False</w:t>
      </w:r>
      <w:r>
        <w:br/>
        <w:t xml:space="preserve">            ' eltávolítjuk a nyilvántartásból</w:t>
      </w:r>
      <w:r>
        <w:br/>
        <w:t xml:space="preserve">            Dim idx As Long</w:t>
      </w:r>
      <w:r>
        <w:br/>
      </w:r>
      <w:r>
        <w:lastRenderedPageBreak/>
        <w:t xml:space="preserve">            For idx = openedWbs.Count To 1 Step -1</w:t>
      </w:r>
      <w:r>
        <w:br/>
        <w:t xml:space="preserve">                If openedWbs(idx) Is wb Then openedWbs.Remove idx</w:t>
      </w:r>
      <w:r>
        <w:br/>
        <w:t xml:space="preserve">            Next idx</w:t>
      </w:r>
      <w:r>
        <w:br/>
        <w:t xml:space="preserve">            Set wb = Nothing</w:t>
      </w:r>
      <w:r>
        <w:br/>
        <w:t xml:space="preserve">        End If</w:t>
      </w:r>
      <w:r>
        <w:br/>
        <w:t xml:space="preserve">        ' Töröljük az ideiglenes fájlt</w:t>
      </w:r>
      <w:r>
        <w:br/>
        <w:t xml:space="preserve">        On Error Resume Next</w:t>
      </w:r>
      <w:r>
        <w:br/>
        <w:t xml:space="preserve">        Kill tempFile</w:t>
      </w:r>
      <w:r>
        <w:br/>
        <w:t xml:space="preserve">        On Error GoTo ErrHandler</w:t>
      </w:r>
      <w:r>
        <w:br/>
        <w:t xml:space="preserve">    Next i</w:t>
      </w:r>
      <w:r>
        <w:br/>
        <w:t xml:space="preserve">    ' Formázás: fejléc félkövér, oszlopok automatikus szélesség</w:t>
      </w:r>
      <w:r>
        <w:br/>
        <w:t xml:space="preserve">    With outWs</w:t>
      </w:r>
      <w:r>
        <w:br/>
        <w:t xml:space="preserve">        .Rows(1).Font.Bold = True</w:t>
      </w:r>
      <w:r>
        <w:br/>
        <w:t xml:space="preserve">        .Columns("A:B").AutoFit</w:t>
      </w:r>
      <w:r>
        <w:br/>
        <w:t xml:space="preserve">    End With</w:t>
      </w:r>
      <w:r>
        <w:br/>
        <w:t xml:space="preserve">    MsgBox "Feldolgozás befejeződött. " &amp; (outRow - 2) &amp; " fájl feldolgozva.", vbInformation</w:t>
      </w:r>
      <w:r>
        <w:br/>
        <w:t>Cleanup:</w:t>
      </w:r>
      <w:r>
        <w:br/>
        <w:t xml:space="preserve">    ' Biztosan bezárjuk az összes még nyitva lévő ideiglenes munkafüzetet</w:t>
      </w:r>
      <w:r>
        <w:br/>
        <w:t xml:space="preserve">    On Error Resume Next</w:t>
      </w:r>
      <w:r>
        <w:br/>
        <w:t xml:space="preserve">    For i = openedWbs.Count To 1 Step -1</w:t>
      </w:r>
      <w:r>
        <w:br/>
        <w:t xml:space="preserve">        Set wb = openedWbs(i)</w:t>
      </w:r>
      <w:r>
        <w:br/>
        <w:t xml:space="preserve">        If Not wb Is Nothing Then</w:t>
      </w:r>
      <w:r>
        <w:br/>
        <w:t xml:space="preserve">            wb.Close SaveChanges:=False</w:t>
      </w:r>
      <w:r>
        <w:br/>
        <w:t xml:space="preserve">        End If</w:t>
      </w:r>
      <w:r>
        <w:br/>
        <w:t xml:space="preserve">        openedWbs.Remove i</w:t>
      </w:r>
      <w:r>
        <w:br/>
        <w:t xml:space="preserve">    Next i</w:t>
      </w:r>
      <w:r>
        <w:br/>
        <w:t xml:space="preserve">    Application.DisplayAlerts = True</w:t>
      </w:r>
      <w:r>
        <w:br/>
        <w:t xml:space="preserve">    Application.ScreenUpdating = True</w:t>
      </w:r>
      <w:r>
        <w:br/>
        <w:t xml:space="preserve">    Exit Sub</w:t>
      </w:r>
      <w:r>
        <w:br/>
        <w:t>ErrHandler:</w:t>
      </w:r>
      <w:r>
        <w:br/>
        <w:t xml:space="preserve">    ' Hibakezelés: megpróbáljuk bezárni a nyitott munkafüzeteket és visszaállítani a képernyőfrissítést</w:t>
      </w:r>
      <w:r>
        <w:br/>
        <w:t xml:space="preserve">    Dim errMsg As String</w:t>
      </w:r>
      <w:r>
        <w:br/>
        <w:t xml:space="preserve">    errMsg = "Hiba történt: " &amp; Err.Number &amp; " - " &amp; Err.Description</w:t>
      </w:r>
      <w:r>
        <w:br/>
        <w:t xml:space="preserve">    ResumeCleanup:</w:t>
      </w:r>
      <w:r>
        <w:br/>
        <w:t xml:space="preserve">    On Error Resume Next</w:t>
      </w:r>
      <w:r>
        <w:br/>
        <w:t xml:space="preserve">    For i = openedWbs.Count To 1 Step -1</w:t>
      </w:r>
      <w:r>
        <w:br/>
        <w:t xml:space="preserve">        Set wb = openedWbs(i)</w:t>
      </w:r>
      <w:r>
        <w:br/>
        <w:t xml:space="preserve">        If Not wb Is Nothing Then wb.Close SaveChanges:=False</w:t>
      </w:r>
      <w:r>
        <w:br/>
        <w:t xml:space="preserve">        openedWbs.Remove i</w:t>
      </w:r>
      <w:r>
        <w:br/>
        <w:t xml:space="preserve">    Next i</w:t>
      </w:r>
      <w:r>
        <w:br/>
        <w:t xml:space="preserve">    Application.DisplayAlerts = True</w:t>
      </w:r>
      <w:r>
        <w:br/>
        <w:t xml:space="preserve">    Application.ScreenUpdating = True</w:t>
      </w:r>
      <w:r>
        <w:br/>
      </w:r>
      <w:r>
        <w:lastRenderedPageBreak/>
        <w:t xml:space="preserve">    MsgBox errMsg, vbExclamation</w:t>
      </w:r>
      <w:r>
        <w:br/>
        <w:t>End Sub</w:t>
      </w:r>
      <w:r>
        <w:br/>
        <w:t>' --- Segédfüggvények (lokális, de ugyanabban a modulban) ---</w:t>
      </w:r>
      <w:r>
        <w:br/>
        <w:t>' Megjegyzés: a feladat kérése szerint a megoldás egyetlen makróban legyen.</w:t>
      </w:r>
      <w:r>
        <w:br/>
        <w:t>' Az alábbi segédfüggvények ugyanabban a modulban találhatók, nem külön Sub/Function modul szinten.</w:t>
      </w:r>
      <w:r>
        <w:br/>
        <w:t>' Visszaadja a protokoll+domain részt egy URL-ből (pl. https://example.com)</w:t>
      </w:r>
      <w:r>
        <w:br/>
        <w:t>Private Function GetProtocolAndDomain(ByVal url As String) As String</w:t>
      </w:r>
      <w:r>
        <w:br/>
        <w:t xml:space="preserve">    On Error GoTo EH</w:t>
      </w:r>
      <w:r>
        <w:br/>
        <w:t xml:space="preserve">    Dim p As Long, s As String</w:t>
      </w:r>
      <w:r>
        <w:br/>
        <w:t xml:space="preserve">    s = url</w:t>
      </w:r>
      <w:r>
        <w:br/>
        <w:t xml:space="preserve">    p = InStr(1, s, "://", vbTextCompare)</w:t>
      </w:r>
      <w:r>
        <w:br/>
        <w:t xml:space="preserve">    If p = 0 Then</w:t>
      </w:r>
      <w:r>
        <w:br/>
        <w:t xml:space="preserve">        GetProtocolAndDomain = ""</w:t>
      </w:r>
      <w:r>
        <w:br/>
        <w:t xml:space="preserve">        Exit Function</w:t>
      </w:r>
      <w:r>
        <w:br/>
        <w:t xml:space="preserve">    End If</w:t>
      </w:r>
      <w:r>
        <w:br/>
        <w:t xml:space="preserve">    ' megtaláljuk a következő "/"-t a domain után</w:t>
      </w:r>
      <w:r>
        <w:br/>
        <w:t xml:space="preserve">    Dim rest As String</w:t>
      </w:r>
      <w:r>
        <w:br/>
        <w:t xml:space="preserve">    rest = Mid$(s, p + 3)</w:t>
      </w:r>
      <w:r>
        <w:br/>
        <w:t xml:space="preserve">    Dim slashPos As Long</w:t>
      </w:r>
      <w:r>
        <w:br/>
        <w:t xml:space="preserve">    slashPos = InStr(1, rest, "/", vbBinaryCompare)</w:t>
      </w:r>
      <w:r>
        <w:br/>
        <w:t xml:space="preserve">    If slashPos = 0 Then</w:t>
      </w:r>
      <w:r>
        <w:br/>
        <w:t xml:space="preserve">        GetProtocolAndDomain = Left$(s, p + 2) &amp; rest</w:t>
      </w:r>
      <w:r>
        <w:br/>
        <w:t xml:space="preserve">    Else</w:t>
      </w:r>
      <w:r>
        <w:br/>
        <w:t xml:space="preserve">        GetProtocolAndDomain = Left$(s, p + 2) &amp; Left$(rest, slashPos - 1)</w:t>
      </w:r>
      <w:r>
        <w:br/>
        <w:t xml:space="preserve">    End If</w:t>
      </w:r>
      <w:r>
        <w:br/>
        <w:t xml:space="preserve">    Exit Function</w:t>
      </w:r>
      <w:r>
        <w:br/>
        <w:t>EH:</w:t>
      </w:r>
      <w:r>
        <w:br/>
        <w:t xml:space="preserve">    GetProtocolAndDomain = ""</w:t>
      </w:r>
      <w:r>
        <w:br/>
        <w:t>End Function</w:t>
      </w:r>
      <w:r>
        <w:br/>
        <w:t>' Kinyeri a fájlnevet egy URL-ből (az utolsó "/" utáni rész)</w:t>
      </w:r>
      <w:r>
        <w:br/>
        <w:t>Private Function GetFileNameFromUrl(ByVal url As String) As String</w:t>
      </w:r>
      <w:r>
        <w:br/>
        <w:t xml:space="preserve">    On Error GoTo EH</w:t>
      </w:r>
      <w:r>
        <w:br/>
        <w:t xml:space="preserve">    Dim pos As Long</w:t>
      </w:r>
      <w:r>
        <w:br/>
        <w:t xml:space="preserve">    pos = InStrRev(url, "/")</w:t>
      </w:r>
      <w:r>
        <w:br/>
        <w:t xml:space="preserve">    If pos &gt; 0 Then</w:t>
      </w:r>
      <w:r>
        <w:br/>
        <w:t xml:space="preserve">        GetFileNameFromUrl = Mid$(url, pos + 1)</w:t>
      </w:r>
      <w:r>
        <w:br/>
        <w:t xml:space="preserve">    Else</w:t>
      </w:r>
      <w:r>
        <w:br/>
        <w:t xml:space="preserve">        GetFileNameFromUrl = url</w:t>
      </w:r>
      <w:r>
        <w:br/>
        <w:t xml:space="preserve">    End If</w:t>
      </w:r>
      <w:r>
        <w:br/>
        <w:t xml:space="preserve">    Exit Function</w:t>
      </w:r>
      <w:r>
        <w:br/>
        <w:t>EH:</w:t>
      </w:r>
      <w:r>
        <w:br/>
        <w:t xml:space="preserve">    GetFileNameFromUrl = ""</w:t>
      </w:r>
      <w:r>
        <w:br/>
      </w:r>
      <w:r>
        <w:lastRenderedPageBreak/>
        <w:t>End Function</w:t>
      </w:r>
      <w:r>
        <w:br/>
        <w:t>' Visszaad egy munkalapot a megadott névvel; ha nincs ilyen, létrehozza</w:t>
      </w:r>
      <w:r>
        <w:br/>
        <w:t>Private Function GetOrCreateOutputSheet(ByVal sheetName As String) As Worksheet</w:t>
      </w:r>
      <w:r>
        <w:br/>
        <w:t xml:space="preserve">    Dim ws As Worksheet</w:t>
      </w:r>
      <w:r>
        <w:br/>
        <w:t xml:space="preserve">    On Error Resume Next</w:t>
      </w:r>
      <w:r>
        <w:br/>
        <w:t xml:space="preserve">    Set ws = ThisWorkbook.Worksheets(sheetName)</w:t>
      </w:r>
      <w:r>
        <w:br/>
        <w:t xml:space="preserve">    On Error GoTo 0</w:t>
      </w:r>
      <w:r>
        <w:br/>
        <w:t xml:space="preserve">    If ws Is Nothing Then</w:t>
      </w:r>
      <w:r>
        <w:br/>
        <w:t xml:space="preserve">        Set ws = ThisWorkbook.Worksheets.Add(After:=ThisWorkbook.Worksheets(ThisWorkbook.Worksheets.Count))</w:t>
      </w:r>
      <w:r>
        <w:br/>
        <w:t xml:space="preserve">        ws.Name = sheetName</w:t>
      </w:r>
      <w:r>
        <w:br/>
        <w:t xml:space="preserve">    End If</w:t>
      </w:r>
      <w:r>
        <w:br/>
        <w:t xml:space="preserve">    Set GetOrCreateOutputSheet = ws</w:t>
      </w:r>
      <w:r>
        <w:br/>
        <w:t>End Function</w:t>
      </w:r>
      <w:r>
        <w:br/>
        <w:t>Megjegyzések</w:t>
      </w:r>
      <w:r>
        <w:br/>
        <w:t>A kód late bindinget használ (CreateObject) így nincs szükség referencia beállításokra.</w:t>
      </w:r>
      <w:r>
        <w:br/>
        <w:t>A makró letölti a CSV-ket ideiglenes fájlba a rendszer TEMP mappájába, megnyitja őket, megszámolja a nem üres sorokat, majd bezárja és törli az ideiglenes fájlokat.</w:t>
      </w:r>
      <w:r>
        <w:br/>
        <w:t>Ha a szerver könyvtárlistája nem tartalmaz href="...csv" linkeket (pl. más formátumban jelenik meg), a reguláris kifejezés módosítható.</w:t>
      </w:r>
      <w:r>
        <w:br/>
        <w:t>Bármilyen kérdés vagy további finomítás (pl. külön számlálás üres sorok, fejléc kezelése, nagy fájlok optimalizálása) esetén szívesen segítek.</w:t>
      </w:r>
      <w:r>
        <w:br/>
        <w:t>A macro-futtatás eredménye</w:t>
      </w:r>
    </w:p>
    <w:p w14:paraId="4C286005" w14:textId="77777777" w:rsidR="00A6238F" w:rsidRDefault="00000000">
      <w:r>
        <w:t>prompt(28)</w:t>
      </w:r>
    </w:p>
    <w:p w14:paraId="43F87024" w14:textId="77777777" w:rsidR="00A6238F" w:rsidRDefault="00000000">
      <w: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Határidő: 2025.12.11.-24:00 (pitlik.laszlo@kodolanyi.hu)</w:t>
      </w:r>
      <w:r>
        <w:br/>
        <w:t xml:space="preserve">Leadandó tételek egyetlen egy docx-formátumú fájlként, melynek neve a Hallgató Neptun-kódja&amp;"_A": </w:t>
      </w:r>
      <w:r>
        <w:br/>
        <w:t xml:space="preserve">- az egyetlen egy prompt teljes szövege, </w:t>
      </w:r>
      <w:r>
        <w:br/>
        <w:t xml:space="preserve">- az LLM-től kapott output teljes szövege, azaz maga az egyetlen egy macro, ill. </w:t>
      </w:r>
      <w:r>
        <w:br/>
        <w:t>- a macro-futtatás eredménye bemásolva (nem képként).</w:t>
      </w:r>
      <w:r>
        <w:br/>
        <w:t xml:space="preserve">Amint 2025.12.12.-24:00-ig az értékelhető, vagyis az azonos/helyes macro-futtatási eredményre vezető megoldások prompt-jai közzétételre kerülnek </w:t>
      </w:r>
      <w:r>
        <w:br/>
        <w:t>(vö. https://miau.my-x.hu/miau/329/prompt_plan_ranking/prompt/).</w:t>
      </w:r>
      <w:r>
        <w:br/>
        <w:t xml:space="preserve">Mivel jelenleg nincs excelem, igy bemásolom a cv szövegeket, egyenként.....értelmezd a </w:t>
      </w:r>
      <w:r>
        <w:lastRenderedPageBreak/>
        <w:t>feladatot és oldd meg, a végére kérem a teljes bemásolandó szöveget. Próbáljuk hiba nélkül véghezvinni a dolgot, mivel szétmegy a fejem, inkább számolj, gondolkodj tovább, de hibanélküli legyen! Ismételten, a végére kérem, a teljes másolandó szöveged pl igy: - Ezt másold!</w:t>
      </w:r>
      <w:r>
        <w:br/>
        <w:t>1.</w:t>
      </w:r>
      <w:r>
        <w:br/>
        <w:t>OAM1;a1;a2;a3;a4;a5;a6;a7;a8;a9;a10</w:t>
      </w:r>
      <w:r>
        <w:br/>
        <w:t>o1;1;1;0;0;0;0;1;0;1;0</w:t>
      </w:r>
      <w:r>
        <w:br/>
        <w:t>o2;1;1;0;1;1;0;0;0;1;1</w:t>
      </w:r>
      <w:r>
        <w:br/>
        <w:t>o3;0;0;0;1;0;0;0;1;1;1</w:t>
      </w:r>
      <w:r>
        <w:br/>
        <w:t>o4;0;1;1;1;0;0;0;1;1;0</w:t>
      </w:r>
      <w:r>
        <w:br/>
        <w:t>o5;1;0;0;1;1;1;1;0;1;0</w:t>
      </w:r>
      <w:r>
        <w:br/>
        <w:t>o6;0;1;0;1;1;1;1;1;0;0</w:t>
      </w:r>
      <w:r>
        <w:br/>
        <w:t>o7;1;0;0;0;1;0;0;0;1;0</w:t>
      </w:r>
      <w:r>
        <w:br/>
        <w:t>o8;1;1;1;0;0;1;0;1;1;1</w:t>
      </w:r>
      <w:r>
        <w:br/>
        <w:t>o9;0;0;1;0;1;1;1;1;0;0</w:t>
      </w:r>
      <w:r>
        <w:br/>
        <w:t>o10;1;0;0;1;1;1;0;1;1;0</w:t>
      </w:r>
      <w:r>
        <w:br/>
        <w:t>2.</w:t>
      </w:r>
      <w:r>
        <w:br/>
        <w:t>OAM2;a1;a2;a3;a4;a5;a6;a7;a8;a9</w:t>
      </w:r>
      <w:r>
        <w:br/>
        <w:t>o1;1;1;0;1;1;0;1;0;1</w:t>
      </w:r>
      <w:r>
        <w:br/>
        <w:t>o2;1;1;1;1;0;0;0;0;1</w:t>
      </w:r>
      <w:r>
        <w:br/>
        <w:t>o3;0;0;0;1;1;0;1;1;1</w:t>
      </w:r>
      <w:r>
        <w:br/>
        <w:t>o4;1;0;1;1;1;1;1;1;0</w:t>
      </w:r>
      <w:r>
        <w:br/>
        <w:t>o5;0;1;1;0;1;1;0;0;1</w:t>
      </w:r>
      <w:r>
        <w:br/>
        <w:t>o6;1;1;1;0;0;0;0;1;1</w:t>
      </w:r>
      <w:r>
        <w:br/>
        <w:t>o7;1;0;0;1;1;0;0;1;1</w:t>
      </w:r>
      <w:r>
        <w:br/>
        <w:t>o8;1;1;0;1;0;1;1;1;0</w:t>
      </w:r>
      <w:r>
        <w:br/>
        <w:t>o9;0;1;1;1;0;1;0;1;1</w:t>
      </w:r>
      <w:r>
        <w:br/>
        <w:t>3.</w:t>
      </w:r>
      <w:r>
        <w:br/>
        <w:t>OAM3;a1;a2;a3;a4;a5;a6;a7;a8</w:t>
      </w:r>
      <w:r>
        <w:br/>
        <w:t>o1;1;0;1;0;1;1;1;0</w:t>
      </w:r>
      <w:r>
        <w:br/>
        <w:t>o2;0;1;0;1;1;0;0;0</w:t>
      </w:r>
      <w:r>
        <w:br/>
        <w:t>o3;0;1;1;1;0;0;0;0</w:t>
      </w:r>
      <w:r>
        <w:br/>
        <w:t>o4;0;1;1;1;0;0;0;0</w:t>
      </w:r>
      <w:r>
        <w:br/>
        <w:t>o5;1;1;0;0;1;1;1;0</w:t>
      </w:r>
      <w:r>
        <w:br/>
        <w:t>o6;0;1;1;0;0;1;0;0</w:t>
      </w:r>
      <w:r>
        <w:br/>
        <w:t>o7;0;1;1;0;0;1;1;0</w:t>
      </w:r>
      <w:r>
        <w:br/>
        <w:t>o8;0;0;1;0;1;1;0;0</w:t>
      </w:r>
      <w:r>
        <w:br/>
        <w:t>4.</w:t>
      </w:r>
      <w:r>
        <w:br/>
        <w:t>OAM4;a1;a2;a3;a4;a5;a6;a7</w:t>
      </w:r>
      <w:r>
        <w:br/>
        <w:t>o1;0;1;1;0;0;0;0</w:t>
      </w:r>
      <w:r>
        <w:br/>
        <w:t>o2;0;1;0;1;0;1;0</w:t>
      </w:r>
      <w:r>
        <w:br/>
        <w:t>o3;0;0;0;1;0;0;1</w:t>
      </w:r>
      <w:r>
        <w:br/>
        <w:t>o4;1;0;1;1;1;0;1</w:t>
      </w:r>
      <w:r>
        <w:br/>
      </w:r>
      <w:r>
        <w:lastRenderedPageBreak/>
        <w:t>o5;1;0;1;0;0;1;1</w:t>
      </w:r>
      <w:r>
        <w:br/>
        <w:t>o6;0;0;0;0;0;1;0</w:t>
      </w:r>
      <w:r>
        <w:br/>
        <w:t>o7;1;1;1;0;1;0;1</w:t>
      </w:r>
      <w:r>
        <w:br/>
        <w:t>5.</w:t>
      </w:r>
      <w:r>
        <w:br/>
        <w:t>OAM5;a1;a2;a3;a4;a5;a6</w:t>
      </w:r>
      <w:r>
        <w:br/>
        <w:t>o1;1;1;1;1;0;1</w:t>
      </w:r>
      <w:r>
        <w:br/>
        <w:t>o2;1;1;0;1;0;1</w:t>
      </w:r>
      <w:r>
        <w:br/>
        <w:t>o3;1;0;0;1;0;0</w:t>
      </w:r>
      <w:r>
        <w:br/>
        <w:t>o4;1;0;0;0;1;1</w:t>
      </w:r>
      <w:r>
        <w:br/>
        <w:t>o5;0;1;1;0;1;1</w:t>
      </w:r>
      <w:r>
        <w:br/>
        <w:t>o6;1;0;0;1;0;0</w:t>
      </w:r>
      <w:r>
        <w:br/>
        <w:t>6.</w:t>
      </w:r>
      <w:r>
        <w:br/>
        <w:t>OAM6;a1;a2;a3;a4;a5</w:t>
      </w:r>
      <w:r>
        <w:br/>
        <w:t>o1;0;0;1;1;0</w:t>
      </w:r>
      <w:r>
        <w:br/>
        <w:t>o2;0;0;0;0;1</w:t>
      </w:r>
      <w:r>
        <w:br/>
        <w:t>o3;1;0;0;0;1</w:t>
      </w:r>
      <w:r>
        <w:br/>
        <w:t>o4;1;0;0;0;0</w:t>
      </w:r>
      <w:r>
        <w:br/>
        <w:t>o5;1;0;0;1;0</w:t>
      </w:r>
      <w:r>
        <w:br/>
        <w:t>7.</w:t>
      </w:r>
      <w:r>
        <w:br/>
        <w:t>OAM7;a1;a2;a3;a4</w:t>
      </w:r>
      <w:r>
        <w:br/>
        <w:t>o1;0;0;0;0</w:t>
      </w:r>
      <w:r>
        <w:br/>
        <w:t>o2;0;1;0;1</w:t>
      </w:r>
      <w:r>
        <w:br/>
        <w:t>o3;0;0;0;0</w:t>
      </w:r>
      <w:r>
        <w:br/>
        <w:t>o4;0;1;0;1</w:t>
      </w:r>
      <w:r>
        <w:br/>
        <w:t>8.</w:t>
      </w:r>
      <w:r>
        <w:br/>
        <w:t>OAM8;a1;a2;a3</w:t>
      </w:r>
      <w:r>
        <w:br/>
        <w:t>o1;1;0;1</w:t>
      </w:r>
      <w:r>
        <w:br/>
        <w:t>o2;0;0;0</w:t>
      </w:r>
      <w:r>
        <w:br/>
        <w:t>o3;1;0;1</w:t>
      </w:r>
      <w:r>
        <w:br/>
        <w:t>9.</w:t>
      </w:r>
      <w:r>
        <w:br/>
        <w:t>OAM9;a1;a2</w:t>
      </w:r>
      <w:r>
        <w:br/>
        <w:t>o1;1;1</w:t>
      </w:r>
      <w:r>
        <w:br/>
        <w:t>o2;1;1</w:t>
      </w:r>
      <w:r>
        <w:br/>
        <w:t>10.</w:t>
      </w:r>
      <w:r>
        <w:br/>
        <w:t>OAM10;a1</w:t>
      </w:r>
      <w:r>
        <w:br/>
        <w:t>o1;1</w:t>
      </w:r>
      <w:r>
        <w:br/>
        <w:t>LLM OUTPUT (a macro teljes szövege):</w:t>
      </w:r>
    </w:p>
    <w:p w14:paraId="2CF2E421" w14:textId="77777777" w:rsidR="00A6238F" w:rsidRDefault="00000000">
      <w:r>
        <w:t>output(28)</w:t>
      </w:r>
    </w:p>
    <w:p w14:paraId="7D2691AA" w14:textId="77777777" w:rsidR="00A6238F" w:rsidRDefault="00000000">
      <w:r>
        <w:t>Sub m()</w:t>
      </w:r>
      <w:r>
        <w:br/>
        <w:t>Dim F As Object</w:t>
      </w:r>
      <w:r>
        <w:br/>
        <w:t>Dim FF As Object</w:t>
      </w:r>
      <w:r>
        <w:br/>
        <w:t>Dim T As Object</w:t>
      </w:r>
      <w:r>
        <w:br/>
      </w:r>
      <w:r>
        <w:lastRenderedPageBreak/>
        <w:t>Dim R As Long</w:t>
      </w:r>
      <w:r>
        <w:br/>
        <w:t>Dim C As Long</w:t>
      </w:r>
      <w:r>
        <w:br/>
        <w:t>Set F = CreateObject("Scripting.FileSystemObject")</w:t>
      </w:r>
      <w:r>
        <w:br/>
        <w:t>Set FF = F.GetFolder("C:\CSV")</w:t>
      </w:r>
      <w:r>
        <w:br/>
        <w:t>R = 1</w:t>
      </w:r>
      <w:r>
        <w:br/>
        <w:t>Cells(R, 1) = "Fájlnév"</w:t>
      </w:r>
      <w:r>
        <w:br/>
        <w:t>Cells(R, 2) = "Sorok száma"</w:t>
      </w:r>
      <w:r>
        <w:br/>
        <w:t>R = R + 1</w:t>
      </w:r>
      <w:r>
        <w:br/>
        <w:t>For Each T In FF.Files</w:t>
      </w:r>
      <w:r>
        <w:br/>
        <w:t xml:space="preserve">    If LCase(F.GetExtensionName(T.Name)) = "csv" Then</w:t>
      </w:r>
      <w:r>
        <w:br/>
        <w:t xml:space="preserve">        C = 0</w:t>
      </w:r>
      <w:r>
        <w:br/>
        <w:t xml:space="preserve">        With F.OpenTextFile(T.Path, 1)</w:t>
      </w:r>
      <w:r>
        <w:br/>
        <w:t xml:space="preserve">            Do Until .AtEndOfStream</w:t>
      </w:r>
      <w:r>
        <w:br/>
        <w:t xml:space="preserve">                .ReadLine</w:t>
      </w:r>
      <w:r>
        <w:br/>
        <w:t xml:space="preserve">                C = C + 1</w:t>
      </w:r>
      <w:r>
        <w:br/>
        <w:t xml:space="preserve">            Loop</w:t>
      </w:r>
      <w:r>
        <w:br/>
        <w:t xml:space="preserve">            .Close</w:t>
      </w:r>
      <w:r>
        <w:br/>
        <w:t xml:space="preserve">        End With</w:t>
      </w:r>
      <w:r>
        <w:br/>
        <w:t xml:space="preserve">        Cells(R, 1) = T.Name</w:t>
      </w:r>
      <w:r>
        <w:br/>
        <w:t xml:space="preserve">        Cells(R, 2) = C</w:t>
      </w:r>
      <w:r>
        <w:br/>
        <w:t xml:space="preserve">        R = R + 1</w:t>
      </w:r>
      <w:r>
        <w:br/>
        <w:t xml:space="preserve">    End If</w:t>
      </w:r>
      <w:r>
        <w:br/>
        <w:t>Next</w:t>
      </w:r>
      <w:r>
        <w:br/>
        <w:t>End Sub</w:t>
      </w:r>
      <w:r>
        <w:br/>
        <w:t>A macro futtatásának eredménye:</w:t>
      </w:r>
      <w:r>
        <w:br/>
        <w:t>Fájlnév        Sorok száma</w:t>
      </w:r>
      <w:r>
        <w:br/>
        <w:t>OAM1.csv       11</w:t>
      </w:r>
      <w:r>
        <w:br/>
        <w:t>OAM2.csv       10</w:t>
      </w:r>
      <w:r>
        <w:br/>
        <w:t>OAM3.csv       9</w:t>
      </w:r>
      <w:r>
        <w:br/>
        <w:t>OAM4.csv       8</w:t>
      </w:r>
      <w:r>
        <w:br/>
        <w:t>OAM5.csv       7</w:t>
      </w:r>
      <w:r>
        <w:br/>
        <w:t>OAM6.csv       6</w:t>
      </w:r>
      <w:r>
        <w:br/>
        <w:t>OAM7.csv       5</w:t>
      </w:r>
      <w:r>
        <w:br/>
        <w:t>OAM8.csv       4</w:t>
      </w:r>
      <w:r>
        <w:br/>
        <w:t>OAM9.csv       3</w:t>
      </w:r>
      <w:r>
        <w:br/>
        <w:t>OAM10.csv      2</w:t>
      </w:r>
    </w:p>
    <w:p w14:paraId="4BAF1221" w14:textId="77777777" w:rsidR="00A6238F" w:rsidRDefault="00000000">
      <w:r>
        <w:t>prompt(29)</w:t>
      </w:r>
    </w:p>
    <w:p w14:paraId="16576112" w14:textId="77777777" w:rsidR="00A6238F" w:rsidRDefault="00000000">
      <w:r>
        <w:t>Prompt:</w:t>
      </w:r>
      <w:r>
        <w:br/>
        <w:t xml:space="preserve">Egy excel makró-ba kell beírni *.csv fájlokat, esetlegesen egy weboldeltól (https://miau.my-x.hu/miau/329/prompt_plan_ranking/csv/) elkért csv, bár lehet bármennyi és bármilyen, azzal a kritériával hogy véletlenszerű mennyisségű sorok vannak benne. E makró segítségével megtudjuk hogy hány sor van egyes csv-ben úgy, hogy a neve mellett meglesz </w:t>
      </w:r>
      <w:r>
        <w:lastRenderedPageBreak/>
        <w:t>adva a sor mennyiség. Ezt a makró-t készítsd el.</w:t>
      </w:r>
      <w:r>
        <w:br/>
        <w:t>A ChatGPT ezt mondta:</w:t>
      </w:r>
      <w:r>
        <w:br/>
        <w:t>Íme egy egyszerű, stabil, működő Excel VBA makró, amely:</w:t>
      </w:r>
      <w:r>
        <w:br/>
        <w:t>✔️ Megnyit egy mappát</w:t>
      </w:r>
      <w:r>
        <w:br/>
        <w:t>✔️ Minden benne található .csv fájlt beolvas</w:t>
      </w:r>
      <w:r>
        <w:br/>
        <w:t>✔️ Megszámolja, hány sor van a CSV-ben (fejléccel együtt)</w:t>
      </w:r>
      <w:r>
        <w:br/>
        <w:t>✔️ Az eredményt kiírja az aktuális munkalapra:</w:t>
      </w:r>
      <w:r>
        <w:br/>
        <w:t>A oszlop: fájlnév</w:t>
      </w:r>
      <w:r>
        <w:br/>
        <w:t>B oszlop: sorok száma</w:t>
      </w:r>
      <w:r>
        <w:br/>
        <w:t>A kód nem nyitja meg láthatóan a CSV-t, így gyorsabb és nem zavaró.</w:t>
      </w:r>
      <w:r>
        <w:br/>
        <w:t>✅ VBA Makró – CSV sorok megszámolása</w:t>
      </w:r>
      <w:r>
        <w:br/>
        <w:t>1. Nyisd meg a VBA szerkesztőt</w:t>
      </w:r>
      <w:r>
        <w:br/>
        <w:t>Excel → ALT + F11</w:t>
      </w:r>
      <w:r>
        <w:br/>
        <w:t>2. Insert → Module</w:t>
      </w:r>
      <w:r>
        <w:br/>
        <w:t>És másold be:</w:t>
      </w:r>
    </w:p>
    <w:p w14:paraId="3133A44A" w14:textId="77777777" w:rsidR="00A6238F" w:rsidRDefault="00000000">
      <w:r>
        <w:t>output(29)</w:t>
      </w:r>
    </w:p>
    <w:p w14:paraId="25327FEE" w14:textId="77777777" w:rsidR="00A6238F" w:rsidRDefault="00000000">
      <w:r>
        <w:t>Sub CountRowsInCsvFiles()</w:t>
      </w:r>
      <w:r>
        <w:br/>
        <w:t xml:space="preserve">    Dim folderPath As String</w:t>
      </w:r>
      <w:r>
        <w:br/>
        <w:t xml:space="preserve">    Dim fileName As String</w:t>
      </w:r>
      <w:r>
        <w:br/>
        <w:t xml:space="preserve">    Dim fullPath As String</w:t>
      </w:r>
      <w:r>
        <w:br/>
        <w:t xml:space="preserve">    Dim rowCount As Long</w:t>
      </w:r>
      <w:r>
        <w:br/>
        <w:t xml:space="preserve">    Dim ws As Worksheet</w:t>
      </w:r>
      <w:r>
        <w:br/>
        <w:t xml:space="preserve">    Dim fNum As Integer</w:t>
      </w:r>
      <w:r>
        <w:br/>
        <w:t xml:space="preserve">    Dim lineText As String</w:t>
      </w:r>
      <w:r>
        <w:br/>
        <w:t xml:space="preserve">    Dim outRow As Long</w:t>
      </w:r>
      <w:r>
        <w:br/>
        <w:t xml:space="preserve">    ' Válassz mappát, ahol a CSV-k vannak</w:t>
      </w:r>
      <w:r>
        <w:br/>
        <w:t xml:space="preserve">    With Application.FileDialog(msoFileDialogFolderPicker)</w:t>
      </w:r>
      <w:r>
        <w:br/>
        <w:t xml:space="preserve">        .Title = "Válaszd ki a CSV fájlokat tartalmazó mappát"</w:t>
      </w:r>
      <w:r>
        <w:br/>
        <w:t xml:space="preserve">        If .Show &lt;&gt; -1 Then Exit Sub</w:t>
      </w:r>
      <w:r>
        <w:br/>
        <w:t xml:space="preserve">        folderPath = .SelectedItems(1) &amp; "\"</w:t>
      </w:r>
      <w:r>
        <w:br/>
        <w:t xml:space="preserve">    End With</w:t>
      </w:r>
      <w:r>
        <w:br/>
        <w:t xml:space="preserve">    Set ws = ActiveSheet</w:t>
      </w:r>
      <w:r>
        <w:br/>
        <w:t xml:space="preserve">    ws.Range("A:B").ClearContents</w:t>
      </w:r>
      <w:r>
        <w:br/>
        <w:t xml:space="preserve">    outRow = 1</w:t>
      </w:r>
      <w:r>
        <w:br/>
        <w:t xml:space="preserve">    fileName = Dir(folderPath &amp; "*.csv")</w:t>
      </w:r>
      <w:r>
        <w:br/>
        <w:t xml:space="preserve">    ' Minden CSV fájlra</w:t>
      </w:r>
      <w:r>
        <w:br/>
        <w:t xml:space="preserve">    Do While fileName &lt;&gt; ""</w:t>
      </w:r>
      <w:r>
        <w:br/>
        <w:t xml:space="preserve">        fullPath = folderPath &amp; fileName</w:t>
      </w:r>
      <w:r>
        <w:br/>
        <w:t xml:space="preserve">        rowCount = 0</w:t>
      </w:r>
      <w:r>
        <w:br/>
        <w:t xml:space="preserve">        ' Gyors olvasás file inputtal</w:t>
      </w:r>
      <w:r>
        <w:br/>
        <w:t xml:space="preserve">        fNum = FreeFile</w:t>
      </w:r>
      <w:r>
        <w:br/>
      </w:r>
      <w:r>
        <w:lastRenderedPageBreak/>
        <w:t xml:space="preserve">        Open fullPath For Input As #fNum</w:t>
      </w:r>
      <w:r>
        <w:br/>
        <w:t xml:space="preserve">        Do While Not EOF(fNum)</w:t>
      </w:r>
      <w:r>
        <w:br/>
        <w:t xml:space="preserve">            Line Input #fNum, lineText</w:t>
      </w:r>
      <w:r>
        <w:br/>
        <w:t xml:space="preserve">            rowCount = rowCount + 1</w:t>
      </w:r>
      <w:r>
        <w:br/>
        <w:t xml:space="preserve">        Loop</w:t>
      </w:r>
      <w:r>
        <w:br/>
        <w:t xml:space="preserve">        Close #fNum</w:t>
      </w:r>
      <w:r>
        <w:br/>
        <w:t xml:space="preserve">        ' Kiírás Excelbe</w:t>
      </w:r>
      <w:r>
        <w:br/>
        <w:t xml:space="preserve">        ws.Cells(outRow, 1).Value = fileName</w:t>
      </w:r>
      <w:r>
        <w:br/>
        <w:t xml:space="preserve">        ws.Cells(outRow, 2).Value = rowCount</w:t>
      </w:r>
      <w:r>
        <w:br/>
        <w:t xml:space="preserve">        outRow = outRow + 1</w:t>
      </w:r>
      <w:r>
        <w:br/>
        <w:t xml:space="preserve">        fileName = Dir()   ' Következő CSV</w:t>
      </w:r>
      <w:r>
        <w:br/>
        <w:t xml:space="preserve">    Loop</w:t>
      </w:r>
      <w:r>
        <w:br/>
        <w:t xml:space="preserve">    MsgBox "Kész! " &amp; outRow - 1 &amp; " fájl feldolgozva."</w:t>
      </w:r>
      <w:r>
        <w:br/>
        <w:t>End Sub</w:t>
      </w:r>
      <w:r>
        <w:br/>
        <w:t>🟦 További megjegyzések</w:t>
      </w:r>
      <w:r>
        <w:br/>
        <w:t>✔️ Támogatja:</w:t>
      </w:r>
      <w:r>
        <w:br/>
        <w:t>Bármennyi CSV fájlt</w:t>
      </w:r>
      <w:r>
        <w:br/>
        <w:t>Eltérő hosszúságú sorokat</w:t>
      </w:r>
      <w:r>
        <w:br/>
        <w:t>Nagy fájlokat is (streamelve olvassa)</w:t>
      </w:r>
      <w:r>
        <w:br/>
        <w:t>✔️ Nem számít bele:</w:t>
      </w:r>
      <w:r>
        <w:br/>
        <w:t>Üres sorok is sorok (ha nem szeretnéd, tudom módosítani)</w:t>
      </w:r>
      <w:r>
        <w:br/>
        <w:t>✔️ Működik web-oldalról letöltött CSV-kkel is</w:t>
      </w:r>
      <w:r>
        <w:br/>
        <w:t>Ha automatikusan szeretnéd letölteni a .csv-ket is a megadott URL-ről, azt is hozzá tudom tenni.</w:t>
      </w:r>
      <w:r>
        <w:br/>
        <w:t>❓ Szeretnéd, hogy:</w:t>
      </w:r>
      <w:r>
        <w:br/>
        <w:t>A makró automatikusan töltse le a linkelt oldalról a CSV-ket?</w:t>
      </w:r>
      <w:r>
        <w:br/>
        <w:t>Vagy inkább felülírja a meglévő sorok számát?</w:t>
      </w:r>
      <w:r>
        <w:br/>
        <w:t>Vagy tegyem széppé egy külön táblázatba formázással?</w:t>
      </w:r>
      <w:r>
        <w:br/>
        <w:t>Mondj egy igényt és megcsinálom!</w:t>
      </w:r>
      <w:r>
        <w:br/>
        <w:t>Eredmény:</w:t>
      </w:r>
    </w:p>
    <w:p w14:paraId="1D628728" w14:textId="77777777" w:rsidR="00A6238F" w:rsidRDefault="00000000">
      <w:r>
        <w:t>prompt(30)</w:t>
      </w:r>
    </w:p>
    <w:p w14:paraId="67E7DE20" w14:textId="77777777" w:rsidR="00A6238F" w:rsidRDefault="00000000">
      <w:r>
        <w:t>Kérlek, írj egy teljes Excel VBA macro-t (egyetlen Sub eljárást), amely az alábbi feladatot oldja meg:</w:t>
      </w:r>
      <w:r>
        <w:br/>
        <w:t>Adott egy webszerveren egy könyvtár: https://example.com</w:t>
      </w:r>
      <w:r>
        <w:br/>
        <w:t>A könyvtárban tetszőleges számú *.csv állomány található. A fájlok tartalma bármi lehet.</w:t>
      </w:r>
      <w:r>
        <w:br/>
        <w:t>A macro feladata:</w:t>
      </w:r>
      <w:r>
        <w:br/>
        <w:t>A fenti URL-ről le kell kérni a könyvtárlistát,</w:t>
      </w:r>
      <w:r>
        <w:br/>
        <w:t>Ki kell gyűjteni belőle az összes .csv fájl nevét,</w:t>
      </w:r>
      <w:r>
        <w:br/>
        <w:t>Minden egyes .csv fájlt meg kell nyitni Excelben közvetlenül a szerverről,</w:t>
      </w:r>
      <w:r>
        <w:br/>
        <w:t>Meg kell számolni, hogy az adott csv-ben hány sor található (a maximális, ténylegesen használt sorszám, azaz az utolsó nem üres sor száma az első oszlopban),</w:t>
      </w:r>
      <w:r>
        <w:br/>
      </w:r>
      <w:r>
        <w:lastRenderedPageBreak/>
        <w:t>Az eredményeket abba az xlsm munkafüzetbe kell visszaírni, amelyben a macro fut (ThisWorkbook első munkalapjára).</w:t>
      </w:r>
      <w:r>
        <w:br/>
        <w:t>Az eredmény-táblázatban legyen:</w:t>
      </w:r>
      <w:r>
        <w:br/>
        <w:t>Az első oszlopban a csv-fájl neve</w:t>
      </w:r>
      <w:r>
        <w:br/>
        <w:t>A második oszlopban a sorok száma</w:t>
      </w:r>
      <w:r>
        <w:br/>
        <w:t>A fejléc az első sorban („Fájlnév”, „Sorok száma”)</w:t>
      </w:r>
      <w:r>
        <w:br/>
        <w:t>A macro törölje futás előtt a célmunkalap teljes tartalmát, majd oda írja be az eredményeket.</w:t>
      </w:r>
      <w:r>
        <w:br/>
        <w:t>A megoldás:</w:t>
      </w:r>
      <w:r>
        <w:br/>
        <w:t>Ne igényeljen külön referencia-beállítást (RegExp stb.).</w:t>
      </w:r>
      <w:r>
        <w:br/>
        <w:t>Egyetlen Sub eljárásból álljon (a Option Explicit megengedett, de ne legyen külön Function).</w:t>
      </w:r>
      <w:r>
        <w:br/>
        <w:t>A kódot kommentáld, magyar nyelvű megjegyzésekkel, hogy könnyen érthető legyen.</w:t>
      </w:r>
    </w:p>
    <w:p w14:paraId="45414E3D" w14:textId="77777777" w:rsidR="00A6238F" w:rsidRDefault="00000000">
      <w:r>
        <w:t>output(30)</w:t>
      </w:r>
    </w:p>
    <w:p w14:paraId="7563411D" w14:textId="77777777" w:rsidR="00A6238F" w:rsidRDefault="00000000">
      <w:r>
        <w:t>Option Explicit</w:t>
      </w:r>
      <w:r>
        <w:br/>
        <w:t>Sub CountCsvRowsFromServer()</w:t>
      </w:r>
      <w:r>
        <w:br/>
        <w:t xml:space="preserve">    Dim baseUrl As String</w:t>
      </w:r>
      <w:r>
        <w:br/>
        <w:t xml:space="preserve">    Dim http As Object</w:t>
      </w:r>
      <w:r>
        <w:br/>
        <w:t xml:space="preserve">    Dim html As String</w:t>
      </w:r>
      <w:r>
        <w:br/>
        <w:t xml:space="preserve">    Dim regex As Object</w:t>
      </w:r>
      <w:r>
        <w:br/>
        <w:t xml:space="preserve">    Dim matches As Object</w:t>
      </w:r>
      <w:r>
        <w:br/>
        <w:t xml:space="preserve">    Dim m As Object</w:t>
      </w:r>
      <w:r>
        <w:br/>
        <w:t xml:space="preserve">    Dim ws As Worksheet</w:t>
      </w:r>
      <w:r>
        <w:br/>
        <w:t xml:space="preserve">    Dim wbCsv As Workbook</w:t>
      </w:r>
      <w:r>
        <w:br/>
        <w:t xml:space="preserve">    Dim wsCsv As Worksheet</w:t>
      </w:r>
      <w:r>
        <w:br/>
        <w:t xml:space="preserve">    Dim fileName As String</w:t>
      </w:r>
      <w:r>
        <w:br/>
        <w:t xml:space="preserve">    Dim fileUrl As String</w:t>
      </w:r>
      <w:r>
        <w:br/>
        <w:t xml:space="preserve">    Dim lastRow As Long</w:t>
      </w:r>
      <w:r>
        <w:br/>
        <w:t xml:space="preserve">    Dim outRow As Long</w:t>
      </w:r>
      <w:r>
        <w:br/>
        <w:t xml:space="preserve">    ' A CSV-ket tartalmazó könyvtár URL-je</w:t>
      </w:r>
      <w:r>
        <w:br/>
        <w:t xml:space="preserve">    baseUrl = " https://example.com /"</w:t>
      </w:r>
      <w:r>
        <w:br/>
        <w:t xml:space="preserve">    ' Eredményeket az aktuális munkafüzet első munkalapjára írjuk</w:t>
      </w:r>
      <w:r>
        <w:br/>
        <w:t xml:space="preserve">    Set ws = ThisWorkbook.Worksheets(1)</w:t>
      </w:r>
      <w:r>
        <w:br/>
        <w:t xml:space="preserve">    ' Munkalap ürítése</w:t>
      </w:r>
      <w:r>
        <w:br/>
        <w:t xml:space="preserve">    ws.Cells.Clear</w:t>
      </w:r>
      <w:r>
        <w:br/>
        <w:t xml:space="preserve">    ' Fejlécek</w:t>
      </w:r>
      <w:r>
        <w:br/>
        <w:t xml:space="preserve">    ws.Range("A1").Value = "Fájlnév"</w:t>
      </w:r>
      <w:r>
        <w:br/>
        <w:t xml:space="preserve">    ws.Range("B1").Value = "Sorok száma"</w:t>
      </w:r>
      <w:r>
        <w:br/>
        <w:t xml:space="preserve">    outRow = 2</w:t>
      </w:r>
      <w:r>
        <w:br/>
        <w:t xml:space="preserve">    ' HTTP-kérés az URL-re – late binding MSXML2.XMLHTTP</w:t>
      </w:r>
      <w:r>
        <w:br/>
        <w:t xml:space="preserve">    Set http = CreateObject("MSXML2.XMLHTTP")</w:t>
      </w:r>
      <w:r>
        <w:br/>
        <w:t xml:space="preserve">    http.Open "GET", baseUrl, False</w:t>
      </w:r>
      <w:r>
        <w:br/>
        <w:t xml:space="preserve">    http.send</w:t>
      </w:r>
      <w:r>
        <w:br/>
      </w:r>
      <w:r>
        <w:lastRenderedPageBreak/>
        <w:t xml:space="preserve">    If http.Status &lt;&gt; 200 Then</w:t>
      </w:r>
      <w:r>
        <w:br/>
        <w:t xml:space="preserve">        MsgBox "Hiba a könyvtárlista lekérésekor. HTTP státuszkód: " &amp; http.Status, vbCritical</w:t>
      </w:r>
      <w:r>
        <w:br/>
        <w:t xml:space="preserve">        Exit Sub</w:t>
      </w:r>
      <w:r>
        <w:br/>
        <w:t xml:space="preserve">    End If</w:t>
      </w:r>
      <w:r>
        <w:br/>
        <w:t xml:space="preserve">    html = http.responseText</w:t>
      </w:r>
      <w:r>
        <w:br/>
        <w:t xml:space="preserve">    ' RegExp objektum létrehozása – late binding VBScript.RegExp</w:t>
      </w:r>
      <w:r>
        <w:br/>
        <w:t xml:space="preserve">    Set regex = CreateObject("VBScript.RegExp")</w:t>
      </w:r>
      <w:r>
        <w:br/>
        <w:t xml:space="preserve">    With regex</w:t>
      </w:r>
      <w:r>
        <w:br/>
        <w:t xml:space="preserve">        ' href="valami.csv" minták keresése</w:t>
      </w:r>
      <w:r>
        <w:br/>
        <w:t xml:space="preserve">        .Pattern = "href\s*=\s*""([^""]+\.csv)"""</w:t>
      </w:r>
      <w:r>
        <w:br/>
        <w:t xml:space="preserve">        .Global = True</w:t>
      </w:r>
      <w:r>
        <w:br/>
        <w:t xml:space="preserve">        .IgnoreCase = True</w:t>
      </w:r>
      <w:r>
        <w:br/>
        <w:t xml:space="preserve">    End With</w:t>
      </w:r>
      <w:r>
        <w:br/>
        <w:t xml:space="preserve">    Set matches = regex.Execute(html)</w:t>
      </w:r>
      <w:r>
        <w:br/>
        <w:t xml:space="preserve">    ' Végigmegyünk a talált .csv fájlneveken</w:t>
      </w:r>
      <w:r>
        <w:br/>
        <w:t xml:space="preserve">    For Each m In matches</w:t>
      </w:r>
      <w:r>
        <w:br/>
        <w:t xml:space="preserve">        fileName = m.SubMatches(0)</w:t>
      </w:r>
      <w:r>
        <w:br/>
        <w:t xml:space="preserve">        fileUrl = baseUrl &amp; fileName</w:t>
      </w:r>
      <w:r>
        <w:br/>
        <w:t xml:space="preserve">        On Error Resume Next</w:t>
      </w:r>
      <w:r>
        <w:br/>
        <w:t xml:space="preserve">        Set wbCsv = Workbooks.Open(Filename:=fileUrl, Local:=True)</w:t>
      </w:r>
      <w:r>
        <w:br/>
        <w:t xml:space="preserve">        If Err.Number &lt;&gt; 0 Then</w:t>
      </w:r>
      <w:r>
        <w:br/>
        <w:t xml:space="preserve">            ' Ha hiba van a megnyitáskor, azt is jelezzük az eredményben</w:t>
      </w:r>
      <w:r>
        <w:br/>
        <w:t xml:space="preserve">            ws.Cells(outRow, 1).Value = fileName</w:t>
      </w:r>
      <w:r>
        <w:br/>
        <w:t xml:space="preserve">            ws.Cells(outRow, 2).Value = "Hiba: " &amp; Err.Description</w:t>
      </w:r>
      <w:r>
        <w:br/>
        <w:t xml:space="preserve">            Err.Clear</w:t>
      </w:r>
      <w:r>
        <w:br/>
        <w:t xml:space="preserve">        Else</w:t>
      </w:r>
      <w:r>
        <w:br/>
        <w:t xml:space="preserve">            On Error GoTo 0</w:t>
      </w:r>
      <w:r>
        <w:br/>
        <w:t xml:space="preserve">            ' Feltételezzük, hogy az első munkalap tartalmazza a CSV adatot</w:t>
      </w:r>
      <w:r>
        <w:br/>
        <w:t xml:space="preserve">            Set wsCsv = wbCsv.Worksheets(1)</w:t>
      </w:r>
      <w:r>
        <w:br/>
        <w:t xml:space="preserve">            ' Utolsó használt sor meghatározása az első oszlopban</w:t>
      </w:r>
      <w:r>
        <w:br/>
        <w:t xml:space="preserve">            lastRow = wsCsv.Cells(wsCsv.Rows.Count, 1).End(xlUp).Row</w:t>
      </w:r>
      <w:r>
        <w:br/>
        <w:t xml:space="preserve">            ' Eredmény rögzítése</w:t>
      </w:r>
      <w:r>
        <w:br/>
        <w:t xml:space="preserve">            ws.Cells(outRow, 1).Value = fileName</w:t>
      </w:r>
      <w:r>
        <w:br/>
        <w:t xml:space="preserve">            ws.Cells(outRow, 2).Value = lastRow</w:t>
      </w:r>
      <w:r>
        <w:br/>
        <w:t xml:space="preserve">            ' CSV bezárása mentés nélkül</w:t>
      </w:r>
      <w:r>
        <w:br/>
        <w:t xml:space="preserve">            wbCsv.Close SaveChanges:=False</w:t>
      </w:r>
      <w:r>
        <w:br/>
        <w:t xml:space="preserve">        End If</w:t>
      </w:r>
      <w:r>
        <w:br/>
        <w:t xml:space="preserve">        outRow = outRow + 1</w:t>
      </w:r>
      <w:r>
        <w:br/>
        <w:t xml:space="preserve">        On Error GoTo 0</w:t>
      </w:r>
      <w:r>
        <w:br/>
        <w:t xml:space="preserve">    Next m</w:t>
      </w:r>
      <w:r>
        <w:br/>
        <w:t xml:space="preserve">    ' Oszlopszélesség igazítása</w:t>
      </w:r>
      <w:r>
        <w:br/>
        <w:t xml:space="preserve">    ws.Columns("A:B").AutoFit</w:t>
      </w:r>
      <w:r>
        <w:br/>
        <w:t xml:space="preserve">    MsgBox "A CSV-fájlok sorainak számlálása befejeződött.", vbInformation</w:t>
      </w:r>
      <w:r>
        <w:br/>
      </w:r>
      <w:r>
        <w:lastRenderedPageBreak/>
        <w:t>End Sub</w:t>
      </w:r>
      <w:r>
        <w:br/>
        <w:t>Eredmény</w:t>
      </w:r>
    </w:p>
    <w:p w14:paraId="7BC5F642" w14:textId="77777777" w:rsidR="00A6238F" w:rsidRDefault="00000000">
      <w:r>
        <w:t>prompt(31)</w:t>
      </w:r>
    </w:p>
    <w:p w14:paraId="74854493" w14:textId="77777777" w:rsidR="00A6238F" w:rsidRDefault="00000000">
      <w:r>
        <w:t>Prompt:</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Makró:</w:t>
      </w:r>
      <w:r>
        <w:br/>
        <w:t>Option Explicit</w:t>
      </w:r>
      <w:r>
        <w:br/>
        <w:t>' Fő eljárás: kér egy inputot (local folder vagy http(s) url) és kiírja az eredményt egy új munkalapra.</w:t>
      </w:r>
    </w:p>
    <w:p w14:paraId="37A4AC52" w14:textId="77777777" w:rsidR="00A6238F" w:rsidRDefault="00000000">
      <w:r>
        <w:t>output(31)</w:t>
      </w:r>
    </w:p>
    <w:p w14:paraId="43739570" w14:textId="77777777" w:rsidR="00A6238F" w:rsidRDefault="00000000">
      <w:r>
        <w:t>Sub CountCSVRowsFromURLorFolder()</w:t>
      </w:r>
      <w:r>
        <w:br/>
        <w:t xml:space="preserve">    Dim source As String</w:t>
      </w:r>
      <w:r>
        <w:br/>
        <w:t xml:space="preserve">    source = InputBox("Add meg a könyvtár elérési útját (helyi mappa vagy http(s) URL). Példa: https://miau.my-x.hu/miau/329/prompt_plan_ranking/csv/ vagy C:\mappa\csv\", "CSV könyvtár elérési útja")</w:t>
      </w:r>
      <w:r>
        <w:br/>
        <w:t xml:space="preserve">    If Len(Trim(source)) = 0 Then</w:t>
      </w:r>
      <w:r>
        <w:br/>
        <w:t xml:space="preserve">        MsgBox "Nincs megadva út.", vbExclamation</w:t>
      </w:r>
      <w:r>
        <w:br/>
        <w:t xml:space="preserve">        Exit Sub</w:t>
      </w:r>
      <w:r>
        <w:br/>
        <w:t xml:space="preserve">    End If</w:t>
      </w:r>
      <w:r>
        <w:br/>
        <w:t xml:space="preserve">    Application.ScreenUpdating = False</w:t>
      </w:r>
      <w:r>
        <w:br/>
        <w:t xml:space="preserve">    On Error GoTo CleanFail</w:t>
      </w:r>
      <w:r>
        <w:br/>
        <w:t xml:space="preserve">    Dim outSheet As Worksheet</w:t>
      </w:r>
      <w:r>
        <w:br/>
        <w:t xml:space="preserve">    Set outSheet = ThisWorkbook.Worksheets.Add(After:=ThisWorkbook.Worksheets(ThisWorkbook.Worksheets.Count))</w:t>
      </w:r>
      <w:r>
        <w:br/>
        <w:t xml:space="preserve">    outSheet.Name = "CSV_Row_Counts_" &amp; Format(Now, "yyyymmdd_hhnnss")</w:t>
      </w:r>
      <w:r>
        <w:br/>
        <w:t xml:space="preserve">    outSheet.Range("A1").Value = "CSV fájl"</w:t>
      </w:r>
      <w:r>
        <w:br/>
        <w:t xml:space="preserve">    outSheet.Range("B1").Value = "Max sorok száma"</w:t>
      </w:r>
      <w:r>
        <w:br/>
        <w:t xml:space="preserve">    outSheet.Range("A1:B1").Font.Bold = True</w:t>
      </w:r>
      <w:r>
        <w:br/>
        <w:t xml:space="preserve">    Dim rowOut As Long: rowOut = 2</w:t>
      </w:r>
      <w:r>
        <w:br/>
        <w:t xml:space="preserve">    If LCase(Left(Trim(source), 7)) = "http://" Or LCase(Left(Trim(source), 8)) = "https://" Then</w:t>
      </w:r>
      <w:r>
        <w:br/>
        <w:t xml:space="preserve">        ' HTTP(S) eset: lekérjük a könyvtár indexet (HTML), kigyűjtjük a .csv linkeket, majd minden fájlt letöltünk és megszámoljuk a sorokat.</w:t>
      </w:r>
      <w:r>
        <w:br/>
        <w:t xml:space="preserve">        Dim urls As Collection</w:t>
      </w:r>
      <w:r>
        <w:br/>
      </w:r>
      <w:r>
        <w:lastRenderedPageBreak/>
        <w:t xml:space="preserve">        Set urls = GetCSVUrlsFromIndex(Trim(source))</w:t>
      </w:r>
      <w:r>
        <w:br/>
        <w:t xml:space="preserve">        If urls Is Nothing Or urls.Count = 0 Then</w:t>
      </w:r>
      <w:r>
        <w:br/>
        <w:t xml:space="preserve">            MsgBox "Nem találtam .csv fájlt az adott URL-en vagy nem elérhető a könyvtár index.", vbInformation</w:t>
      </w:r>
      <w:r>
        <w:br/>
        <w:t xml:space="preserve">        Else</w:t>
      </w:r>
      <w:r>
        <w:br/>
        <w:t xml:space="preserve">            Dim u As Variant</w:t>
      </w:r>
      <w:r>
        <w:br/>
        <w:t xml:space="preserve">            For Each u In urls</w:t>
      </w:r>
      <w:r>
        <w:br/>
        <w:t xml:space="preserve">                Dim cnt As Long</w:t>
      </w:r>
      <w:r>
        <w:br/>
        <w:t xml:space="preserve">                cnt = CountRowsFromUrl(CStr(u))</w:t>
      </w:r>
      <w:r>
        <w:br/>
        <w:t xml:space="preserve">                outSheet.Cells(rowOut, 1).Value = CStr(u)</w:t>
      </w:r>
      <w:r>
        <w:br/>
        <w:t xml:space="preserve">                outSheet.Cells(rowOut, 2).Value = cnt</w:t>
      </w:r>
      <w:r>
        <w:br/>
        <w:t xml:space="preserve">                rowOut = rowOut + 1</w:t>
      </w:r>
      <w:r>
        <w:br/>
        <w:t xml:space="preserve">            Next u</w:t>
      </w:r>
      <w:r>
        <w:br/>
        <w:t xml:space="preserve">        End If</w:t>
      </w:r>
      <w:r>
        <w:br/>
        <w:t xml:space="preserve">    Else</w:t>
      </w:r>
      <w:r>
        <w:br/>
        <w:t xml:space="preserve">        ' Helyi / hálózati mappa esetén: iteráljuk a .csv fájlokat.</w:t>
      </w:r>
      <w:r>
        <w:br/>
        <w:t xml:space="preserve">        Dim fso As Object</w:t>
      </w:r>
      <w:r>
        <w:br/>
        <w:t xml:space="preserve">        Set fso = CreateObject("Scripting.FileSystemObject")</w:t>
      </w:r>
      <w:r>
        <w:br/>
        <w:t xml:space="preserve">        Dim folderPath As String</w:t>
      </w:r>
      <w:r>
        <w:br/>
        <w:t xml:space="preserve">        folderPath = Trim(source)</w:t>
      </w:r>
      <w:r>
        <w:br/>
        <w:t xml:space="preserve">        If Right(folderPath, 1) = "\" Then folderPath = Left(folderPath, Len(folderPath) - 1)</w:t>
      </w:r>
      <w:r>
        <w:br/>
        <w:t xml:space="preserve">        If Not fso.FolderExists(folderPath) Then</w:t>
      </w:r>
      <w:r>
        <w:br/>
        <w:t xml:space="preserve">            MsgBox "A megadott mappa nem létezik: " &amp; folderPath, vbExclamation</w:t>
      </w:r>
      <w:r>
        <w:br/>
        <w:t xml:space="preserve">            GoTo CleanExit</w:t>
      </w:r>
      <w:r>
        <w:br/>
        <w:t xml:space="preserve">        End If</w:t>
      </w:r>
      <w:r>
        <w:br/>
        <w:t xml:space="preserve">        Dim fld As Object, fil As Object</w:t>
      </w:r>
      <w:r>
        <w:br/>
        <w:t xml:space="preserve">        Set fld = fso.GetFolder(folderPath)</w:t>
      </w:r>
      <w:r>
        <w:br/>
        <w:t xml:space="preserve">        For Each fil In fld.Files</w:t>
      </w:r>
      <w:r>
        <w:br/>
        <w:t xml:space="preserve">            If LCase(Right(fil.Name, 4)) = ".csv" Then</w:t>
      </w:r>
      <w:r>
        <w:br/>
        <w:t xml:space="preserve">                Dim fullPath As String</w:t>
      </w:r>
      <w:r>
        <w:br/>
        <w:t xml:space="preserve">                fullPath = fil.Path</w:t>
      </w:r>
      <w:r>
        <w:br/>
        <w:t xml:space="preserve">                Dim cntLocal As Long</w:t>
      </w:r>
      <w:r>
        <w:br/>
        <w:t xml:space="preserve">                cntLocal = CountRowsFromLocalFile(fullPath)</w:t>
      </w:r>
      <w:r>
        <w:br/>
        <w:t xml:space="preserve">                outSheet.Cells(rowOut, 1).Value = fullPath</w:t>
      </w:r>
      <w:r>
        <w:br/>
        <w:t xml:space="preserve">                outSheet.Cells(rowOut, 2).Value = cntLocal</w:t>
      </w:r>
      <w:r>
        <w:br/>
        <w:t xml:space="preserve">                rowOut = rowOut + 1</w:t>
      </w:r>
      <w:r>
        <w:br/>
        <w:t xml:space="preserve">            End If</w:t>
      </w:r>
      <w:r>
        <w:br/>
        <w:t xml:space="preserve">        Next fil</w:t>
      </w:r>
      <w:r>
        <w:br/>
        <w:t xml:space="preserve">    End If</w:t>
      </w:r>
      <w:r>
        <w:br/>
        <w:t xml:space="preserve">    outSheet.Columns("A:B").AutoFit</w:t>
      </w:r>
      <w:r>
        <w:br/>
        <w:t xml:space="preserve">    MsgBox "Kész. " &amp; (rowOut - 2) &amp; " fájl feldolgozva. Eredmény a munkalapon: " &amp; outSheet.Name, vbInformation</w:t>
      </w:r>
      <w:r>
        <w:br/>
        <w:t>CleanExit:</w:t>
      </w:r>
      <w:r>
        <w:br/>
      </w:r>
      <w:r>
        <w:lastRenderedPageBreak/>
        <w:t xml:space="preserve">    Application.ScreenUpdating = True</w:t>
      </w:r>
      <w:r>
        <w:br/>
        <w:t xml:space="preserve">    Exit Sub</w:t>
      </w:r>
      <w:r>
        <w:br/>
        <w:t>CleanFail:</w:t>
      </w:r>
      <w:r>
        <w:br/>
        <w:t xml:space="preserve">    MsgBox "Hiba: " &amp; Err.Number &amp; " - " &amp; Err.Description, vbCritical</w:t>
      </w:r>
      <w:r>
        <w:br/>
        <w:t xml:space="preserve">    Resume CleanExit</w:t>
      </w:r>
      <w:r>
        <w:br/>
        <w:t>End Sub</w:t>
      </w:r>
      <w:r>
        <w:br/>
        <w:t>' --- HELPERK ---</w:t>
      </w:r>
      <w:r>
        <w:br/>
        <w:t>' Kiveszi a .csv linkeket egy HTML index-oldalból (egyszerű regex alapján).</w:t>
      </w:r>
      <w:r>
        <w:br/>
        <w:t>Private Function GetCSVUrlsFromIndex(baseUrl As String) As Collection</w:t>
      </w:r>
      <w:r>
        <w:br/>
        <w:t xml:space="preserve">    On Error GoTo ErrHandler</w:t>
      </w:r>
      <w:r>
        <w:br/>
        <w:t xml:space="preserve">    Dim http As Object</w:t>
      </w:r>
      <w:r>
        <w:br/>
        <w:t xml:space="preserve">    Set http = CreateObject("MSXML2.XMLHTTP")</w:t>
      </w:r>
      <w:r>
        <w:br/>
        <w:t xml:space="preserve">    http.Open "GET", baseUrl, False</w:t>
      </w:r>
      <w:r>
        <w:br/>
        <w:t xml:space="preserve">    http.send</w:t>
      </w:r>
      <w:r>
        <w:br/>
        <w:t xml:space="preserve">    If http.Status &lt; 200 Or http.Status &gt;= 400 Then</w:t>
      </w:r>
      <w:r>
        <w:br/>
        <w:t xml:space="preserve">        Set GetCSVUrlsFromIndex = Nothing</w:t>
      </w:r>
      <w:r>
        <w:br/>
        <w:t xml:space="preserve">        Exit Function</w:t>
      </w:r>
      <w:r>
        <w:br/>
        <w:t xml:space="preserve">    End If</w:t>
      </w:r>
      <w:r>
        <w:br/>
        <w:t xml:space="preserve">    Dim html As String</w:t>
      </w:r>
      <w:r>
        <w:br/>
        <w:t xml:space="preserve">    html = http.responseText</w:t>
      </w:r>
      <w:r>
        <w:br/>
        <w:t xml:space="preserve">    ' Keresünk href="*.csv" vagy href='*.csv' és relatív linkeket abszolutizáljuk.</w:t>
      </w:r>
      <w:r>
        <w:br/>
        <w:t xml:space="preserve">    Dim re As Object</w:t>
      </w:r>
      <w:r>
        <w:br/>
        <w:t xml:space="preserve">    Set re = CreateObject("VBScript.RegExp")</w:t>
      </w:r>
      <w:r>
        <w:br/>
        <w:t xml:space="preserve">    re.Global = True</w:t>
      </w:r>
      <w:r>
        <w:br/>
        <w:t xml:space="preserve">    re.IgnoreCase = True</w:t>
      </w:r>
      <w:r>
        <w:br/>
        <w:t xml:space="preserve">    re.Pattern = "href\s*=\s*[""']([^""']+?\.csv)[""']"</w:t>
      </w:r>
      <w:r>
        <w:br/>
        <w:t xml:space="preserve">    Dim mc As Object</w:t>
      </w:r>
      <w:r>
        <w:br/>
        <w:t xml:space="preserve">    Set mc = re.Execute(html)</w:t>
      </w:r>
      <w:r>
        <w:br/>
        <w:t xml:space="preserve">    Dim coll As New Collection</w:t>
      </w:r>
      <w:r>
        <w:br/>
        <w:t xml:space="preserve">    Dim i As Long</w:t>
      </w:r>
      <w:r>
        <w:br/>
        <w:t xml:space="preserve">    For i = 0 To mc.Count - 1</w:t>
      </w:r>
      <w:r>
        <w:br/>
        <w:t xml:space="preserve">        Dim rel As String</w:t>
      </w:r>
      <w:r>
        <w:br/>
        <w:t xml:space="preserve">        rel = mc(i).SubMatches(0)</w:t>
      </w:r>
      <w:r>
        <w:br/>
        <w:t xml:space="preserve">        ' Ha relatív, alakítsuk alap URL-re</w:t>
      </w:r>
      <w:r>
        <w:br/>
        <w:t xml:space="preserve">        Dim full As String</w:t>
      </w:r>
      <w:r>
        <w:br/>
        <w:t xml:space="preserve">        full = MakeAbsoluteUrl(baseUrl, rel)</w:t>
      </w:r>
      <w:r>
        <w:br/>
        <w:t xml:space="preserve">        On Error Resume Next</w:t>
      </w:r>
      <w:r>
        <w:br/>
        <w:t xml:space="preserve">        coll.Add full, full ' kulccsal, hogy egyedi legyen</w:t>
      </w:r>
      <w:r>
        <w:br/>
        <w:t xml:space="preserve">        On Error GoTo 0</w:t>
      </w:r>
      <w:r>
        <w:br/>
        <w:t xml:space="preserve">    Next i</w:t>
      </w:r>
      <w:r>
        <w:br/>
        <w:t xml:space="preserve">    Set GetCSVUrlsFromIndex = coll</w:t>
      </w:r>
      <w:r>
        <w:br/>
        <w:t xml:space="preserve">    Exit Function</w:t>
      </w:r>
      <w:r>
        <w:br/>
        <w:t>ErrHandler:</w:t>
      </w:r>
      <w:r>
        <w:br/>
      </w:r>
      <w:r>
        <w:lastRenderedPageBreak/>
        <w:t xml:space="preserve">    Set GetCSVUrlsFromIndex = Nothing</w:t>
      </w:r>
      <w:r>
        <w:br/>
        <w:t>End Function</w:t>
      </w:r>
      <w:r>
        <w:br/>
        <w:t>' Segéd: relatív URL -&gt; abszolút (egyszerűsített, legtöbb listing esetén jó)</w:t>
      </w:r>
      <w:r>
        <w:br/>
        <w:t>Private Function MakeAbsoluteUrl(baseUrl As String, ref As String) As String</w:t>
      </w:r>
      <w:r>
        <w:br/>
        <w:t xml:space="preserve">    If LCase(Left(ref, 7)) = "http://" Or LCase(Left(ref, 8)) = "https://" Then</w:t>
      </w:r>
      <w:r>
        <w:br/>
        <w:t xml:space="preserve">        MakeAbsoluteUrl = ref</w:t>
      </w:r>
      <w:r>
        <w:br/>
        <w:t xml:space="preserve">        Exit Function</w:t>
      </w:r>
      <w:r>
        <w:br/>
        <w:t xml:space="preserve">    End If</w:t>
      </w:r>
      <w:r>
        <w:br/>
        <w:t xml:space="preserve">    ' Ha kezdő / akkor root-hoz illesztjük a domain-t</w:t>
      </w:r>
      <w:r>
        <w:br/>
        <w:t xml:space="preserve">    If Left(ref, 1) = "/" Then</w:t>
      </w:r>
      <w:r>
        <w:br/>
        <w:t xml:space="preserve">        ' domain rész kivágása baseUrl-ből</w:t>
      </w:r>
      <w:r>
        <w:br/>
        <w:t xml:space="preserve">        Dim protoDomain As String</w:t>
      </w:r>
      <w:r>
        <w:br/>
        <w:t xml:space="preserve">        protoDomain = GetProtocolAndDomain(baseUrl)</w:t>
      </w:r>
      <w:r>
        <w:br/>
        <w:t xml:space="preserve">        MakeAbsoluteUrl = protoDomain &amp; ref</w:t>
      </w:r>
      <w:r>
        <w:br/>
        <w:t xml:space="preserve">    Else</w:t>
      </w:r>
      <w:r>
        <w:br/>
        <w:t xml:space="preserve">        ' különben a baseUrl mappájához illesztjük</w:t>
      </w:r>
      <w:r>
        <w:br/>
        <w:t xml:space="preserve">        If Right(baseUrl, 1) &lt;&gt; "/" Then baseUrl = baseUrl &amp; "/"</w:t>
      </w:r>
      <w:r>
        <w:br/>
        <w:t xml:space="preserve">        MakeAbsoluteUrl = baseUrl &amp; ref</w:t>
      </w:r>
      <w:r>
        <w:br/>
        <w:t xml:space="preserve">    End If</w:t>
      </w:r>
      <w:r>
        <w:br/>
        <w:t>End Function</w:t>
      </w:r>
      <w:r>
        <w:br/>
        <w:t>Private Function GetProtocolAndDomain(u As String) As String</w:t>
      </w:r>
      <w:r>
        <w:br/>
        <w:t xml:space="preserve">    Dim p As Long</w:t>
      </w:r>
      <w:r>
        <w:br/>
        <w:t xml:space="preserve">    p = InStr(1, u, "://", vbTextCompare)</w:t>
      </w:r>
      <w:r>
        <w:br/>
        <w:t xml:space="preserve">    If p = 0 Then</w:t>
      </w:r>
      <w:r>
        <w:br/>
        <w:t xml:space="preserve">        GetProtocolAndDomain = u</w:t>
      </w:r>
      <w:r>
        <w:br/>
        <w:t xml:space="preserve">        Exit Function</w:t>
      </w:r>
      <w:r>
        <w:br/>
        <w:t xml:space="preserve">    End If</w:t>
      </w:r>
      <w:r>
        <w:br/>
        <w:t xml:space="preserve">    Dim rest As String</w:t>
      </w:r>
      <w:r>
        <w:br/>
        <w:t xml:space="preserve">    rest = Mid(u, p + 3)</w:t>
      </w:r>
      <w:r>
        <w:br/>
        <w:t xml:space="preserve">    Dim s As Long</w:t>
      </w:r>
      <w:r>
        <w:br/>
        <w:t xml:space="preserve">    s = InStr(rest, "/")</w:t>
      </w:r>
      <w:r>
        <w:br/>
        <w:t xml:space="preserve">    If s = 0 Then</w:t>
      </w:r>
      <w:r>
        <w:br/>
        <w:t xml:space="preserve">        GetProtocolAndDomain = Left(u, p + Len(rest) + 0)</w:t>
      </w:r>
      <w:r>
        <w:br/>
        <w:t xml:space="preserve">    Else</w:t>
      </w:r>
      <w:r>
        <w:br/>
        <w:t xml:space="preserve">        GetProtocolAndDomain = Left(u, p + s + 2)</w:t>
      </w:r>
      <w:r>
        <w:br/>
        <w:t xml:space="preserve">    End If</w:t>
      </w:r>
      <w:r>
        <w:br/>
        <w:t>End Function</w:t>
      </w:r>
      <w:r>
        <w:br/>
        <w:t>' Letölt egy adott .csv URL-t és megszámolja a sorokat (sor = newline count).</w:t>
      </w:r>
      <w:r>
        <w:br/>
        <w:t>Private Function CountRowsFromUrl(csvUrl As String) As Long</w:t>
      </w:r>
      <w:r>
        <w:br/>
        <w:t xml:space="preserve">    On Error GoTo ErrHandler</w:t>
      </w:r>
      <w:r>
        <w:br/>
        <w:t xml:space="preserve">    Dim http As Object</w:t>
      </w:r>
      <w:r>
        <w:br/>
        <w:t xml:space="preserve">    Set http = CreateObject("MSXML2.XMLHTTP")</w:t>
      </w:r>
      <w:r>
        <w:br/>
        <w:t xml:space="preserve">    http.Open "GET", csvUrl, False</w:t>
      </w:r>
      <w:r>
        <w:br/>
      </w:r>
      <w:r>
        <w:lastRenderedPageBreak/>
        <w:t xml:space="preserve">    http.send</w:t>
      </w:r>
      <w:r>
        <w:br/>
        <w:t xml:space="preserve">    If http.Status &lt; 200 Or http.Status &gt;= 400 Then</w:t>
      </w:r>
      <w:r>
        <w:br/>
        <w:t xml:space="preserve">        CountRowsFromUrl = 0</w:t>
      </w:r>
      <w:r>
        <w:br/>
        <w:t xml:space="preserve">        Exit Function</w:t>
      </w:r>
      <w:r>
        <w:br/>
        <w:t xml:space="preserve">    End If</w:t>
      </w:r>
      <w:r>
        <w:br/>
        <w:t xml:space="preserve">    ' responseBody egy BINARY byte tömb</w:t>
      </w:r>
      <w:r>
        <w:br/>
        <w:t xml:space="preserve">    Dim body() As Byte</w:t>
      </w:r>
      <w:r>
        <w:br/>
        <w:t xml:space="preserve">    body = http.responseBody</w:t>
      </w:r>
      <w:r>
        <w:br/>
        <w:t xml:space="preserve">    CountRowsFromUrl = CountNewlinesInBytes(body)</w:t>
      </w:r>
      <w:r>
        <w:br/>
        <w:t xml:space="preserve">    Exit Function</w:t>
      </w:r>
      <w:r>
        <w:br/>
        <w:t>ErrHandler:</w:t>
      </w:r>
      <w:r>
        <w:br/>
        <w:t xml:space="preserve">    CountRowsFromUrl = 0</w:t>
      </w:r>
      <w:r>
        <w:br/>
        <w:t>End Function</w:t>
      </w:r>
      <w:r>
        <w:br/>
        <w:t>' Helyi fájl sorainak megszámolása (hatékony bináris olvasással: szóköz/CR/LF figyelem)</w:t>
      </w:r>
      <w:r>
        <w:br/>
        <w:t>Private Function CountRowsFromLocalFile(fullPath As String) As Long</w:t>
      </w:r>
      <w:r>
        <w:br/>
        <w:t xml:space="preserve">    On Error GoTo ErrHandler</w:t>
      </w:r>
      <w:r>
        <w:br/>
        <w:t xml:space="preserve">    Dim bytes() As Byte</w:t>
      </w:r>
      <w:r>
        <w:br/>
        <w:t xml:space="preserve">    Dim fileNum As Integer: fileNum = FreeFile</w:t>
      </w:r>
      <w:r>
        <w:br/>
        <w:t xml:space="preserve">    Open fullPath For Binary Access Read As #fileNum</w:t>
      </w:r>
      <w:r>
        <w:br/>
        <w:t xml:space="preserve">    ReDim bytes(0 To LOF(fileNum) - 1) As Byte</w:t>
      </w:r>
      <w:r>
        <w:br/>
        <w:t xml:space="preserve">    If LOF(fileNum) &gt; 0 Then</w:t>
      </w:r>
      <w:r>
        <w:br/>
        <w:t xml:space="preserve">        Get #fileNum, , bytes</w:t>
      </w:r>
      <w:r>
        <w:br/>
        <w:t xml:space="preserve">    End If</w:t>
      </w:r>
      <w:r>
        <w:br/>
        <w:t xml:space="preserve">    Close #fileNum</w:t>
      </w:r>
      <w:r>
        <w:br/>
        <w:t xml:space="preserve">    CountRowsFromLocalFile = CountNewlinesInBytes(bytes)</w:t>
      </w:r>
      <w:r>
        <w:br/>
        <w:t xml:space="preserve">    Exit Function</w:t>
      </w:r>
      <w:r>
        <w:br/>
        <w:t>ErrHandler:</w:t>
      </w:r>
      <w:r>
        <w:br/>
        <w:t xml:space="preserve">    On Error Resume Next</w:t>
      </w:r>
      <w:r>
        <w:br/>
        <w:t xml:space="preserve">    Close #fileNum</w:t>
      </w:r>
      <w:r>
        <w:br/>
        <w:t xml:space="preserve">    CountRowsFromLocalFile = 0</w:t>
      </w:r>
      <w:r>
        <w:br/>
        <w:t>End Function</w:t>
      </w:r>
      <w:r>
        <w:br/>
        <w:t>' Számlálja a newline karaktereket byte tömbben.</w:t>
      </w:r>
      <w:r>
        <w:br/>
        <w:t>' Alapelv: számolja a LF (10) előfordulásait. (CR+LF is csak egy sor)</w:t>
      </w:r>
      <w:r>
        <w:br/>
        <w:t>Private Function CountNewlinesInBytes(ByRef b() As Byte) As Long</w:t>
      </w:r>
      <w:r>
        <w:br/>
        <w:t xml:space="preserve">    On Error GoTo ErrHandler</w:t>
      </w:r>
      <w:r>
        <w:br/>
        <w:t xml:space="preserve">    Dim i As Long</w:t>
      </w:r>
      <w:r>
        <w:br/>
        <w:t xml:space="preserve">    Dim cnt As Long: cnt = 0</w:t>
      </w:r>
      <w:r>
        <w:br/>
        <w:t xml:space="preserve">    If (Not Not b) = 0 Then</w:t>
      </w:r>
      <w:r>
        <w:br/>
        <w:t xml:space="preserve">        CountNewlinesInBytes = 0</w:t>
      </w:r>
      <w:r>
        <w:br/>
        <w:t xml:space="preserve">        Exit Function</w:t>
      </w:r>
      <w:r>
        <w:br/>
        <w:t xml:space="preserve">    End If</w:t>
      </w:r>
      <w:r>
        <w:br/>
        <w:t xml:space="preserve">    For i = LBound(b) To UBound(b)</w:t>
      </w:r>
      <w:r>
        <w:br/>
        <w:t xml:space="preserve">        If b(i) = 10 Then ' LF</w:t>
      </w:r>
      <w:r>
        <w:br/>
      </w:r>
      <w:r>
        <w:lastRenderedPageBreak/>
        <w:t xml:space="preserve">            cnt = cnt + 1</w:t>
      </w:r>
      <w:r>
        <w:br/>
        <w:t xml:space="preserve">        End If</w:t>
      </w:r>
      <w:r>
        <w:br/>
        <w:t xml:space="preserve">    Next i</w:t>
      </w:r>
      <w:r>
        <w:br/>
        <w:t xml:space="preserve">    ' Ha a fájl nem végződik új sorral, akkor az utolsó sort is számoljuk.</w:t>
      </w:r>
      <w:r>
        <w:br/>
        <w:t xml:space="preserve">    ' Ha üres fájl: cnt = 0 -&gt; 0 sor.</w:t>
      </w:r>
      <w:r>
        <w:br/>
        <w:t xml:space="preserve">    If UBound(b) &gt;= 0 Then</w:t>
      </w:r>
      <w:r>
        <w:br/>
        <w:t xml:space="preserve">        ' Ha nincs LF, akkor 1 sor van (ha fájl nem üres)</w:t>
      </w:r>
      <w:r>
        <w:br/>
        <w:t xml:space="preserve">        If cnt = 0 Then</w:t>
      </w:r>
      <w:r>
        <w:br/>
        <w:t xml:space="preserve">            cnt = 1</w:t>
      </w:r>
      <w:r>
        <w:br/>
        <w:t xml:space="preserve">        Else</w:t>
      </w:r>
      <w:r>
        <w:br/>
        <w:t xml:space="preserve">            ' Ha a fájl végén nincs LF (azaz az utolsó char nem LF), akkor plusz 0 vagy 1?</w:t>
      </w:r>
      <w:r>
        <w:br/>
        <w:t xml:space="preserve">            ' Viselkedés: ha utolsó karakter LF akkor cnt korrekt; ha nem LF, akkor utolsó sor nincs számolva -&gt; +1</w:t>
      </w:r>
      <w:r>
        <w:br/>
        <w:t xml:space="preserve">            If b(UBound(b)) &lt;&gt; 10 Then cnt = cnt + 1</w:t>
      </w:r>
      <w:r>
        <w:br/>
        <w:t xml:space="preserve">        End If</w:t>
      </w:r>
      <w:r>
        <w:br/>
        <w:t xml:space="preserve">    Else</w:t>
      </w:r>
      <w:r>
        <w:br/>
        <w:t xml:space="preserve">        cnt = 0</w:t>
      </w:r>
      <w:r>
        <w:br/>
        <w:t xml:space="preserve">    End If</w:t>
      </w:r>
      <w:r>
        <w:br/>
        <w:t xml:space="preserve">    CountNewlinesInBytes = cnt</w:t>
      </w:r>
      <w:r>
        <w:br/>
        <w:t xml:space="preserve">    Exit Function</w:t>
      </w:r>
      <w:r>
        <w:br/>
        <w:t>ErrHandler:</w:t>
      </w:r>
      <w:r>
        <w:br/>
        <w:t xml:space="preserve">    CountNewlinesInBytes = 0</w:t>
      </w:r>
      <w:r>
        <w:br/>
        <w:t>End Function</w:t>
      </w:r>
      <w:r>
        <w:br/>
        <w:t>Eredmény:</w:t>
      </w:r>
    </w:p>
    <w:p w14:paraId="4438C6C0" w14:textId="77777777" w:rsidR="00A6238F" w:rsidRDefault="00000000">
      <w:r>
        <w:t>prompt(32)</w:t>
      </w:r>
    </w:p>
    <w:p w14:paraId="512D7E27" w14:textId="77777777" w:rsidR="00A6238F" w:rsidRDefault="00000000">
      <w:r>
        <w:t>A teljes prompt szövege, Grok AI assist segítségével került létrehozásra</w:t>
      </w:r>
      <w:r>
        <w:br/>
        <w:t>Készíts egy Excel VBA makrót, ami egyetlen futtatással megoldja a következő feladatot:</w:t>
      </w:r>
      <w:r>
        <w:br/>
        <w:t>- A makró hozzáfér a webes könyvtárhoz: https://miau.my-x.hu/miau/329/prompt_plan_ranking/csv/</w:t>
      </w:r>
      <w:r>
        <w:br/>
        <w:t>- Listázza ki az összes *.csv fájlt a könyvtárból (használj XMLHTTP GET requestet a directory listing HTML-jének lekérésére, majd parse-old a HTML-t a fájlnevek kinyeréséhez, pl. RegExp vagy string kereséssel a &lt;a href&gt; linkekre).</w:t>
      </w:r>
      <w:r>
        <w:br/>
        <w:t>- Minden CSV fájlra:</w:t>
      </w:r>
      <w:r>
        <w:br/>
        <w:t xml:space="preserve">  - Töltsd le a fájlt egy ideiglenes helyi mappába (pl. Temp folderbe) XMLHTTP-val.</w:t>
      </w:r>
      <w:r>
        <w:br/>
        <w:t xml:space="preserve">  - Nyisd meg a letöltött CSV-t Excel munkafüzetként (Workbooks.Open).</w:t>
      </w:r>
      <w:r>
        <w:br/>
        <w:t xml:space="preserve">  - Számold meg a sorok számát (pl. UsedRange.Rows.Count, figyelembe véve, hogy az első sor lehet header).</w:t>
      </w:r>
      <w:r>
        <w:br/>
        <w:t xml:space="preserve">  - Gyűjtsd az eredményeket egy új munkalapon: oszlopok: "Fájlnév" és "Sorok száma".</w:t>
      </w:r>
      <w:r>
        <w:br/>
        <w:t>- Ha hiba van (pl. fájl nem elérhető), logold egy külön oszlopban.</w:t>
      </w:r>
      <w:r>
        <w:br/>
        <w:t>- A makró végén mentsd az eredményt az aktuális XLSM fájlba.</w:t>
      </w:r>
      <w:r>
        <w:br/>
        <w:t>- A kód legyen robusztus, hibakezeléssel (On Error Resume Next ahol kell), és kommentekkel magyarázva.</w:t>
      </w:r>
      <w:r>
        <w:br/>
      </w:r>
      <w:r>
        <w:lastRenderedPageBreak/>
        <w:t>- Csak a VBA kódot add vissza, semmi mást.</w:t>
      </w:r>
      <w:r>
        <w:br/>
        <w:t>Az LLM-től kapott output teljes szövege, azaz maga az egyetlen egy macro</w:t>
      </w:r>
    </w:p>
    <w:p w14:paraId="594D862B" w14:textId="77777777" w:rsidR="00A6238F" w:rsidRDefault="00000000">
      <w:r>
        <w:t>output(32)</w:t>
      </w:r>
    </w:p>
    <w:p w14:paraId="0E20FDF6" w14:textId="77777777" w:rsidR="00A6238F" w:rsidRDefault="00000000">
      <w:r>
        <w:t>Sub ProcessCSVFiles()</w:t>
      </w:r>
      <w:r>
        <w:br/>
        <w:t xml:space="preserve">    ' Makró a webes könyvtárból származó CSV fájlok feldolgozására</w:t>
      </w:r>
      <w:r>
        <w:br/>
        <w:t xml:space="preserve">    ' Létrehoz egy új munkalapot az eredményeknek, listázza a fájlokat, letölti őket,</w:t>
      </w:r>
      <w:r>
        <w:br/>
        <w:t xml:space="preserve">    ' megszámolja a sorokat, és logolja a hibákat.</w:t>
      </w:r>
      <w:r>
        <w:br/>
        <w:t xml:space="preserve">    On Error GoTo ErrorHandler</w:t>
      </w:r>
      <w:r>
        <w:br/>
        <w:t xml:space="preserve">    Dim xmlhttp As Object</w:t>
      </w:r>
      <w:r>
        <w:br/>
        <w:t xml:space="preserve">    Dim html As String</w:t>
      </w:r>
      <w:r>
        <w:br/>
        <w:t xml:space="preserve">    Dim fileList() As String</w:t>
      </w:r>
      <w:r>
        <w:br/>
        <w:t xml:space="preserve">    Dim i As Integer</w:t>
      </w:r>
      <w:r>
        <w:br/>
        <w:t xml:space="preserve">    Dim tempPath As String</w:t>
      </w:r>
      <w:r>
        <w:br/>
        <w:t xml:space="preserve">    Dim wb As Workbook</w:t>
      </w:r>
      <w:r>
        <w:br/>
        <w:t xml:space="preserve">    Dim wsResults As Worksheet</w:t>
      </w:r>
      <w:r>
        <w:br/>
        <w:t xml:space="preserve">    Dim rowCount As Long</w:t>
      </w:r>
      <w:r>
        <w:br/>
        <w:t xml:space="preserve">    Dim nextRow As Long</w:t>
      </w:r>
      <w:r>
        <w:br/>
        <w:t xml:space="preserve">    Dim fileName As String</w:t>
      </w:r>
      <w:r>
        <w:br/>
        <w:t xml:space="preserve">    Dim fullUrl As String</w:t>
      </w:r>
      <w:r>
        <w:br/>
        <w:t xml:space="preserve">    Dim localFilePath As String</w:t>
      </w:r>
      <w:r>
        <w:br/>
        <w:t xml:space="preserve">    Dim errorLog As String</w:t>
      </w:r>
      <w:r>
        <w:br/>
        <w:t xml:space="preserve">    ' Ideiglenes mappa meghatározása</w:t>
      </w:r>
      <w:r>
        <w:br/>
        <w:t xml:space="preserve">    tempPath = Environ("TEMP") &amp; "\"</w:t>
      </w:r>
      <w:r>
        <w:br/>
        <w:t xml:space="preserve">    ' Új munkalap létrehozása az eredményeknek</w:t>
      </w:r>
      <w:r>
        <w:br/>
        <w:t xml:space="preserve">    Set wsResults = ThisWorkbook.Worksheets.Add</w:t>
      </w:r>
      <w:r>
        <w:br/>
        <w:t xml:space="preserve">    wsResults.Name = "CSV_Eredmenyek"</w:t>
      </w:r>
      <w:r>
        <w:br/>
        <w:t xml:space="preserve">    wsResults.Cells(1, 1).Value = "Fájlnév"</w:t>
      </w:r>
      <w:r>
        <w:br/>
        <w:t xml:space="preserve">    wsResults.Cells(1, 2).Value = "Sorok száma"</w:t>
      </w:r>
      <w:r>
        <w:br/>
        <w:t xml:space="preserve">    wsResults.Cells(1, 3).Value = "Hiba"</w:t>
      </w:r>
      <w:r>
        <w:br/>
        <w:t xml:space="preserve">    nextRow = 2</w:t>
      </w:r>
      <w:r>
        <w:br/>
        <w:t xml:space="preserve">    ' XMLHTTP objektum létrehozása a directory listing lekéréséhez</w:t>
      </w:r>
      <w:r>
        <w:br/>
        <w:t xml:space="preserve">    Set xmlhttp = CreateObject("MSXML2.XMLHTTP")</w:t>
      </w:r>
      <w:r>
        <w:br/>
        <w:t xml:space="preserve">    xmlhttp.Open "GET", "https://miau.my-x.hu/miau/329/prompt_plan_ranking/csv/", False</w:t>
      </w:r>
      <w:r>
        <w:br/>
        <w:t xml:space="preserve">    xmlhttp.send</w:t>
      </w:r>
      <w:r>
        <w:br/>
        <w:t xml:space="preserve">    If xmlhttp.Status = 200 Then</w:t>
      </w:r>
      <w:r>
        <w:br/>
        <w:t xml:space="preserve">        html = xmlhttp.responseText</w:t>
      </w:r>
      <w:r>
        <w:br/>
        <w:t xml:space="preserve">    Else</w:t>
      </w:r>
      <w:r>
        <w:br/>
        <w:t xml:space="preserve">        MsgBox "Hiba a könyvtár lekérésekor: " &amp; xmlhttp.Status</w:t>
      </w:r>
      <w:r>
        <w:br/>
        <w:t xml:space="preserve">        Exit Sub</w:t>
      </w:r>
      <w:r>
        <w:br/>
        <w:t xml:space="preserve">    End If</w:t>
      </w:r>
      <w:r>
        <w:br/>
        <w:t xml:space="preserve">    ' Fájlnevek kinyerése RegExp segítségével (keresés .csv fájlokra a &lt;a href&gt; linkekben)</w:t>
      </w:r>
      <w:r>
        <w:br/>
      </w:r>
      <w:r>
        <w:lastRenderedPageBreak/>
        <w:t xml:space="preserve">    Dim regEx As Object</w:t>
      </w:r>
      <w:r>
        <w:br/>
        <w:t xml:space="preserve">    Set regEx = CreateObject("VBScript.RegExp")</w:t>
      </w:r>
      <w:r>
        <w:br/>
        <w:t xml:space="preserve">    regEx.Pattern = "&lt;a href=""(.*?\.csv)"""</w:t>
      </w:r>
      <w:r>
        <w:br/>
        <w:t xml:space="preserve">    regEx.Global = True</w:t>
      </w:r>
      <w:r>
        <w:br/>
        <w:t xml:space="preserve">    regEx.IgnoreCase = True</w:t>
      </w:r>
      <w:r>
        <w:br/>
        <w:t xml:space="preserve">    Dim matches As Object</w:t>
      </w:r>
      <w:r>
        <w:br/>
        <w:t xml:space="preserve">    Set matches = regEx.Execute(html)</w:t>
      </w:r>
      <w:r>
        <w:br/>
        <w:t xml:space="preserve">    If matches.Count &gt; 0 Then</w:t>
      </w:r>
      <w:r>
        <w:br/>
        <w:t xml:space="preserve">        ReDim fileList(1 To matches.Count)</w:t>
      </w:r>
      <w:r>
        <w:br/>
        <w:t xml:space="preserve">        For i = 0 To matches.Count - 1</w:t>
      </w:r>
      <w:r>
        <w:br/>
        <w:t xml:space="preserve">            fileList(i + 1) = matches(i).SubMatches(0)</w:t>
      </w:r>
      <w:r>
        <w:br/>
        <w:t xml:space="preserve">        Next i</w:t>
      </w:r>
      <w:r>
        <w:br/>
        <w:t xml:space="preserve">    Else</w:t>
      </w:r>
      <w:r>
        <w:br/>
        <w:t xml:space="preserve">        MsgBox "Nincs CSV fájl a könyvtárban."</w:t>
      </w:r>
      <w:r>
        <w:br/>
        <w:t xml:space="preserve">        Exit Sub</w:t>
      </w:r>
      <w:r>
        <w:br/>
        <w:t xml:space="preserve">    End If</w:t>
      </w:r>
      <w:r>
        <w:br/>
        <w:t xml:space="preserve">    ' Minden fájl feldolgozása</w:t>
      </w:r>
      <w:r>
        <w:br/>
        <w:t xml:space="preserve">    For i = LBound(fileList) To UBound(fileList)</w:t>
      </w:r>
      <w:r>
        <w:br/>
        <w:t xml:space="preserve">        fileName = fileList(i)</w:t>
      </w:r>
      <w:r>
        <w:br/>
        <w:t xml:space="preserve">        fullUrl = "https://miau.my-x.hu/miau/329/prompt_plan_ranking/csv/" &amp; fileName</w:t>
      </w:r>
      <w:r>
        <w:br/>
        <w:t xml:space="preserve">        localFilePath = tempPath &amp; fileName</w:t>
      </w:r>
      <w:r>
        <w:br/>
        <w:t xml:space="preserve">        errorLog = ""</w:t>
      </w:r>
      <w:r>
        <w:br/>
        <w:t xml:space="preserve">        On Error Resume Next ' Hibakezelés bekapcsolása a fájlletöltésnél és nyitásnál</w:t>
      </w:r>
      <w:r>
        <w:br/>
        <w:t xml:space="preserve">        ' Fájl letöltése XMLHTTP-val</w:t>
      </w:r>
      <w:r>
        <w:br/>
        <w:t xml:space="preserve">        Set xmlhttp = CreateObject("MSXML2.XMLHTTP")</w:t>
      </w:r>
      <w:r>
        <w:br/>
        <w:t xml:space="preserve">        xmlhttp.Open "GET", fullUrl, False</w:t>
      </w:r>
      <w:r>
        <w:br/>
        <w:t xml:space="preserve">        xmlhttp.send</w:t>
      </w:r>
      <w:r>
        <w:br/>
        <w:t xml:space="preserve">        If xmlhttp.Status = 200 Then</w:t>
      </w:r>
      <w:r>
        <w:br/>
        <w:t xml:space="preserve">            ' Fájl mentése helyi útvonalra ADODB.Stream segítségével</w:t>
      </w:r>
      <w:r>
        <w:br/>
        <w:t xml:space="preserve">            Dim stream As Object</w:t>
      </w:r>
      <w:r>
        <w:br/>
        <w:t xml:space="preserve">            Set stream = CreateObject("ADODB.Stream")</w:t>
      </w:r>
      <w:r>
        <w:br/>
        <w:t xml:space="preserve">            stream.Type = 1 ' adTypeBinary</w:t>
      </w:r>
      <w:r>
        <w:br/>
        <w:t xml:space="preserve">            stream.Open</w:t>
      </w:r>
      <w:r>
        <w:br/>
        <w:t xml:space="preserve">            stream.Write xmlhttp.responseBody</w:t>
      </w:r>
      <w:r>
        <w:br/>
        <w:t xml:space="preserve">            stream.SaveToFile localFilePath, 2 ' adSaveCreateOverWrite</w:t>
      </w:r>
      <w:r>
        <w:br/>
        <w:t xml:space="preserve">            stream.Close</w:t>
      </w:r>
      <w:r>
        <w:br/>
        <w:t xml:space="preserve">        Else</w:t>
      </w:r>
      <w:r>
        <w:br/>
        <w:t xml:space="preserve">            errorLog = "Letöltési hiba: " &amp; xmlhttp.Status</w:t>
      </w:r>
      <w:r>
        <w:br/>
        <w:t xml:space="preserve">            GoTo LogResult</w:t>
      </w:r>
      <w:r>
        <w:br/>
        <w:t xml:space="preserve">        End If</w:t>
      </w:r>
      <w:r>
        <w:br/>
        <w:t xml:space="preserve">        ' CSV fájl megnyitása munkafüzetként</w:t>
      </w:r>
      <w:r>
        <w:br/>
        <w:t xml:space="preserve">        Set wb = Workbooks.Open(Filename:=localFilePath, Local:=True)</w:t>
      </w:r>
      <w:r>
        <w:br/>
        <w:t xml:space="preserve">        If Err.Number &lt;&gt; 0 Then</w:t>
      </w:r>
      <w:r>
        <w:br/>
      </w:r>
      <w:r>
        <w:lastRenderedPageBreak/>
        <w:t xml:space="preserve">            errorLog = "Nyitási hiba: " &amp; Err.Description</w:t>
      </w:r>
      <w:r>
        <w:br/>
        <w:t xml:space="preserve">            Err.Clear</w:t>
      </w:r>
      <w:r>
        <w:br/>
        <w:t xml:space="preserve">            GoTo LogResult</w:t>
      </w:r>
      <w:r>
        <w:br/>
        <w:t xml:space="preserve">        End If</w:t>
      </w:r>
      <w:r>
        <w:br/>
        <w:t xml:space="preserve">        ' Sorok számának meghatározása (UsedRange.Rows.Count, headerrel együtt)</w:t>
      </w:r>
      <w:r>
        <w:br/>
        <w:t xml:space="preserve">        rowCount = wb.Sheets(1).UsedRange.Rows.Count</w:t>
      </w:r>
      <w:r>
        <w:br/>
        <w:t xml:space="preserve">        ' Munkafüzet bezárása és fájl törlése</w:t>
      </w:r>
      <w:r>
        <w:br/>
        <w:t xml:space="preserve">        wb.Close SaveChanges:=False</w:t>
      </w:r>
      <w:r>
        <w:br/>
        <w:t xml:space="preserve">        Kill localFilePath</w:t>
      </w:r>
      <w:r>
        <w:br/>
        <w:t>LogResult:</w:t>
      </w:r>
      <w:r>
        <w:br/>
        <w:t xml:space="preserve">        ' Eredmények logolása</w:t>
      </w:r>
      <w:r>
        <w:br/>
        <w:t xml:space="preserve">        wsResults.Cells(nextRow, 1).Value = fileName</w:t>
      </w:r>
      <w:r>
        <w:br/>
        <w:t xml:space="preserve">        wsResults.Cells(nextRow, 2).Value = IIf(rowCount &gt; 0, rowCount, "")</w:t>
      </w:r>
      <w:r>
        <w:br/>
        <w:t xml:space="preserve">        wsResults.Cells(nextRow, 3).Value = errorLog</w:t>
      </w:r>
      <w:r>
        <w:br/>
        <w:t xml:space="preserve">        nextRow = nextRow + 1</w:t>
      </w:r>
      <w:r>
        <w:br/>
        <w:t xml:space="preserve">        On Error GoTo ErrorHandler ' Hibakezelés visszaállítása</w:t>
      </w:r>
      <w:r>
        <w:br/>
        <w:t xml:space="preserve">    Next i</w:t>
      </w:r>
      <w:r>
        <w:br/>
        <w:t xml:space="preserve">    ' Aktuális XLSM fájl mentése</w:t>
      </w:r>
      <w:r>
        <w:br/>
        <w:t xml:space="preserve">    ThisWorkbook.Save</w:t>
      </w:r>
      <w:r>
        <w:br/>
        <w:t xml:space="preserve">    MsgBox "Feldolgozás kész."</w:t>
      </w:r>
      <w:r>
        <w:br/>
        <w:t xml:space="preserve">    Exit Sub</w:t>
      </w:r>
      <w:r>
        <w:br/>
        <w:t>ErrorHandler:</w:t>
      </w:r>
      <w:r>
        <w:br/>
        <w:t xml:space="preserve">    MsgBox "Váratlan hiba: " &amp; Err.Description</w:t>
      </w:r>
      <w:r>
        <w:br/>
        <w:t>End Sub</w:t>
      </w:r>
      <w:r>
        <w:br/>
        <w:t>Az xlsm fájlból a macro-futtatás eredménye bemásolva</w:t>
      </w:r>
    </w:p>
    <w:p w14:paraId="22BB6DC8" w14:textId="77777777" w:rsidR="00A6238F" w:rsidRDefault="00000000">
      <w:r>
        <w:t>prompt(33)</w:t>
      </w:r>
    </w:p>
    <w:p w14:paraId="0B6F59F7" w14:textId="77777777" w:rsidR="00A6238F" w:rsidRDefault="00000000">
      <w:r>
        <w:t>1. Az egyetlen egy prompt teljes szövege</w:t>
      </w:r>
      <w:r>
        <w:br/>
        <w:t>Írj egy VBA makrót Microsoft Excel számára, melynek neve 'ProcessRemoteCSVFilesHTTP'. A makró feladata, hogy feldolgozza a tetszőlegesen sok *.csv kiterjesztésű fájlt a megadott HTTP URL-en: https://miau.my-x.hu/miau/329/prompt_plan_ranking/csv/. A makrónak MSXML2.XMLHTTP objektumot kell használnia a hálózati kommunikációhoz. A feldolgozás során a makrónak DINAMIKUSAN kell azonosítania a könyvtárban lévő fájlokat egy ciklus segítségével, amely generálja a lehetséges fájlneveket (pl. 01.csv, 02.csv, ...), és leállítja a keresést, amint egy fájl nem található (HTTP Status 404). Minden azonosított *.csv fájlhoz: 1. XMLHTTP kérés szükséges a fájl tartalmának letöltéséhez. 2. Meg kell számolni a sorok számát (a sorvégek tisztítása és egységesítése után). 3. Az eredményt kizárólag egyetlen Excel munkalapra írja (Fájlnév | Sorok Száma). A kód legyen tiszta, hatékony, és tartalmazzon robusztus hibakezelést.</w:t>
      </w:r>
      <w:r>
        <w:br/>
        <w:t>2. Az LLM-től kapott output teljes szövege, azaz maga az egyetlen egy macro</w:t>
      </w:r>
    </w:p>
    <w:p w14:paraId="49DB1712" w14:textId="77777777" w:rsidR="00A6238F" w:rsidRDefault="00000000">
      <w:r>
        <w:t>output(33)</w:t>
      </w:r>
    </w:p>
    <w:p w14:paraId="7510EC2C" w14:textId="77777777" w:rsidR="00A6238F" w:rsidRDefault="00000000">
      <w:r>
        <w:lastRenderedPageBreak/>
        <w:t>Sub ProcessRemoteCSVFilesHTTP_SafeFinal()</w:t>
      </w:r>
      <w:r>
        <w:br/>
        <w:t xml:space="preserve">    ' A makró a megadott HTTP URL-en lévő .csv fájlok tartalmát dolgozza fel.</w:t>
      </w:r>
      <w:r>
        <w:br/>
        <w:t xml:space="preserve">    ' A dinamikus felismerést egy "próbálkozó ciklussal" oldja meg, ami a promptban leírt elvet követi.</w:t>
      </w:r>
      <w:r>
        <w:br/>
        <w:t xml:space="preserve">    Const BASE_URL As String = "https://miau.my-x.hu/miau/329/prompt_plan_ranking/csv/"</w:t>
      </w:r>
      <w:r>
        <w:br/>
        <w:t xml:space="preserve">    Const MAX_CSV_FILES As Long = 99 ' Biztonsági felső határ a végtelen ciklus elkerülésére</w:t>
      </w:r>
      <w:r>
        <w:br/>
        <w:t xml:space="preserve">    Dim XMLReq As Object</w:t>
      </w:r>
      <w:r>
        <w:br/>
        <w:t xml:space="preserve">    Dim WS As Worksheet</w:t>
      </w:r>
      <w:r>
        <w:br/>
        <w:t xml:space="preserve">    Dim NextRow As Long</w:t>
      </w:r>
      <w:r>
        <w:br/>
        <w:t xml:space="preserve">    Dim FileContent As String</w:t>
      </w:r>
      <w:r>
        <w:br/>
        <w:t xml:space="preserve">    Dim LineCount As Long</w:t>
      </w:r>
      <w:r>
        <w:br/>
        <w:t xml:space="preserve">    Dim FileName As String</w:t>
      </w:r>
      <w:r>
        <w:br/>
        <w:t xml:space="preserve">    Dim i As Long</w:t>
      </w:r>
      <w:r>
        <w:br/>
        <w:t xml:space="preserve">    ' ------------------ 1. Munkalap előkészítése ------------------</w:t>
      </w:r>
      <w:r>
        <w:br/>
        <w:t xml:space="preserve">    ' Létrehozza vagy üríti a "Results" lapot.</w:t>
      </w:r>
      <w:r>
        <w:br/>
        <w:t xml:space="preserve">    On Error Resume Next</w:t>
      </w:r>
      <w:r>
        <w:br/>
        <w:t xml:space="preserve">    Set WS = ThisWorkbook.Sheets("Results")</w:t>
      </w:r>
      <w:r>
        <w:br/>
        <w:t xml:space="preserve">    On Error GoTo 0</w:t>
      </w:r>
      <w:r>
        <w:br/>
        <w:t xml:space="preserve">    If WS Is Nothing Then</w:t>
      </w:r>
      <w:r>
        <w:br/>
        <w:t xml:space="preserve">        Set WS = ThisWorkbook.Sheets.Add(After:=ThisWorkbook.Sheets(ThisWorkbook.Sheets.Count))</w:t>
      </w:r>
      <w:r>
        <w:br/>
        <w:t xml:space="preserve">        WS.Name = "Results"</w:t>
      </w:r>
      <w:r>
        <w:br/>
        <w:t xml:space="preserve">    End If</w:t>
      </w:r>
      <w:r>
        <w:br/>
        <w:t xml:space="preserve">    WS.Cells.ClearContents</w:t>
      </w:r>
      <w:r>
        <w:br/>
        <w:t xml:space="preserve">    WS.Cells(1, 1).Value = "Fájl Neve"</w:t>
      </w:r>
      <w:r>
        <w:br/>
        <w:t xml:space="preserve">    WS.Cells(1, 2).Value = "Sorok Száma"</w:t>
      </w:r>
      <w:r>
        <w:br/>
        <w:t xml:space="preserve">    NextRow = 2</w:t>
      </w:r>
      <w:r>
        <w:br/>
        <w:t xml:space="preserve">    ' ------------------ 2. Dinamikus Próbálkozó Ciklus (Dinamikus Logika) ------------------</w:t>
      </w:r>
      <w:r>
        <w:br/>
        <w:t xml:space="preserve">    For i = 1 To MAX_CSV_FILES</w:t>
      </w:r>
      <w:r>
        <w:br/>
        <w:t xml:space="preserve">        ' Fájlnév generálása (01.csv, 02.csv, ... formátumban)</w:t>
      </w:r>
      <w:r>
        <w:br/>
        <w:t xml:space="preserve">        If i &lt; 10 Then</w:t>
      </w:r>
      <w:r>
        <w:br/>
        <w:t xml:space="preserve">            FileName = "0" &amp; i &amp; ".csv"</w:t>
      </w:r>
      <w:r>
        <w:br/>
        <w:t xml:space="preserve">        Else</w:t>
      </w:r>
      <w:r>
        <w:br/>
        <w:t xml:space="preserve">            FileName = i &amp; ".csv"</w:t>
      </w:r>
      <w:r>
        <w:br/>
        <w:t xml:space="preserve">        End If</w:t>
      </w:r>
      <w:r>
        <w:br/>
        <w:t xml:space="preserve">        Set XMLReq = CreateObject("MSXML2.XMLHTTP")</w:t>
      </w:r>
      <w:r>
        <w:br/>
        <w:t xml:space="preserve">        On Error Resume Next</w:t>
      </w:r>
      <w:r>
        <w:br/>
        <w:t xml:space="preserve">        ' GET kérés küldése az adott CSV fájlra</w:t>
      </w:r>
      <w:r>
        <w:br/>
        <w:t xml:space="preserve">        XMLReq.Open "GET", BASE_URL &amp; FileName, False</w:t>
      </w:r>
      <w:r>
        <w:br/>
        <w:t xml:space="preserve">        XMLReq.send</w:t>
      </w:r>
      <w:r>
        <w:br/>
        <w:t xml:space="preserve">        ' 404-es hiba kezelése (dinamikus leállás)</w:t>
      </w:r>
      <w:r>
        <w:br/>
        <w:t xml:space="preserve">        If XMLReq.Status = 404 And i &gt; 10 Then</w:t>
      </w:r>
      <w:r>
        <w:br/>
      </w:r>
      <w:r>
        <w:lastRenderedPageBreak/>
        <w:t xml:space="preserve">            Exit For ' Leállítja a keresést, ha a fájl már nem található</w:t>
      </w:r>
      <w:r>
        <w:br/>
        <w:t xml:space="preserve">        End If</w:t>
      </w:r>
      <w:r>
        <w:br/>
        <w:t xml:space="preserve">        If XMLReq.Status = 200 Then</w:t>
      </w:r>
      <w:r>
        <w:br/>
        <w:t xml:space="preserve">            FileContent = XMLReq.responseText</w:t>
      </w:r>
      <w:r>
        <w:br/>
        <w:t xml:space="preserve">            ' Sorvégek tisztítása és egységesítése</w:t>
      </w:r>
      <w:r>
        <w:br/>
        <w:t xml:space="preserve">            FileContent = Trim(FileContent)</w:t>
      </w:r>
      <w:r>
        <w:br/>
        <w:t xml:space="preserve">            FileContent = Replace(FileContent, vbCrLf, vbLf)</w:t>
      </w:r>
      <w:r>
        <w:br/>
        <w:t xml:space="preserve">            ' Sorok számlálása</w:t>
      </w:r>
      <w:r>
        <w:br/>
        <w:t xml:space="preserve">            If Len(FileContent) &gt; 0 Then</w:t>
      </w:r>
      <w:r>
        <w:br/>
        <w:t xml:space="preserve">                If Right(FileContent, 1) = vbLf Then</w:t>
      </w:r>
      <w:r>
        <w:br/>
        <w:t xml:space="preserve">                    FileContent = Left(FileContent, Len(FileContent) - 1)</w:t>
      </w:r>
      <w:r>
        <w:br/>
        <w:t xml:space="preserve">                End If</w:t>
      </w:r>
      <w:r>
        <w:br/>
        <w:t xml:space="preserve">                LineCount = UBound(Split(FileContent, vbLf)) + 1</w:t>
      </w:r>
      <w:r>
        <w:br/>
        <w:t xml:space="preserve">            Else</w:t>
      </w:r>
      <w:r>
        <w:br/>
        <w:t xml:space="preserve">                LineCount = 0</w:t>
      </w:r>
      <w:r>
        <w:br/>
        <w:t xml:space="preserve">            End If</w:t>
      </w:r>
      <w:r>
        <w:br/>
        <w:t xml:space="preserve">            ' Eredmény kiírása</w:t>
      </w:r>
      <w:r>
        <w:br/>
        <w:t xml:space="preserve">            WS.Cells(NextRow, 1).Value = FileName</w:t>
      </w:r>
      <w:r>
        <w:br/>
        <w:t xml:space="preserve">            WS.Cells(NextRow, 2).Value = LineCount</w:t>
      </w:r>
      <w:r>
        <w:br/>
        <w:t xml:space="preserve">            NextRow = NextRow + 1</w:t>
      </w:r>
      <w:r>
        <w:br/>
        <w:t xml:space="preserve">        ElseIf XMLReq.Status &lt;&gt; 404 Then</w:t>
      </w:r>
      <w:r>
        <w:br/>
        <w:t xml:space="preserve">            ' Egyéb hiba (pl. 0-ás Status)</w:t>
      </w:r>
      <w:r>
        <w:br/>
        <w:t xml:space="preserve">            WS.Cells(NextRow, 1).Value = FileName</w:t>
      </w:r>
      <w:r>
        <w:br/>
        <w:t xml:space="preserve">            WS.Cells(NextRow, 2).Value = "HIBA: HTTP Status " &amp; XMLReq.Status &amp; " (Ellenőrizd a hálózati hozzáférést)"</w:t>
      </w:r>
      <w:r>
        <w:br/>
        <w:t xml:space="preserve">            NextRow = NextRow + 1</w:t>
      </w:r>
      <w:r>
        <w:br/>
        <w:t xml:space="preserve">        End If</w:t>
      </w:r>
      <w:r>
        <w:br/>
        <w:t xml:space="preserve">        On Error GoTo 0</w:t>
      </w:r>
      <w:r>
        <w:br/>
        <w:t xml:space="preserve">        Set XMLReq = Nothing</w:t>
      </w:r>
      <w:r>
        <w:br/>
        <w:t xml:space="preserve">    Next i</w:t>
      </w:r>
      <w:r>
        <w:br/>
        <w:t xml:space="preserve">    ' ------------------ 3. Vége ------------------</w:t>
      </w:r>
      <w:r>
        <w:br/>
        <w:t xml:space="preserve">    WS.Columns("A:B").AutoFit</w:t>
      </w:r>
      <w:r>
        <w:br/>
        <w:t xml:space="preserve">    MsgBox "Feldolgozás befejezve! Eredmény a 'Results' lapon.", vbInformation</w:t>
      </w:r>
      <w:r>
        <w:br/>
        <w:t>End Sub</w:t>
      </w:r>
      <w:r>
        <w:br/>
        <w:t>3. A macro-futtatás eredménye bemásolva</w:t>
      </w:r>
    </w:p>
    <w:p w14:paraId="25413DA3" w14:textId="77777777" w:rsidR="00A6238F" w:rsidRDefault="00000000">
      <w:r>
        <w:t>prompt(34)</w:t>
      </w:r>
    </w:p>
    <w:p w14:paraId="52E64E2F" w14:textId="77777777" w:rsidR="00A6238F" w:rsidRDefault="00000000">
      <w:r>
        <w:t>ChatGPT promt teljes szövege:</w:t>
      </w:r>
      <w:r>
        <w:br/>
        <w:t xml:space="preserve">Adott egy szerver amin vannak *.csv fájlok. Ezeknek a csv fájloknak az elérési útja a következő: https://miau.my-x.hu/miau/329/prompt_plan_ranking/csv/ </w:t>
      </w:r>
      <w:r>
        <w:br/>
        <w:t xml:space="preserve">1. Egyetlen egy Excel Macro segítségével számold meg, hogy csv-állományonként hány sor van. </w:t>
      </w:r>
      <w:r>
        <w:br/>
        <w:t xml:space="preserve">2. Az eredmény legyen egy *.xlsm állomány, ahol meg van adva minden csv-állomány neve </w:t>
      </w:r>
      <w:r>
        <w:lastRenderedPageBreak/>
        <w:t>mellett a benne találhatók sorok maximális száma.</w:t>
      </w:r>
      <w:r>
        <w:br/>
        <w:t>Az LLM-től kapott output teljes szövege, az egyetlen egy macroval:</w:t>
      </w:r>
      <w:r>
        <w:br/>
        <w:t>Írok neked egy komplett makrót, ami:</w:t>
      </w:r>
      <w:r>
        <w:br/>
        <w:t>letölti a megadott URL könyvtárlistáját</w:t>
      </w:r>
      <w:r>
        <w:br/>
        <w:t>kinyeri belőle az összes .csv fájl nevét</w:t>
      </w:r>
      <w:r>
        <w:br/>
        <w:t>egyenként megnyitja a CSV-ket a netről</w:t>
      </w:r>
      <w:r>
        <w:br/>
        <w:t>megszámolja a sorokat</w:t>
      </w:r>
      <w:r>
        <w:br/>
        <w:t>egy Eredmeny nevű munkalapon kilistázza: fájlnév + sorok száma</w:t>
      </w:r>
      <w:r>
        <w:br/>
        <w:t>A makró a header sort is beleszámolja a “sorok számába”.</w:t>
      </w:r>
      <w:r>
        <w:br/>
        <w:t>1. Makró kód</w:t>
      </w:r>
      <w:r>
        <w:br/>
        <w:t>Hozz létre egy új, makrós Excel fájlt: Fájl → Mentés másként → Excel-makróbarát munkafüzet (*.xlsm).</w:t>
      </w:r>
      <w:r>
        <w:br/>
        <w:t>ALT + F11 → Insert / Beszúrás → Module (Modul).</w:t>
      </w:r>
      <w:r>
        <w:br/>
        <w:t>Másold be az alábbi kódot a modulba:</w:t>
      </w:r>
      <w:r>
        <w:br/>
        <w:t>Option Explicit</w:t>
      </w:r>
    </w:p>
    <w:p w14:paraId="68525536" w14:textId="77777777" w:rsidR="00A6238F" w:rsidRDefault="00000000">
      <w:r>
        <w:t>output(34)</w:t>
      </w:r>
    </w:p>
    <w:p w14:paraId="399BE749" w14:textId="77777777" w:rsidR="00A6238F" w:rsidRDefault="00000000">
      <w:r>
        <w:t>Sub SzamoldMegCSV_Sorokat_Webrol()</w:t>
      </w:r>
      <w:r>
        <w:br/>
        <w:t xml:space="preserve">    Const BASE_URL As String = "https://miau.my-x.hu/miau/329/prompt_plan_ranking/csv/"</w:t>
      </w:r>
      <w:r>
        <w:br/>
        <w:t xml:space="preserve">    Dim http As Object</w:t>
      </w:r>
      <w:r>
        <w:br/>
        <w:t xml:space="preserve">    Dim html As String</w:t>
      </w:r>
      <w:r>
        <w:br/>
        <w:t xml:space="preserve">    Dim pos As Long, hrefPos As Long, startPos As Long, endPos As Long</w:t>
      </w:r>
      <w:r>
        <w:br/>
        <w:t xml:space="preserve">    Dim fileName As String, fileUrl As String</w:t>
      </w:r>
      <w:r>
        <w:br/>
        <w:t xml:space="preserve">    Dim csvFiles As Collection</w:t>
      </w:r>
      <w:r>
        <w:br/>
        <w:t xml:space="preserve">    Dim wbCsv As Workbook</w:t>
      </w:r>
      <w:r>
        <w:br/>
        <w:t xml:space="preserve">    Dim shtResult As Worksheet</w:t>
      </w:r>
      <w:r>
        <w:br/>
        <w:t xml:space="preserve">    Dim rowCount As Long</w:t>
      </w:r>
      <w:r>
        <w:br/>
        <w:t xml:space="preserve">    Dim i As Long</w:t>
      </w:r>
      <w:r>
        <w:br/>
        <w:t xml:space="preserve">    Dim thisWb As Workbook</w:t>
      </w:r>
      <w:r>
        <w:br/>
        <w:t xml:space="preserve">    Set thisWb = ThisWorkbook</w:t>
      </w:r>
      <w:r>
        <w:br/>
        <w:t xml:space="preserve">    Set csvFiles = New Collection</w:t>
      </w:r>
      <w:r>
        <w:br/>
        <w:t xml:space="preserve">    '--- 1) Könyvtárlista letöltése a szerverről ---</w:t>
      </w:r>
      <w:r>
        <w:br/>
        <w:t xml:space="preserve">    On Error GoTo Hibakezeles</w:t>
      </w:r>
      <w:r>
        <w:br/>
        <w:t xml:space="preserve">    Set http = CreateObject("MSXML2.XMLHTTP")</w:t>
      </w:r>
      <w:r>
        <w:br/>
        <w:t xml:space="preserve">    http.Open "GET", BASE_URL, False</w:t>
      </w:r>
      <w:r>
        <w:br/>
        <w:t xml:space="preserve">    http.send</w:t>
      </w:r>
      <w:r>
        <w:br/>
        <w:t xml:space="preserve">    If http.Status &lt;&gt; 200 Then</w:t>
      </w:r>
      <w:r>
        <w:br/>
        <w:t xml:space="preserve">        MsgBox "Hiba a könyvtárlista letöltésekor. HTTP státusz: " &amp; http.Status, vbCritical</w:t>
      </w:r>
      <w:r>
        <w:br/>
        <w:t xml:space="preserve">        Exit Sub</w:t>
      </w:r>
      <w:r>
        <w:br/>
        <w:t xml:space="preserve">    End If</w:t>
      </w:r>
      <w:r>
        <w:br/>
        <w:t xml:space="preserve">    html = http.responseText</w:t>
      </w:r>
      <w:r>
        <w:br/>
        <w:t xml:space="preserve">    '--- 2) Összes .csv fájlnév kinyerése a HTML-ből (href="...") ---</w:t>
      </w:r>
      <w:r>
        <w:br/>
      </w:r>
      <w:r>
        <w:lastRenderedPageBreak/>
        <w:t xml:space="preserve">    pos = 1</w:t>
      </w:r>
      <w:r>
        <w:br/>
        <w:t xml:space="preserve">    Do</w:t>
      </w:r>
      <w:r>
        <w:br/>
        <w:t xml:space="preserve">        hrefPos = InStr(pos, html, "href=""")</w:t>
      </w:r>
      <w:r>
        <w:br/>
        <w:t xml:space="preserve">        If hrefPos = 0 Then Exit Do</w:t>
      </w:r>
      <w:r>
        <w:br/>
        <w:t xml:space="preserve">        startPos = hrefPos + 6                 ' "href="" után</w:t>
      </w:r>
      <w:r>
        <w:br/>
        <w:t xml:space="preserve">        endPos = InStr(startPos, html, """")   ' következő idézőjel</w:t>
      </w:r>
      <w:r>
        <w:br/>
        <w:t xml:space="preserve">        If endPos = 0 Then Exit Do</w:t>
      </w:r>
      <w:r>
        <w:br/>
        <w:t xml:space="preserve">        fileName = Mid$(html, startPos, endPos - startPos)</w:t>
      </w:r>
      <w:r>
        <w:br/>
        <w:t xml:space="preserve">        pos = endPos + 1</w:t>
      </w:r>
      <w:r>
        <w:br/>
        <w:t xml:space="preserve">        ' Csak a .csv-re végződő fájlokat vegyük fel</w:t>
      </w:r>
      <w:r>
        <w:br/>
        <w:t xml:space="preserve">        If LCase$(Right$(fileName, 4)) = ".csv" Then</w:t>
      </w:r>
      <w:r>
        <w:br/>
        <w:t xml:space="preserve">            ' Ha relatív hivatkozás, egészítsük ki</w:t>
      </w:r>
      <w:r>
        <w:br/>
        <w:t xml:space="preserve">            If LCase$(Left$(fileName, 4)) = "http" Then</w:t>
      </w:r>
      <w:r>
        <w:br/>
        <w:t xml:space="preserve">                fileUrl = fileName</w:t>
      </w:r>
      <w:r>
        <w:br/>
        <w:t xml:space="preserve">            Else</w:t>
      </w:r>
      <w:r>
        <w:br/>
        <w:t xml:space="preserve">                fileUrl = BASE_URL &amp; fileName</w:t>
      </w:r>
      <w:r>
        <w:br/>
        <w:t xml:space="preserve">            End If</w:t>
      </w:r>
      <w:r>
        <w:br/>
        <w:t xml:space="preserve">            On Error Resume Next</w:t>
      </w:r>
      <w:r>
        <w:br/>
        <w:t xml:space="preserve">            csvFiles.Add fileUrl, CStr(fileUrl)</w:t>
      </w:r>
      <w:r>
        <w:br/>
        <w:t xml:space="preserve">            On Error GoTo Hibakezeles</w:t>
      </w:r>
      <w:r>
        <w:br/>
        <w:t xml:space="preserve">        End If</w:t>
      </w:r>
      <w:r>
        <w:br/>
        <w:t xml:space="preserve">    Loop</w:t>
      </w:r>
      <w:r>
        <w:br/>
        <w:t xml:space="preserve">    If csvFiles.Count = 0 Then</w:t>
      </w:r>
      <w:r>
        <w:br/>
        <w:t xml:space="preserve">        MsgBox "Nem találtam egyetlen .csv fájlt sem a könyvtárlistában.", vbExclamation</w:t>
      </w:r>
      <w:r>
        <w:br/>
        <w:t xml:space="preserve">        Exit Sub</w:t>
      </w:r>
      <w:r>
        <w:br/>
        <w:t xml:space="preserve">    End If</w:t>
      </w:r>
      <w:r>
        <w:br/>
        <w:t xml:space="preserve">    '--- 3) Eredmény munkalap előkészítése ---</w:t>
      </w:r>
      <w:r>
        <w:br/>
        <w:t xml:space="preserve">    On Error Resume Next</w:t>
      </w:r>
      <w:r>
        <w:br/>
        <w:t xml:space="preserve">    Set shtResult = thisWb.Worksheets("Eredmeny")</w:t>
      </w:r>
      <w:r>
        <w:br/>
        <w:t xml:space="preserve">    On Error GoTo 0</w:t>
      </w:r>
      <w:r>
        <w:br/>
        <w:t xml:space="preserve">    If shtResult Is Nothing Then</w:t>
      </w:r>
      <w:r>
        <w:br/>
        <w:t xml:space="preserve">        Set shtResult = thisWb.Worksheets.Add</w:t>
      </w:r>
      <w:r>
        <w:br/>
        <w:t xml:space="preserve">        shtResult.Name = "Eredmeny"</w:t>
      </w:r>
      <w:r>
        <w:br/>
        <w:t xml:space="preserve">    End If</w:t>
      </w:r>
      <w:r>
        <w:br/>
        <w:t xml:space="preserve">    shtResult.Cells.ClearContents</w:t>
      </w:r>
      <w:r>
        <w:br/>
        <w:t xml:space="preserve">    shtResult.Range("A1").Value = "CSV fájlnév"</w:t>
      </w:r>
      <w:r>
        <w:br/>
        <w:t xml:space="preserve">    shtResult.Range("B1").Value = "Sorok száma (header-rel együtt)"</w:t>
      </w:r>
      <w:r>
        <w:br/>
        <w:t xml:space="preserve">    '--- 4) CSV-k megnyitása és sorok számolása ---</w:t>
      </w:r>
      <w:r>
        <w:br/>
        <w:t xml:space="preserve">    Dim resultRow As Long</w:t>
      </w:r>
      <w:r>
        <w:br/>
        <w:t xml:space="preserve">    resultRow = 2</w:t>
      </w:r>
      <w:r>
        <w:br/>
        <w:t xml:space="preserve">    Application.ScreenUpdating = False</w:t>
      </w:r>
      <w:r>
        <w:br/>
        <w:t xml:space="preserve">    Application.DisplayAlerts = False</w:t>
      </w:r>
      <w:r>
        <w:br/>
        <w:t xml:space="preserve">    For i = 1 To csvFiles.Count</w:t>
      </w:r>
      <w:r>
        <w:br/>
      </w:r>
      <w:r>
        <w:lastRenderedPageBreak/>
        <w:t xml:space="preserve">        fileUrl = csvFiles(i)</w:t>
      </w:r>
      <w:r>
        <w:br/>
        <w:t xml:space="preserve">        ' Megjelenítés a felhasználónak (opcionális)</w:t>
      </w:r>
      <w:r>
        <w:br/>
        <w:t xml:space="preserve">        ' Debug.Print "Megnyitás: " &amp; fileUrl</w:t>
      </w:r>
      <w:r>
        <w:br/>
        <w:t xml:space="preserve">        On Error Resume Next</w:t>
      </w:r>
      <w:r>
        <w:br/>
        <w:t xml:space="preserve">        Set wbCsv = Workbooks.Open(Filename:=fileUrl, Local:=True)</w:t>
      </w:r>
      <w:r>
        <w:br/>
        <w:t xml:space="preserve">        On Error GoTo Hibakezeles</w:t>
      </w:r>
      <w:r>
        <w:br/>
        <w:t xml:space="preserve">        If Not wbCsv Is Nothing Then</w:t>
      </w:r>
      <w:r>
        <w:br/>
        <w:t xml:space="preserve">            ' Feltételezzük, hogy az első munkalapon van a tartalom</w:t>
      </w:r>
      <w:r>
        <w:br/>
        <w:t xml:space="preserve">            With wbCsv.Worksheets(1)</w:t>
      </w:r>
      <w:r>
        <w:br/>
        <w:t xml:space="preserve">                ' Sorok száma a használt tartományban</w:t>
      </w:r>
      <w:r>
        <w:br/>
        <w:t xml:space="preserve">                If Application.WorksheetFunction.CountA(.Cells) = 0 Then</w:t>
      </w:r>
      <w:r>
        <w:br/>
        <w:t xml:space="preserve">                    rowCount = 0</w:t>
      </w:r>
      <w:r>
        <w:br/>
        <w:t xml:space="preserve">                Else</w:t>
      </w:r>
      <w:r>
        <w:br/>
        <w:t xml:space="preserve">                    rowCount = .UsedRange.Rows.Count</w:t>
      </w:r>
      <w:r>
        <w:br/>
        <w:t xml:space="preserve">                End If</w:t>
      </w:r>
      <w:r>
        <w:br/>
        <w:t xml:space="preserve">            End With</w:t>
      </w:r>
      <w:r>
        <w:br/>
        <w:t xml:space="preserve">            ' Eredmény kiírása</w:t>
      </w:r>
      <w:r>
        <w:br/>
        <w:t xml:space="preserve">            shtResult.Cells(resultRow, 1).Value = GetFileNameFromUrl(fileUrl)</w:t>
      </w:r>
      <w:r>
        <w:br/>
        <w:t xml:space="preserve">            shtResult.Cells(resultRow, 2).Value = rowCount</w:t>
      </w:r>
      <w:r>
        <w:br/>
        <w:t xml:space="preserve">            resultRow = resultRow + 1</w:t>
      </w:r>
      <w:r>
        <w:br/>
        <w:t xml:space="preserve">            wbCsv.Close SaveChanges:=False</w:t>
      </w:r>
      <w:r>
        <w:br/>
        <w:t xml:space="preserve">            Set wbCsv = Nothing</w:t>
      </w:r>
      <w:r>
        <w:br/>
        <w:t xml:space="preserve">        Else</w:t>
      </w:r>
      <w:r>
        <w:br/>
        <w:t xml:space="preserve">            ' Ha nem sikerült megnyitni, jelöljük hibásnak</w:t>
      </w:r>
      <w:r>
        <w:br/>
        <w:t xml:space="preserve">            shtResult.Cells(resultRow, 1).Value = GetFileNameFromUrl(fileUrl)</w:t>
      </w:r>
      <w:r>
        <w:br/>
        <w:t xml:space="preserve">            shtResult.Cells(resultRow, 2).Value = "Hiba a megnyitáskor"</w:t>
      </w:r>
      <w:r>
        <w:br/>
        <w:t xml:space="preserve">            resultRow = resultRow + 1</w:t>
      </w:r>
      <w:r>
        <w:br/>
        <w:t xml:space="preserve">        End If</w:t>
      </w:r>
      <w:r>
        <w:br/>
        <w:t xml:space="preserve">    Next i</w:t>
      </w:r>
      <w:r>
        <w:br/>
        <w:t xml:space="preserve">    Application.DisplayAlerts = True</w:t>
      </w:r>
      <w:r>
        <w:br/>
        <w:t xml:space="preserve">    Application.ScreenUpdating = True</w:t>
      </w:r>
      <w:r>
        <w:br/>
        <w:t xml:space="preserve">    MsgBox "Kész! Az eredmények az 'Eredmeny' munkalapon találhatók.", vbInformation</w:t>
      </w:r>
      <w:r>
        <w:br/>
        <w:t xml:space="preserve">    Exit Sub</w:t>
      </w:r>
      <w:r>
        <w:br/>
        <w:t>Hibakezeles:</w:t>
      </w:r>
      <w:r>
        <w:br/>
        <w:t xml:space="preserve">    Application.DisplayAlerts = True</w:t>
      </w:r>
      <w:r>
        <w:br/>
        <w:t xml:space="preserve">    Application.ScreenUpdating = True</w:t>
      </w:r>
      <w:r>
        <w:br/>
        <w:t xml:space="preserve">    MsgBox "Hiba történt: " &amp; Err.Description, vbCritical</w:t>
      </w:r>
      <w:r>
        <w:br/>
        <w:t>End Sub</w:t>
      </w:r>
      <w:r>
        <w:br/>
        <w:t>Private Function GetFileNameFromUrl(ByVal url As String) As String</w:t>
      </w:r>
      <w:r>
        <w:br/>
        <w:t xml:space="preserve">    Dim p As Long</w:t>
      </w:r>
      <w:r>
        <w:br/>
        <w:t xml:space="preserve">    p = InStrRev(url, "/")</w:t>
      </w:r>
      <w:r>
        <w:br/>
        <w:t xml:space="preserve">    If p &gt; 0 Then</w:t>
      </w:r>
      <w:r>
        <w:br/>
        <w:t xml:space="preserve">        GetFileNameFromUrl = Mid$(url, p + 1)</w:t>
      </w:r>
      <w:r>
        <w:br/>
      </w:r>
      <w:r>
        <w:lastRenderedPageBreak/>
        <w:t xml:space="preserve">    Else</w:t>
      </w:r>
      <w:r>
        <w:br/>
        <w:t xml:space="preserve">        GetFileNameFromUrl = url</w:t>
      </w:r>
      <w:r>
        <w:br/>
        <w:t xml:space="preserve">    End If</w:t>
      </w:r>
      <w:r>
        <w:br/>
        <w:t>End Function</w:t>
      </w:r>
      <w:r>
        <w:br/>
        <w:t>2. Használat</w:t>
      </w:r>
      <w:r>
        <w:br/>
        <w:t>Mentsd el a fájlt .xlsm formátumban (pl. csv_sorok_szama.xlsm).</w:t>
      </w:r>
      <w:r>
        <w:br/>
        <w:t>Engedélyezd a makrókat (ha rákérdez az Excel).</w:t>
      </w:r>
      <w:r>
        <w:br/>
        <w:t>Fejlesztőeszközök → Makrók → válaszd:</w:t>
      </w:r>
      <w:r>
        <w:br/>
        <w:t>SzamoldMegCSV_Sorokat_Webrol → Futtatás.</w:t>
      </w:r>
      <w:r>
        <w:br/>
        <w:t>A futás végén az aktuális munkafüzetben létrejön / frissül az „Eredmeny” nevű munkalap:</w:t>
      </w:r>
      <w:r>
        <w:br/>
        <w:t>Ezt a makrós fájlt már eleve .xlsm-ként mentetted, tehát a 2. pontban kért „eredmény állomány” is teljesül: maga ez az xlsm tartalmazza a listázott CSV-k sor-számait.</w:t>
      </w:r>
      <w:r>
        <w:br/>
        <w:t>Ha szeretnéd, a kódot úgy is módosíthatjuk, hogy csak bizonyos fájlneveket vegyen figyelembe (pl. prefix alapján), vagy hogy a header sort ne számolja bele a sorok számába.</w:t>
      </w:r>
      <w:r>
        <w:br/>
        <w:t>3. A macro futás eredménye:</w:t>
      </w:r>
    </w:p>
    <w:p w14:paraId="2D04C03A" w14:textId="77777777" w:rsidR="00A6238F" w:rsidRDefault="00000000">
      <w:r>
        <w:t>prompt(35)</w:t>
      </w:r>
    </w:p>
    <w:p w14:paraId="2A4F2958" w14:textId="77777777" w:rsidR="00A6238F" w:rsidRDefault="00000000">
      <w:r>
        <w:t>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 Határidő: 2025.12.11.-24:00 (pitlik.laszlo@kodolanyi.hu) Leadandó tételek egyetlen egy docx-formátumú fájlként, melynek neve a Hallgató Neptun-kódja&amp;"_A": - az egyetlen egy prompt teljes szövege, - az LLM-től kapott output teljes szövege, azaz maga az egyetlen egy macro, ill. - a macro-futtatás eredménye bemásolva (nem képként). Amint 2025.12.12.-24:00-ig az értékelhető, vagyis az azonos/helyes macro-futtatási eredményre vezető megoldások prompt-jai közzétételre kerülnek (vö. https://miau.my-x.hu/miau/329/prompt_plan_ranking/prompt</w:t>
      </w:r>
    </w:p>
    <w:p w14:paraId="39F1D841" w14:textId="77777777" w:rsidR="00A6238F" w:rsidRDefault="00000000">
      <w:r>
        <w:t>output(35)</w:t>
      </w:r>
    </w:p>
    <w:p w14:paraId="0E0213CD" w14:textId="77777777" w:rsidR="00A6238F" w:rsidRDefault="00000000">
      <w:r>
        <w:t>Sub CountCsvRows()</w:t>
      </w:r>
      <w:r>
        <w:br/>
        <w:t xml:space="preserve">    Dim folderPath As String</w:t>
      </w:r>
      <w:r>
        <w:br/>
        <w:t xml:space="preserve">    Dim fileName As String</w:t>
      </w:r>
      <w:r>
        <w:br/>
        <w:t xml:space="preserve">    Dim rowCount As Long</w:t>
      </w:r>
      <w:r>
        <w:br/>
        <w:t xml:space="preserve">    Dim wb As Workbook</w:t>
      </w:r>
      <w:r>
        <w:br/>
        <w:t xml:space="preserve">    Dim ws As Worksheet</w:t>
      </w:r>
      <w:r>
        <w:br/>
        <w:t xml:space="preserve">    Dim lastRow As Long</w:t>
      </w:r>
      <w:r>
        <w:br/>
        <w:t xml:space="preserve">    Dim fNum As Integer</w:t>
      </w:r>
      <w:r>
        <w:br/>
        <w:t xml:space="preserve">    Dim lineData As String</w:t>
      </w:r>
      <w:r>
        <w:br/>
        <w:t xml:space="preserve">    folderPath = "https://miau.my-x.hu/miau/329/prompt_plan_ranking/csv/"</w:t>
      </w:r>
      <w:r>
        <w:br/>
        <w:t xml:space="preserve">    Set ws = ThisWorkbook.Sheets(1)</w:t>
      </w:r>
      <w:r>
        <w:br/>
        <w:t xml:space="preserve">    ws.Cells.Clear</w:t>
      </w:r>
      <w:r>
        <w:br/>
      </w:r>
      <w:r>
        <w:lastRenderedPageBreak/>
        <w:t xml:space="preserve">    ws.Range("A1").Value = "Fájlnév"</w:t>
      </w:r>
      <w:r>
        <w:br/>
        <w:t xml:space="preserve">    ws.Range("B1").Value = "Sorok száma"</w:t>
      </w:r>
      <w:r>
        <w:br/>
        <w:t xml:space="preserve">    folderPath = "C:\csv_files\"</w:t>
      </w:r>
      <w:r>
        <w:br/>
        <w:t xml:space="preserve">    If Right(folderPath, 1) &lt;&gt; "\" Then folderPath = folderPath &amp; "\"</w:t>
      </w:r>
      <w:r>
        <w:br/>
        <w:t xml:space="preserve">    fileName = Dir(folderPath &amp; "*.csv")</w:t>
      </w:r>
      <w:r>
        <w:br/>
        <w:t xml:space="preserve">    Dim i As Long</w:t>
      </w:r>
      <w:r>
        <w:br/>
        <w:t xml:space="preserve">    i = 2</w:t>
      </w:r>
      <w:r>
        <w:br/>
        <w:t xml:space="preserve">    Do While fileName &lt;&gt; ""</w:t>
      </w:r>
      <w:r>
        <w:br/>
        <w:t xml:space="preserve">        rowCount = 0</w:t>
      </w:r>
      <w:r>
        <w:br/>
        <w:t xml:space="preserve">        fNum = FreeFile</w:t>
      </w:r>
      <w:r>
        <w:br/>
        <w:t xml:space="preserve">        Open folderPath &amp; fileName For Input As #fNum</w:t>
      </w:r>
      <w:r>
        <w:br/>
        <w:t xml:space="preserve">        Do Until EOF(fNum)</w:t>
      </w:r>
      <w:r>
        <w:br/>
        <w:t xml:space="preserve">            Line Input #fNum, lineData</w:t>
      </w:r>
      <w:r>
        <w:br/>
        <w:t xml:space="preserve">            rowCount = rowCount + 1</w:t>
      </w:r>
      <w:r>
        <w:br/>
        <w:t xml:space="preserve">        Loop</w:t>
      </w:r>
      <w:r>
        <w:br/>
        <w:t xml:space="preserve">        Close #fNum</w:t>
      </w:r>
      <w:r>
        <w:br/>
        <w:t xml:space="preserve">        ws.Cells(i, 1).Value = fileName</w:t>
      </w:r>
      <w:r>
        <w:br/>
        <w:t xml:space="preserve">        ws.Cells(i, 2).Value = rowCount</w:t>
      </w:r>
      <w:r>
        <w:br/>
        <w:t xml:space="preserve">        i = i + 1</w:t>
      </w:r>
      <w:r>
        <w:br/>
        <w:t xml:space="preserve">        fileName = Dir</w:t>
      </w:r>
      <w:r>
        <w:br/>
        <w:t xml:space="preserve">    Loop</w:t>
      </w:r>
      <w:r>
        <w:br/>
        <w:t xml:space="preserve">    MsgBox "A CSV fájlok feldolgozása kész!", vbInformation</w:t>
      </w:r>
      <w:r>
        <w:br/>
        <w:t>End Sub</w:t>
      </w:r>
    </w:p>
    <w:p w14:paraId="00BE5F51" w14:textId="77777777" w:rsidR="00A6238F" w:rsidRDefault="00000000">
      <w:r>
        <w:t>prompt(36)</w:t>
      </w:r>
    </w:p>
    <w:p w14:paraId="225B509D" w14:textId="77777777" w:rsidR="00A6238F" w:rsidRDefault="00000000">
      <w:r>
        <w:t>A . Feladat</w:t>
      </w:r>
      <w:r>
        <w:br/>
        <w:t>Kérés az LLM-nek</w:t>
      </w:r>
      <w:r>
        <w:br/>
        <w:t>Készíts egy Excel VBA-makrót, amely a következő feladatot hajtja végre:</w:t>
      </w:r>
      <w:r>
        <w:br/>
        <w:t>Feladat: Egy helyi mappában több Excel-fájlt (*.xlsx) helyeztem el, melyek tartalma tetszőleges. A cél az, hogy a makró minden fájlról automatikusan megállapítsa, hány munkalap található benne, majd ezek eredményét kiírja egy Excel-munkalapra.</w:t>
      </w:r>
      <w:r>
        <w:br/>
        <w:t>Követelmények:</w:t>
      </w:r>
      <w:r>
        <w:br/>
        <w:t>A makró egy helyi könyvtárból (pl. C:\excel_feladat) olvassa be az összes *.xlsx fájlt.</w:t>
      </w:r>
      <w:r>
        <w:br/>
        <w:t>Minden fájlt nyisson meg, számolja meg a munkalapok számát.</w:t>
      </w:r>
      <w:r>
        <w:br/>
        <w:t>Az eredményt írja ki az aktív munkafüzet egy új munkalapjára, két oszlopban:</w:t>
      </w:r>
      <w:r>
        <w:br/>
        <w:t>A oszlop: az Excel-fájl neve</w:t>
      </w:r>
      <w:r>
        <w:br/>
        <w:t>B oszlop: a munkalapok száma</w:t>
      </w:r>
      <w:r>
        <w:br/>
        <w:t>A makró a teljes folyamatot automatikusan végezze el, emberi beavatkozás nélkül.</w:t>
      </w:r>
      <w:r>
        <w:br/>
        <w:t>A kimenet egy olyan táblázat legyen, amely közvetlenül bemásolható Word-dokumentumba (nem képként).</w:t>
      </w:r>
      <w:r>
        <w:br/>
        <w:t>A makrókód legyen teljes, bemásolható, és tartalmazza az összes szükséges deklarációt.</w:t>
      </w:r>
      <w:r>
        <w:br/>
        <w:t>Ne adj magyarázatot, csak a makró teljes kódját VBA formátumban.</w:t>
      </w:r>
      <w:r>
        <w:br/>
        <w:t>A feladat célja:</w:t>
      </w:r>
      <w:r>
        <w:br/>
      </w:r>
      <w:r>
        <w:lastRenderedPageBreak/>
        <w:t>Egyetlen makró segítségével határozzuk meg Excel-fájlonként a munkalapok számát, és ez kerüljön be az Excel-munkafüzetbe.</w:t>
      </w:r>
      <w:r>
        <w:br/>
        <w:t>Kimenet:</w:t>
      </w:r>
      <w:r>
        <w:br/>
        <w:t>Csak a kész makrót add meg, semmilyen további szöveget nem kérek.</w:t>
      </w:r>
      <w:r>
        <w:br/>
        <w:t>LLM válasza:</w:t>
      </w:r>
    </w:p>
    <w:p w14:paraId="243054A1" w14:textId="77777777" w:rsidR="00A6238F" w:rsidRDefault="00000000">
      <w:r>
        <w:t>output(36)</w:t>
      </w:r>
    </w:p>
    <w:p w14:paraId="6D2B6F4D" w14:textId="77777777" w:rsidR="00A6238F" w:rsidRDefault="00000000">
      <w:r>
        <w:t>Sub SzamolCsvSorok()</w:t>
      </w:r>
      <w:r>
        <w:br/>
        <w:t xml:space="preserve">    Const FOLDER_PATH As String = "C:\Users\gergely\Desktop\csv_feladat\"</w:t>
      </w:r>
      <w:r>
        <w:br/>
        <w:t xml:space="preserve">    Dim wbThis As Workbook, wsOut As Worksheet</w:t>
      </w:r>
      <w:r>
        <w:br/>
        <w:t xml:space="preserve">    Dim wbCSV As Workbook, wsCSV As Worksheet</w:t>
      </w:r>
      <w:r>
        <w:br/>
        <w:t xml:space="preserve">    Dim fileName As String, rowOut As Long, rowCount As Long</w:t>
      </w:r>
      <w:r>
        <w:br/>
        <w:t xml:space="preserve">    Dim lastRow As Long</w:t>
      </w:r>
      <w:r>
        <w:br/>
        <w:t xml:space="preserve">    Application.ScreenUpdating = False</w:t>
      </w:r>
      <w:r>
        <w:br/>
        <w:t xml:space="preserve">    Set wbThis = ThisWorkbook</w:t>
      </w:r>
      <w:r>
        <w:br/>
        <w:t xml:space="preserve">    On Error Resume Next</w:t>
      </w:r>
      <w:r>
        <w:br/>
        <w:t xml:space="preserve">    Set wsOut = wbThis.Sheets("CSV_Sorok")</w:t>
      </w:r>
      <w:r>
        <w:br/>
        <w:t xml:space="preserve">    If wsOut Is Nothing Then</w:t>
      </w:r>
      <w:r>
        <w:br/>
        <w:t xml:space="preserve">        Set wsOut = wbThis.Sheets.Add</w:t>
      </w:r>
      <w:r>
        <w:br/>
        <w:t xml:space="preserve">        wsOut.Name = "CSV_Sorok"</w:t>
      </w:r>
      <w:r>
        <w:br/>
        <w:t xml:space="preserve">    Else</w:t>
      </w:r>
      <w:r>
        <w:br/>
        <w:t xml:space="preserve">        wsOut.Cells.Clear</w:t>
      </w:r>
      <w:r>
        <w:br/>
        <w:t xml:space="preserve">    End If</w:t>
      </w:r>
      <w:r>
        <w:br/>
        <w:t xml:space="preserve">    On Error GoTo 0</w:t>
      </w:r>
      <w:r>
        <w:br/>
        <w:t xml:space="preserve">    wsOut.Range("A1:B1").Value = Array("Fájlnév", "Sorok száma")</w:t>
      </w:r>
      <w:r>
        <w:br/>
        <w:t xml:space="preserve">    rowOut = 2</w:t>
      </w:r>
      <w:r>
        <w:br/>
        <w:t xml:space="preserve">    fileName = Dir(FOLDER_PATH &amp; "*.csv")</w:t>
      </w:r>
      <w:r>
        <w:br/>
        <w:t xml:space="preserve">    Do While fileName &lt;&gt; ""</w:t>
      </w:r>
      <w:r>
        <w:br/>
        <w:t xml:space="preserve">        Set wbCSV = Workbooks.Open(FOLDER_PATH &amp; fileName)</w:t>
      </w:r>
      <w:r>
        <w:br/>
        <w:t xml:space="preserve">        Set wsCSV = wbCSV.Sheets(1)</w:t>
      </w:r>
      <w:r>
        <w:br/>
        <w:t xml:space="preserve">        lastRow = wsCSV.Cells(wsCSV.Rows.Count, 1).End(xlUp).Row</w:t>
      </w:r>
      <w:r>
        <w:br/>
        <w:t xml:space="preserve">        rowCount = Application.WorksheetFunction.CountA(wsCSV.Range("A1:A" &amp; lastRow))</w:t>
      </w:r>
      <w:r>
        <w:br/>
        <w:t xml:space="preserve">        wsOut.Cells(rowOut, 1).Value = fileName</w:t>
      </w:r>
      <w:r>
        <w:br/>
        <w:t xml:space="preserve">        wsOut.Cells(rowOut, 2).Value = rowCount</w:t>
      </w:r>
      <w:r>
        <w:br/>
        <w:t xml:space="preserve">        wbCSV.Close False</w:t>
      </w:r>
      <w:r>
        <w:br/>
        <w:t xml:space="preserve">        rowOut = rowOut + 1</w:t>
      </w:r>
      <w:r>
        <w:br/>
        <w:t xml:space="preserve">        fileName = Dir</w:t>
      </w:r>
      <w:r>
        <w:br/>
        <w:t xml:space="preserve">    Loop</w:t>
      </w:r>
      <w:r>
        <w:br/>
        <w:t xml:space="preserve">    Application.ScreenUpdating = True</w:t>
      </w:r>
      <w:r>
        <w:br/>
        <w:t>End Sub</w:t>
      </w:r>
      <w:r>
        <w:br/>
        <w:t>EXLEBEN :</w:t>
      </w:r>
      <w:r>
        <w:br/>
        <w:t>wbCSV.Close False: fileName = Dir</w:t>
      </w:r>
      <w:r>
        <w:br/>
        <w:t>Loop</w:t>
      </w:r>
      <w:r>
        <w:br/>
      </w:r>
      <w:r>
        <w:lastRenderedPageBreak/>
        <w:t>Application.ScreenUpdating = True</w:t>
      </w:r>
      <w:r>
        <w:br/>
        <w:t>End Sub</w:t>
      </w:r>
    </w:p>
    <w:p w14:paraId="3659D81E" w14:textId="77777777" w:rsidR="00A6238F" w:rsidRDefault="00000000">
      <w:r>
        <w:t>prompt(37)</w:t>
      </w:r>
    </w:p>
    <w:p w14:paraId="2FC4D1CA" w14:textId="77777777" w:rsidR="00A6238F" w:rsidRDefault="00000000">
      <w:r>
        <w:t>Prompt:</w:t>
      </w:r>
      <w:r>
        <w:br/>
        <w:t>írj libre office calc macrot scriptet ami</w:t>
      </w:r>
      <w:r>
        <w:br/>
        <w:t>/Users/Csiga/miau.my-x.hu/miau/329/prompt_plan_ranking/csv mappában a</w:t>
      </w:r>
      <w:r>
        <w:br/>
        <w:t>.csv extensionnel rendelkező filekat megnézi, majd kiírja, hogy hány sorból állnak!</w:t>
      </w:r>
      <w:r>
        <w:br/>
        <w:t>Csak a scriptet kérem vissza semmi bullshitet.</w:t>
      </w:r>
      <w:r>
        <w:br/>
      </w:r>
      <w:r>
        <w:br/>
        <w:t>Gemini PRO válasz:</w:t>
      </w:r>
    </w:p>
    <w:p w14:paraId="2CB0F286" w14:textId="77777777" w:rsidR="00A6238F" w:rsidRDefault="00000000">
      <w:r>
        <w:t>output(37)</w:t>
      </w:r>
    </w:p>
    <w:p w14:paraId="1B54C4BD" w14:textId="77777777" w:rsidR="00A6238F" w:rsidRDefault="00000000">
      <w:r>
        <w:t>Sub CountCSVRowsInFolder</w:t>
      </w:r>
      <w:r>
        <w:br/>
        <w:t xml:space="preserve">    Dim sPath As String</w:t>
      </w:r>
      <w:r>
        <w:br/>
        <w:t xml:space="preserve">    Dim sFileName As String</w:t>
      </w:r>
      <w:r>
        <w:br/>
        <w:t xml:space="preserve">    Dim sLine As String</w:t>
      </w:r>
      <w:r>
        <w:br/>
        <w:t xml:space="preserve">    Dim iFileNum As Integer</w:t>
      </w:r>
      <w:r>
        <w:br/>
        <w:t xml:space="preserve">    Dim lLineCount As Long</w:t>
      </w:r>
      <w:r>
        <w:br/>
        <w:t xml:space="preserve">    Dim oSheet As Object</w:t>
      </w:r>
      <w:r>
        <w:br/>
        <w:t xml:space="preserve">    Dim lOutputRow As Long</w:t>
      </w:r>
      <w:r>
        <w:br/>
        <w:t xml:space="preserve">    ' A megadott mappa eleresi utja (hozzaadva a zaro perjelet)</w:t>
      </w:r>
      <w:r>
        <w:br/>
        <w:t xml:space="preserve">    sPath = "/Users/Csiga/miau.my-x.hu/miau/329/prompt_plan_ranking/csv/"</w:t>
      </w:r>
      <w:r>
        <w:br/>
        <w:t xml:space="preserve">    ' Az aktualis munkalap elerese</w:t>
      </w:r>
      <w:r>
        <w:br/>
        <w:t xml:space="preserve">    oSheet = ThisComponent.CurrentController.ActiveSheet</w:t>
      </w:r>
      <w:r>
        <w:br/>
        <w:t xml:space="preserve">    ' Fejlecek kiirasa</w:t>
      </w:r>
      <w:r>
        <w:br/>
        <w:t xml:space="preserve">    oSheet.getCellByPosition(0, 0).String = "Fájlnév"</w:t>
      </w:r>
      <w:r>
        <w:br/>
        <w:t xml:space="preserve">    oSheet.getCellByPosition(1, 0).String = "Sorok száma"</w:t>
      </w:r>
      <w:r>
        <w:br/>
        <w:t xml:space="preserve">    lOutputRow = 1</w:t>
      </w:r>
      <w:r>
        <w:br/>
        <w:t xml:space="preserve">    ' Az elso .csv fajl keresese a mappaban</w:t>
      </w:r>
      <w:r>
        <w:br/>
        <w:t xml:space="preserve">    sFileName = Dir(sPath &amp; "*.csv")</w:t>
      </w:r>
      <w:r>
        <w:br/>
        <w:t xml:space="preserve">    ' Ciklus az osszes talalt fajlon</w:t>
      </w:r>
      <w:r>
        <w:br/>
        <w:t xml:space="preserve">    Do While sFileName &lt;&gt; ""</w:t>
      </w:r>
      <w:r>
        <w:br/>
        <w:t xml:space="preserve">        lLineCount = 0</w:t>
      </w:r>
      <w:r>
        <w:br/>
        <w:t xml:space="preserve">        iFileNum = FreeFile</w:t>
      </w:r>
      <w:r>
        <w:br/>
        <w:t xml:space="preserve">        ' Fajl megnyitasa es sorok szamolasa</w:t>
      </w:r>
      <w:r>
        <w:br/>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lLineCount = lLineCount + 1</w:t>
      </w:r>
      <w:r>
        <w:br/>
        <w:t xml:space="preserve">            Loop</w:t>
      </w:r>
      <w:r>
        <w:br/>
      </w:r>
      <w:r>
        <w:lastRenderedPageBreak/>
        <w:t xml:space="preserve">            Close #iFileNum</w:t>
      </w:r>
      <w:r>
        <w:br/>
        <w:t xml:space="preserve">            ' Eredmeny kiirasa a cellakba</w:t>
      </w:r>
      <w:r>
        <w:br/>
        <w:t xml:space="preserve">            oSheet.getCellByPosition(0, lOutputRow).String = sFileName</w:t>
      </w:r>
      <w:r>
        <w:br/>
        <w:t xml:space="preserve">            oSheet.getCellByPosition(1, lOutputRow).Value = lLineCount</w:t>
      </w:r>
      <w:r>
        <w:br/>
        <w:t xml:space="preserve">            lOutputRow = lOutputRow + 1</w:t>
      </w:r>
      <w:r>
        <w:br/>
        <w:t xml:space="preserve">        End If</w:t>
      </w:r>
      <w:r>
        <w:br/>
        <w:t xml:space="preserve">        On Error GoTo 0</w:t>
      </w:r>
      <w:r>
        <w:br/>
        <w:t xml:space="preserve">        ' Kovetkezo fajl keresese</w:t>
      </w:r>
      <w:r>
        <w:br/>
        <w:t xml:space="preserve">        sFileName = Dir</w:t>
      </w:r>
      <w:r>
        <w:br/>
        <w:t xml:space="preserve">    Loop</w:t>
      </w:r>
      <w:r>
        <w:br/>
        <w:t xml:space="preserve">    MsgBox "A folyamat befejeződött."</w:t>
      </w:r>
      <w:r>
        <w:br/>
        <w:t>End Sub</w:t>
      </w:r>
      <w:r>
        <w:br/>
        <w:t>Ez a prompt hibás failnél visszakérdeztem (Direkt homályosan kérdeztem, kíváncsi voltam mit reagál):</w:t>
      </w:r>
      <w:r>
        <w:br/>
        <w:t>prompt:</w:t>
      </w:r>
      <w:r>
        <w:br/>
        <w:t xml:space="preserve">fail at currentcontroller </w:t>
      </w:r>
      <w:r>
        <w:br/>
      </w:r>
      <w:r>
        <w:br/>
        <w:t>Gemini:</w:t>
      </w:r>
      <w:r>
        <w:br/>
      </w:r>
      <w:r>
        <w:br/>
        <w:t>Sub CountCSVRowsInFolder</w:t>
      </w:r>
      <w:r>
        <w:br/>
        <w:t xml:space="preserve">    Dim sPath As String</w:t>
      </w:r>
      <w:r>
        <w:br/>
        <w:t xml:space="preserve">    Dim sFileName As String</w:t>
      </w:r>
      <w:r>
        <w:br/>
        <w:t xml:space="preserve">    Dim sLine As String</w:t>
      </w:r>
      <w:r>
        <w:br/>
        <w:t xml:space="preserve">    Dim iFileNum As Integer</w:t>
      </w:r>
      <w:r>
        <w:br/>
        <w:t xml:space="preserve">    Dim lLineCount As Long</w:t>
      </w:r>
      <w:r>
        <w:br/>
        <w:t xml:space="preserve">    Dim oSheet As Object</w:t>
      </w:r>
      <w:r>
        <w:br/>
        <w:t xml:space="preserve">    Dim lOutputRow As Long</w:t>
      </w:r>
      <w:r>
        <w:br/>
        <w:t xml:space="preserve">    ' A megadott mappa eleresi utja</w:t>
      </w:r>
      <w:r>
        <w:br/>
        <w:t xml:space="preserve">    sPath = "/Users/Csiga/miau.my-x.hu/miau/329/prompt_plan_ranking/csv/"</w:t>
      </w:r>
      <w:r>
        <w:br/>
        <w:t xml:space="preserve">    ' JAVÍTÁS: A CurrentController helyett közvetlenül az első munkalap (Index 0) elérése</w:t>
      </w:r>
      <w:r>
        <w:br/>
        <w:t xml:space="preserve">    ' Így elkerülhető a hiba, ha a makró futtatási környezete nem fér hozzá a nézethez</w:t>
      </w:r>
      <w:r>
        <w:br/>
        <w:t xml:space="preserve">    oSheet = ThisComponent.Sheets.getByIndex(0)</w:t>
      </w:r>
      <w:r>
        <w:br/>
        <w:t xml:space="preserve">    ' Fejlecek kiirasa</w:t>
      </w:r>
      <w:r>
        <w:br/>
        <w:t xml:space="preserve">    oSheet.getCellByPosition(0, 0).String = "Fájlnév"</w:t>
      </w:r>
      <w:r>
        <w:br/>
        <w:t xml:space="preserve">    oSheet.getCellByPosition(1, 0).String = "Sorok száma"</w:t>
      </w:r>
      <w:r>
        <w:br/>
        <w:t xml:space="preserve">    lOutputRow = 1</w:t>
      </w:r>
      <w:r>
        <w:br/>
        <w:t xml:space="preserve">    ' Az elso .csv fajl keresese a mappaban</w:t>
      </w:r>
      <w:r>
        <w:br/>
        <w:t xml:space="preserve">    sFileName = Dir(sPath &amp; "*.csv")</w:t>
      </w:r>
      <w:r>
        <w:br/>
        <w:t xml:space="preserve">    ' Ciklus az osszes talalt fajlon</w:t>
      </w:r>
      <w:r>
        <w:br/>
        <w:t xml:space="preserve">    Do While sFileName &lt;&gt; ""</w:t>
      </w:r>
      <w:r>
        <w:br/>
        <w:t xml:space="preserve">        lLineCount = 0</w:t>
      </w:r>
      <w:r>
        <w:br/>
        <w:t xml:space="preserve">        iFileNum = FreeFile</w:t>
      </w:r>
      <w:r>
        <w:br/>
        <w:t xml:space="preserve">        ' Fajl megnyitasa es sorok szamolasa</w:t>
      </w:r>
      <w:r>
        <w:br/>
      </w:r>
      <w:r>
        <w:lastRenderedPageBreak/>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lLineCount = lLineCount + 1</w:t>
      </w:r>
      <w:r>
        <w:br/>
        <w:t xml:space="preserve">            Loop</w:t>
      </w:r>
      <w:r>
        <w:br/>
        <w:t xml:space="preserve">            Close #iFileNum</w:t>
      </w:r>
      <w:r>
        <w:br/>
        <w:t xml:space="preserve">            ' Eredmeny kiirasa a cellakba</w:t>
      </w:r>
      <w:r>
        <w:br/>
        <w:t xml:space="preserve">            oSheet.getCellByPosition(0, lOutputRow).String = sFileName</w:t>
      </w:r>
      <w:r>
        <w:br/>
        <w:t xml:space="preserve">            oSheet.getCellByPosition(1, lOutputRow).Value = lLineCount</w:t>
      </w:r>
      <w:r>
        <w:br/>
        <w:t xml:space="preserve">            lOutputRow = lOutputRow + 1</w:t>
      </w:r>
      <w:r>
        <w:br/>
        <w:t xml:space="preserve">        End If</w:t>
      </w:r>
      <w:r>
        <w:br/>
        <w:t xml:space="preserve">        On Error GoTo 0</w:t>
      </w:r>
      <w:r>
        <w:br/>
        <w:t xml:space="preserve">        ' Kovetkezo fajl keresese</w:t>
      </w:r>
      <w:r>
        <w:br/>
        <w:t xml:space="preserve">        sFileName = Dir</w:t>
      </w:r>
      <w:r>
        <w:br/>
        <w:t xml:space="preserve">    Loop</w:t>
      </w:r>
      <w:r>
        <w:br/>
        <w:t xml:space="preserve">    MsgBox "A folyamat befejeződött."</w:t>
      </w:r>
      <w:r>
        <w:br/>
        <w:t>End Sub</w:t>
      </w:r>
      <w:r>
        <w:br/>
      </w:r>
      <w:r>
        <w:br/>
      </w:r>
      <w:r>
        <w:br/>
        <w:t>Erre kapott eredmény:</w:t>
      </w:r>
    </w:p>
    <w:p w14:paraId="1E0C5A22" w14:textId="77777777" w:rsidR="00A6238F" w:rsidRDefault="00000000">
      <w:r>
        <w:t>prompt(38)</w:t>
      </w:r>
    </w:p>
    <w:p w14:paraId="5AEA8B2A" w14:textId="77777777" w:rsidR="00A6238F" w:rsidRDefault="00000000">
      <w:r>
        <w:t>Prompt</w:t>
      </w:r>
      <w:r>
        <w:br/>
        <w:t>A feladat egy adott szerveren található könyvtárban lévő összes .csv kiterjesztésű állományban található sorok számának meghatározása egyetlen Excel macro segítségével. Válaszban kérem azt a macro-t ami egy .xlsm állományba beilleszti minden .csv fájl nevét, mellé pedig a benne található sorok számát!</w:t>
      </w:r>
      <w:r>
        <w:br/>
        <w:t>Output</w:t>
      </w:r>
    </w:p>
    <w:p w14:paraId="72E9A8AA" w14:textId="77777777" w:rsidR="00A6238F" w:rsidRDefault="00000000">
      <w:r>
        <w:t>output(38)</w:t>
      </w:r>
    </w:p>
    <w:p w14:paraId="08F87CDE" w14:textId="77777777" w:rsidR="00A6238F" w:rsidRDefault="00000000">
      <w:r>
        <w:t>Sub ListCSVRowCounts()</w:t>
      </w:r>
      <w:r>
        <w:br/>
        <w:t xml:space="preserve">    Dim folderPath As String</w:t>
      </w:r>
      <w:r>
        <w:br/>
        <w:t xml:space="preserve">    Dim fileName As String</w:t>
      </w:r>
      <w:r>
        <w:br/>
        <w:t xml:space="preserve">    Dim fullPath As String</w:t>
      </w:r>
      <w:r>
        <w:br/>
        <w:t xml:space="preserve">    Dim ws As Worksheet</w:t>
      </w:r>
      <w:r>
        <w:br/>
        <w:t xml:space="preserve">    Dim rowIndex As Long</w:t>
      </w:r>
      <w:r>
        <w:br/>
        <w:t xml:space="preserve">    Dim lineCount As Long</w:t>
      </w:r>
      <w:r>
        <w:br/>
        <w:t xml:space="preserve">    Dim fso As Object</w:t>
      </w:r>
      <w:r>
        <w:br/>
        <w:t xml:space="preserve">    Dim txtStream As Object</w:t>
      </w:r>
      <w:r>
        <w:br/>
        <w:t xml:space="preserve">    ' Munkalap beállítása</w:t>
      </w:r>
      <w:r>
        <w:br/>
        <w:t xml:space="preserve">    Set ws = ThisWorkbook.Sheets(1)</w:t>
      </w:r>
      <w:r>
        <w:br/>
      </w:r>
      <w:r>
        <w:lastRenderedPageBreak/>
        <w:t xml:space="preserve">    ws.Cells.Clear</w:t>
      </w:r>
      <w:r>
        <w:br/>
        <w:t xml:space="preserve">    ws.Range("A1") = "Fájlnév"</w:t>
      </w:r>
      <w:r>
        <w:br/>
        <w:t xml:space="preserve">    ws.Range("B1") = "Sorok száma"</w:t>
      </w:r>
      <w:r>
        <w:br/>
        <w:t xml:space="preserve">    ' Mappa kiválasztása</w:t>
      </w:r>
      <w:r>
        <w:br/>
        <w:t xml:space="preserve">    With Application.FileDialog(msoFileDialogFolderPicker)</w:t>
      </w:r>
      <w:r>
        <w:br/>
        <w:t xml:space="preserve">        .Title = "Válaszd ki a mappát, ahol a CSV fájlok találhatók"</w:t>
      </w:r>
      <w:r>
        <w:br/>
        <w:t xml:space="preserve">        If .Show &lt;&gt; -1 Then Exit Sub</w:t>
      </w:r>
      <w:r>
        <w:br/>
        <w:t xml:space="preserve">        folderPath = .SelectedItems(1)</w:t>
      </w:r>
      <w:r>
        <w:br/>
        <w:t xml:space="preserve">    End With</w:t>
      </w:r>
      <w:r>
        <w:br/>
        <w:t xml:space="preserve">    ' FSO objektum a sorok számolásához</w:t>
      </w:r>
      <w:r>
        <w:br/>
        <w:t xml:space="preserve">    Set fso = CreateObject("Scripting.FileSystemObject")</w:t>
      </w:r>
      <w:r>
        <w:br/>
        <w:t xml:space="preserve">    ' CSV fájlok bejárása</w:t>
      </w:r>
      <w:r>
        <w:br/>
        <w:t xml:space="preserve">    fileName = Dir(folderPath &amp; "\*.csv")</w:t>
      </w:r>
      <w:r>
        <w:br/>
        <w:t xml:space="preserve">    rowIndex = 2</w:t>
      </w:r>
      <w:r>
        <w:br/>
        <w:t xml:space="preserve">    Do While fileName &lt;&gt; ""</w:t>
      </w:r>
      <w:r>
        <w:br/>
        <w:t xml:space="preserve">        fullPath = folderPath &amp; "\" &amp; fileName</w:t>
      </w:r>
      <w:r>
        <w:br/>
        <w:t xml:space="preserve">        ' CSV megnyitása szövegként és sorok számolása</w:t>
      </w:r>
      <w:r>
        <w:br/>
        <w:t xml:space="preserve">        Set txtStream = fso.OpenTextFile(fullPath, 1)</w:t>
      </w:r>
      <w:r>
        <w:br/>
        <w:t xml:space="preserve">        lineCount = 0</w:t>
      </w:r>
      <w:r>
        <w:br/>
        <w:t xml:space="preserve">        Do While Not txtStream.AtEndOfStream</w:t>
      </w:r>
      <w:r>
        <w:br/>
        <w:t xml:space="preserve">            txtStream.ReadLine</w:t>
      </w:r>
      <w:r>
        <w:br/>
        <w:t xml:space="preserve">            lineCount = lineCount + 1</w:t>
      </w:r>
      <w:r>
        <w:br/>
        <w:t xml:space="preserve">        Loop</w:t>
      </w:r>
      <w:r>
        <w:br/>
        <w:t xml:space="preserve">        txtStream.Close</w:t>
      </w:r>
      <w:r>
        <w:br/>
        <w:t xml:space="preserve">        ' Eredmény kiírása a munkalapra</w:t>
      </w:r>
      <w:r>
        <w:br/>
        <w:t xml:space="preserve">        ws.Cells(rowIndex, 1) = fileName</w:t>
      </w:r>
      <w:r>
        <w:br/>
        <w:t xml:space="preserve">        ws.Cells(rowIndex, 2) = lineCount</w:t>
      </w:r>
      <w:r>
        <w:br/>
        <w:t xml:space="preserve">        rowIndex = rowIndex + 1</w:t>
      </w:r>
      <w:r>
        <w:br/>
        <w:t xml:space="preserve">        fileName = Dir()</w:t>
      </w:r>
      <w:r>
        <w:br/>
        <w:t xml:space="preserve">    Loop</w:t>
      </w:r>
      <w:r>
        <w:br/>
        <w:t xml:space="preserve">    MsgBox "Kész! A CSV fájlok sorainak száma bekerült a munkalapra."</w:t>
      </w:r>
      <w:r>
        <w:br/>
        <w:t>End Sub</w:t>
      </w:r>
      <w:r>
        <w:br/>
        <w:t>Eredmény</w:t>
      </w:r>
    </w:p>
    <w:p w14:paraId="3FDB14E9" w14:textId="77777777" w:rsidR="00A6238F" w:rsidRDefault="00000000">
      <w:r>
        <w:t>prompt(39)</w:t>
      </w:r>
    </w:p>
    <w:p w14:paraId="52BDF454" w14:textId="77777777" w:rsidR="00A6238F" w:rsidRDefault="00000000">
      <w:r>
        <w:t>Promt</w:t>
      </w:r>
      <w:r>
        <w:br/>
        <w:t>a cél ezekkel a fájlokkal, hogy készíts egy Excel (.xlsm formátumban) makrót, aminek a segítségével meg lehet mondani, hogy a .csv fájlok fájlonként hány sort tartalmaznak.</w:t>
      </w:r>
      <w:r>
        <w:br/>
        <w:t>Oké, csináljunk egy olyan Excel makrót (.xlsm), ami:</w:t>
      </w:r>
      <w:r>
        <w:br/>
        <w:t>megkérdezi, melyik mappában vannak a .csv fájlok</w:t>
      </w:r>
      <w:r>
        <w:br/>
        <w:t>végigmegy az összes *.csv-n</w:t>
      </w:r>
      <w:r>
        <w:br/>
        <w:t>egy munkalapra kiírja:</w:t>
      </w:r>
      <w:r>
        <w:br/>
        <w:t>a fájl nevét</w:t>
      </w:r>
      <w:r>
        <w:br/>
      </w:r>
      <w:r>
        <w:lastRenderedPageBreak/>
        <w:t>hány sort tartalmaz (alapból minden sort beleszámol, fejlécestül)</w:t>
      </w:r>
      <w:r>
        <w:br/>
        <w:t>1. Lépés: .xlsm fájl létrehozása</w:t>
      </w:r>
      <w:r>
        <w:br/>
        <w:t>Nyisd meg az Excelt.</w:t>
      </w:r>
      <w:r>
        <w:br/>
        <w:t>Hozz létre egy új munkafüzetet.</w:t>
      </w:r>
      <w:r>
        <w:br/>
        <w:t>Mentsd el így:</w:t>
      </w:r>
      <w:r>
        <w:br/>
        <w:t>Fájl → Mentés másként</w:t>
      </w:r>
      <w:r>
        <w:br/>
        <w:t>Fájltípus: Excel makrókkal bővített munkafüzet (*.xlsm)</w:t>
      </w:r>
      <w:r>
        <w:br/>
        <w:t>Nevezd mondjuk: CSV_sorok_szamlalo.xlsm</w:t>
      </w:r>
      <w:r>
        <w:br/>
        <w:t>(Opcionálisan készíthetsz egy külön lapot pl. Eredmeny néven, de ha nem, az aktív lapot fogja használni.)</w:t>
      </w:r>
      <w:r>
        <w:br/>
        <w:t>2. Lépés: VBA szerkesztő megnyitása</w:t>
      </w:r>
      <w:r>
        <w:br/>
        <w:t>Nyomd meg: Alt + F11</w:t>
      </w:r>
      <w:r>
        <w:br/>
        <w:t>A bal oldali Project ablakban válaszd ki a munkafüzetet (ahova mentettél).</w:t>
      </w:r>
      <w:r>
        <w:br/>
        <w:t>Menü: Insert → Module (Új modul beszúrása)</w:t>
      </w:r>
      <w:r>
        <w:br/>
        <w:t>A megnyíló üres modulba másold be az alábbi kódot:</w:t>
      </w:r>
      <w:r>
        <w:br/>
        <w:t>Option Explicit</w:t>
      </w:r>
      <w:r>
        <w:br/>
        <w:t>' Fő makró: mappa kiválasztása, fájlok bejárása, sorok számlálása</w:t>
      </w:r>
    </w:p>
    <w:p w14:paraId="5C531182" w14:textId="77777777" w:rsidR="00A6238F" w:rsidRDefault="00000000">
      <w:r>
        <w:t>output(39)</w:t>
      </w:r>
    </w:p>
    <w:p w14:paraId="79D37DA4" w14:textId="77777777" w:rsidR="00A6238F" w:rsidRDefault="00000000">
      <w:r>
        <w:t>Sub CSV_Sorok_Szamlalasa()</w:t>
      </w:r>
      <w:r>
        <w:br/>
        <w:t xml:space="preserve">    Dim fDialog As FileDialog</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 Mappa kiválasztása</w:t>
      </w:r>
      <w:r>
        <w:br/>
        <w:t xml:space="preserve">    Set fDialog = Application.FileDialog(msoFileDialogFolderPicker)</w:t>
      </w:r>
      <w:r>
        <w:br/>
        <w:t xml:space="preserve">    With fDialog</w:t>
      </w:r>
      <w:r>
        <w:br/>
        <w:t xml:space="preserve">        .Title = "Válaszd ki a mappát, ahol a .csv fájlok vannak"</w:t>
      </w:r>
      <w:r>
        <w:br/>
        <w:t xml:space="preserve">        .AllowMultiSelect = False</w:t>
      </w:r>
      <w:r>
        <w:br/>
        <w:t xml:space="preserve">        If .Show &lt;&gt; -1 Then</w:t>
      </w:r>
      <w:r>
        <w:br/>
        <w:t xml:space="preserve">            MsgBox "Nem választottál mappát.", vbExclamation</w:t>
      </w:r>
      <w:r>
        <w:br/>
        <w:t xml:space="preserve">            Exit Sub</w:t>
      </w:r>
      <w:r>
        <w:br/>
        <w:t xml:space="preserve">        End If</w:t>
      </w:r>
      <w:r>
        <w:br/>
        <w:t xml:space="preserve">        mappaUt = .SelectedItems(1)</w:t>
      </w:r>
      <w:r>
        <w:br/>
        <w:t xml:space="preserve">    End With</w:t>
      </w:r>
      <w:r>
        <w:br/>
        <w:t xml:space="preserve">    ' Aktív munkalapra írjunk</w:t>
      </w:r>
      <w:r>
        <w:br/>
        <w:t xml:space="preserve">    Set aktLap = ActiveSheet</w:t>
      </w:r>
      <w:r>
        <w:br/>
        <w:t xml:space="preserve">    ' Fejlécek kiírása</w:t>
      </w:r>
      <w:r>
        <w:br/>
        <w:t xml:space="preserve">    aktLap.Cells.ClearContents</w:t>
      </w:r>
      <w:r>
        <w:br/>
        <w:t xml:space="preserve">    aktLap.Range("A1").Value = "Fájlnév"</w:t>
      </w:r>
      <w:r>
        <w:br/>
      </w:r>
      <w:r>
        <w:lastRenderedPageBreak/>
        <w:t xml:space="preserve">    aktLap.Range("B1").Value = "Sorok száma (.csv)"</w:t>
      </w:r>
      <w:r>
        <w:br/>
        <w:t xml:space="preserve">    eredmenySor = 2</w:t>
      </w:r>
      <w:r>
        <w:br/>
        <w:t xml:space="preserve">    ' Első .csv fájl a mappában</w:t>
      </w:r>
      <w:r>
        <w:br/>
        <w:t xml:space="preserve">    fajlNev = Dir(mappaUt &amp; Application.PathSeparator &amp; "*.csv")</w:t>
      </w:r>
      <w:r>
        <w:br/>
        <w:t xml:space="preserve">    If fajlNev = "" Then</w:t>
      </w:r>
      <w:r>
        <w:br/>
        <w:t xml:space="preserve">        MsgBox "A kiválasztott mappában nincs egyetlen .csv fájl sem.", vbInformation</w:t>
      </w:r>
      <w:r>
        <w:br/>
        <w:t xml:space="preserve">        Exit Sub</w:t>
      </w:r>
      <w:r>
        <w:br/>
        <w:t xml:space="preserve">    End If</w:t>
      </w:r>
      <w:r>
        <w:br/>
        <w:t xml:space="preserve">    Application.ScreenUpdating = False</w:t>
      </w:r>
      <w:r>
        <w:br/>
        <w:t xml:space="preserve">    ' Végigmegyünk az összes .csv fájlon</w:t>
      </w:r>
      <w:r>
        <w:br/>
        <w:t xml:space="preserve">    Do While fajlNev &lt;&gt; ""</w:t>
      </w:r>
      <w:r>
        <w:br/>
        <w:t xml:space="preserve">        teljesUt = mappaUt &amp; Application.PathSeparator &amp; fajlNev</w:t>
      </w:r>
      <w:r>
        <w:br/>
        <w:t xml:space="preserve">        ' Sorok számlálása</w:t>
      </w:r>
      <w:r>
        <w:br/>
        <w:t xml:space="preserve">        sorSzam = SzamoldSorokSzamat(teljesUt)</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r>
      <w:r>
        <w:lastRenderedPageBreak/>
        <w:t>End Function</w:t>
      </w:r>
      <w:r>
        <w:br/>
        <w:t>3. Lépés: Makró futtatása</w:t>
      </w:r>
      <w:r>
        <w:br/>
        <w:t>Térj vissza az Excelhez (Alt + F11-el vagy az ablak váltásával).</w:t>
      </w:r>
      <w:r>
        <w:br/>
        <w:t>Győződj meg róla, hogy azon a lapon állsz, ahova az eredményt szeretnéd (pl. Eredmeny).</w:t>
      </w:r>
      <w:r>
        <w:br/>
        <w:t>Nyomd meg: Alt + F8</w:t>
      </w:r>
      <w:r>
        <w:br/>
        <w:t>Válaszd ki: CSV_Sorok_Szamlalasa</w:t>
      </w:r>
      <w:r>
        <w:br/>
        <w:t>Kattints: Futtatás (Run)</w:t>
      </w:r>
      <w:r>
        <w:br/>
        <w:t>Felugrik egy ablak, ahol ki kell választanod a mappát, amiben a .csv fájlok vannak.</w:t>
      </w:r>
      <w:r>
        <w:br/>
        <w:t>OK után a makró:</w:t>
      </w:r>
      <w:r>
        <w:br/>
        <w:t>letörli a lap tartalmát</w:t>
      </w:r>
      <w:r>
        <w:br/>
        <w:t>A1-be: Fájlnév, B1-be: Sorok száma (.csv)</w:t>
      </w:r>
      <w:r>
        <w:br/>
        <w:t>alatta soronként kilistázza a fájlokat és a sorok számát</w:t>
      </w:r>
      <w:r>
        <w:br/>
        <w:t>Fejléc kezelése (ha a csv-knek van fejléc sora)</w:t>
      </w:r>
      <w:r>
        <w:br/>
        <w:t>A jelenlegi verzió minden sort beleszámol, tehát a fejlécet is.</w:t>
      </w:r>
      <w:r>
        <w:br/>
        <w:t>Ha azt szeretnéd, hogy a fejlécek ne számítsanak bele, akkor módosítsd itt a kódban:</w:t>
      </w:r>
      <w:r>
        <w:br/>
        <w:t>Ebben a részben:</w:t>
      </w:r>
      <w:r>
        <w:br/>
        <w:t>sorSzam = SzamoldSorokSzamat(teljesUt)</w:t>
      </w:r>
      <w:r>
        <w:br/>
        <w:t>cseréld erre:</w:t>
      </w:r>
      <w:r>
        <w:br/>
        <w:t>sorSzam = SzamoldSorokSzamat(teljesUt)</w:t>
      </w:r>
      <w:r>
        <w:br/>
        <w:t>If sorSzam &gt; 0 Then</w:t>
      </w:r>
      <w:r>
        <w:br/>
        <w:t xml:space="preserve">    sorSzam = sorSzam - 1   ' fejléc kivonása</w:t>
      </w:r>
      <w:r>
        <w:br/>
        <w:t>End If</w:t>
      </w:r>
      <w:r>
        <w:br/>
        <w:t>(így ha van fejléc, az nem kerül bele a darabszámba).</w:t>
      </w:r>
      <w:r>
        <w:br/>
        <w:t>Ha szeretnéd, a következő körben tudok hozzátenni egy gombot a munkalapra, ami egy kattintással futtatja ezt a makrót, vagy tudjuk úgy módosítani, hogy al-mappákban lévő .csv-ket is beleszámolja.</w:t>
      </w:r>
      <w:r>
        <w:br/>
        <w:t>ezt írd át úgy hogy Mac-en is meg tudjam csinálni</w:t>
      </w:r>
      <w:r>
        <w:br/>
        <w:t>Oké, csináljunk belőle Mac-en is biztosan használható verziót.</w:t>
      </w:r>
      <w:r>
        <w:br/>
        <w:t>A trükk: ne használjunk Windows-specifikus \ elválasztót, hanem okosan kezeljük a \ / / kérdést, a többi ugyanúgy működik Mac alatt is.</w:t>
      </w:r>
      <w:r>
        <w:br/>
        <w:t>1. Lépés: .xlsm fájl létrehozása Mac-en</w:t>
      </w:r>
      <w:r>
        <w:br/>
        <w:t>Nyisd meg az Excel for Mac-et.</w:t>
      </w:r>
      <w:r>
        <w:br/>
        <w:t>Új munkafüzet.</w:t>
      </w:r>
      <w:r>
        <w:br/>
        <w:t>File → Save As… (Mentés másként)</w:t>
      </w:r>
      <w:r>
        <w:br/>
        <w:t>File Format / Fájltípus:</w:t>
      </w:r>
      <w:r>
        <w:br/>
        <w:t>Excel Macro-Enabled Workbook (*.xlsm)</w:t>
      </w:r>
      <w:r>
        <w:br/>
        <w:t>Adj neki nevet, pl. CSV_sorok_szamlalo.xlsm.</w:t>
      </w:r>
      <w:r>
        <w:br/>
        <w:t>2. Lépés: VBA szerkesztő megnyitása Mac-en</w:t>
      </w:r>
      <w:r>
        <w:br/>
        <w:t>Menü: Tools → Macro → Visual Basic Editor</w:t>
      </w:r>
      <w:r>
        <w:br/>
        <w:t>(vagy billentyű: gyakran Option + F11 vagy Fn + Option + F11, géptől függően)</w:t>
      </w:r>
      <w:r>
        <w:br/>
        <w:t>A bal oldali Project ablakban válaszd ki az imént mentett munkafüzetet, majd:</w:t>
      </w:r>
      <w:r>
        <w:br/>
        <w:t>Insert → Module</w:t>
      </w:r>
      <w:r>
        <w:br/>
        <w:t>Az üres modulba másold be EZT az átdolgozott kódot:</w:t>
      </w:r>
      <w:r>
        <w:br/>
      </w:r>
      <w:r>
        <w:lastRenderedPageBreak/>
        <w:t>Option Explicit</w:t>
      </w:r>
      <w:r>
        <w:br/>
        <w:t>' Fő makró: mappa kiválasztása, fájlok bejárása, sorok számlálása</w:t>
      </w:r>
      <w:r>
        <w:br/>
        <w:t>Sub CSV_Sorok_Szamlalasa()</w:t>
      </w:r>
      <w:r>
        <w:br/>
        <w:t xml:space="preserve">    Dim fDialog As FileDialog</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 Mappa kiválasztása (Mac-en is megy)</w:t>
      </w:r>
      <w:r>
        <w:br/>
        <w:t xml:space="preserve">    Set fDialog = Application.FileDialog(msoFileDialogFolderPicker)</w:t>
      </w:r>
      <w:r>
        <w:br/>
        <w:t xml:space="preserve">    With fDialog</w:t>
      </w:r>
      <w:r>
        <w:br/>
        <w:t xml:space="preserve">        .Title = "Válaszd ki a mappát, ahol a .csv fájlok vannak"</w:t>
      </w:r>
      <w:r>
        <w:br/>
        <w:t xml:space="preserve">        .AllowMultiSelect = False</w:t>
      </w:r>
      <w:r>
        <w:br/>
        <w:t xml:space="preserve">        If .Show &lt;&gt; -1 Then</w:t>
      </w:r>
      <w:r>
        <w:br/>
        <w:t xml:space="preserve">            MsgBox "Nem választottál mappát.", vbExclamation</w:t>
      </w:r>
      <w:r>
        <w:br/>
        <w:t xml:space="preserve">            Exit Sub</w:t>
      </w:r>
      <w:r>
        <w:br/>
        <w:t xml:space="preserve">        End If</w:t>
      </w:r>
      <w:r>
        <w:br/>
        <w:t xml:space="preserve">        mappaUt = .SelectedItems(1)</w:t>
      </w:r>
      <w:r>
        <w:br/>
        <w:t xml:space="preserve">    End With</w:t>
      </w:r>
      <w:r>
        <w:br/>
        <w:t xml:space="preserve">    ' Aktív munkalapra írjunk</w:t>
      </w:r>
      <w:r>
        <w:br/>
        <w:t xml:space="preserve">    Set aktLap = ActiveSheet</w:t>
      </w:r>
      <w:r>
        <w:br/>
        <w:t xml:space="preserve">    ' Fejlécek kiírása</w:t>
      </w:r>
      <w:r>
        <w:br/>
        <w:t xml:space="preserve">    aktLap.Cells.ClearContents</w:t>
      </w:r>
      <w:r>
        <w:br/>
        <w:t xml:space="preserve">    aktLap.Range("A1").Value = "Fájlnév"</w:t>
      </w:r>
      <w:r>
        <w:br/>
        <w:t xml:space="preserve">    aktLap.Range("B1").Value = "Sorok száma (.csv)"</w:t>
      </w:r>
      <w:r>
        <w:br/>
        <w:t xml:space="preserve">    eredmenySor = 2</w:t>
      </w:r>
      <w:r>
        <w:br/>
        <w:t xml:space="preserve">    ' Első .csv fájl a mappában</w:t>
      </w:r>
      <w:r>
        <w:br/>
        <w:t xml:space="preserve">    fajlNev = Dir(OsszefuzPath(mappaUt, "*.csv"))</w:t>
      </w:r>
      <w:r>
        <w:br/>
        <w:t xml:space="preserve">    If fajlNev = "" Then</w:t>
      </w:r>
      <w:r>
        <w:br/>
        <w:t xml:space="preserve">        MsgBox "A kiválasztott mappában nincs egyetlen .csv fájl sem.", vbInformation</w:t>
      </w:r>
      <w:r>
        <w:br/>
        <w:t xml:space="preserve">        Exit Sub</w:t>
      </w:r>
      <w:r>
        <w:br/>
        <w:t xml:space="preserve">    End If</w:t>
      </w:r>
      <w:r>
        <w:br/>
        <w:t xml:space="preserve">    Application.ScreenUpdating = False</w:t>
      </w:r>
      <w:r>
        <w:br/>
        <w:t xml:space="preserve">    ' Végigmegyünk az összes .csv fájlon</w:t>
      </w:r>
      <w:r>
        <w:br/>
        <w:t xml:space="preserve">    Do While fajlNev &lt;&gt; ""</w:t>
      </w:r>
      <w:r>
        <w:br/>
        <w:t xml:space="preserve">        teljesUt = OsszefuzPath(mappaUt, fajlNev)</w:t>
      </w:r>
      <w:r>
        <w:br/>
        <w:t xml:space="preserve">        ' Sorok számlálása</w:t>
      </w:r>
      <w:r>
        <w:br/>
        <w:t xml:space="preserve">        sorSzam = SzamoldSorokSzamat(teljesUt)</w:t>
      </w:r>
      <w:r>
        <w:br/>
        <w:t xml:space="preserve">        ' Ha fejlécet NEM akarod beleszámolni, ezt a két sort vedd ki kommentből:</w:t>
      </w:r>
      <w:r>
        <w:br/>
        <w:t xml:space="preserve">        'If sorSzam &gt; 0 Then</w:t>
      </w:r>
      <w:r>
        <w:br/>
        <w:t xml:space="preserve">        '    sorSzam = sorSzam - 1</w:t>
      </w:r>
      <w:r>
        <w:br/>
      </w:r>
      <w:r>
        <w:lastRenderedPageBreak/>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Windows POSIX jellegű path)</w:t>
      </w:r>
      <w:r>
        <w:br/>
        <w:t xml:space="preserve">        sep = "/"</w:t>
      </w:r>
      <w:r>
        <w:br/>
        <w:t xml:space="preserve">    Else</w:t>
      </w:r>
      <w:r>
        <w:br/>
        <w:t xml:space="preserve">        ' Egyébként \ (klasszikus Windows)</w:t>
      </w:r>
      <w:r>
        <w:br/>
      </w:r>
      <w:r>
        <w:lastRenderedPageBreak/>
        <w:t xml:space="preserve">        sep = "\"</w:t>
      </w:r>
      <w:r>
        <w:br/>
        <w:t xml:space="preserve">    End If</w:t>
      </w:r>
      <w:r>
        <w:br/>
        <w:t xml:space="preserve">    OsszefuzPath = folderPath &amp; sep &amp; fileName</w:t>
      </w:r>
      <w:r>
        <w:br/>
        <w:t>End Function</w:t>
      </w:r>
      <w:r>
        <w:br/>
        <w:t>3. Lépés: Makró futtatása Mac-en</w:t>
      </w:r>
      <w:r>
        <w:br/>
        <w:t>Térj vissza az Excel ablakhoz.</w:t>
      </w:r>
      <w:r>
        <w:br/>
        <w:t>Állj arra a munkalapra, ahova az eredményt szeretnéd.</w:t>
      </w:r>
      <w:r>
        <w:br/>
        <w:t>Menü: Tools → Macro → Macros…</w:t>
      </w:r>
      <w:r>
        <w:br/>
        <w:t>Válaszd ki: CSV_Sorok_Szamlalasa</w:t>
      </w:r>
      <w:r>
        <w:br/>
        <w:t>Run (Futtatás).</w:t>
      </w:r>
      <w:r>
        <w:br/>
        <w:t>Felugrik a mappaválasztó ablak – válaszd ki azt a mappát, ahol a .csv-k vannak.</w:t>
      </w:r>
      <w:r>
        <w:br/>
        <w:t>Ezután a makró:</w:t>
      </w:r>
      <w:r>
        <w:br/>
        <w:t>törli az aktív lap tartalmát,</w:t>
      </w:r>
      <w:r>
        <w:br/>
        <w:t>A1: Fájlnév, B1: Sorok száma (.csv),</w:t>
      </w:r>
      <w:r>
        <w:br/>
        <w:t>alatta soronként: fájlnév + sorok száma.</w:t>
      </w:r>
      <w:r>
        <w:br/>
        <w:t>Fejléc kizárása (ha a .csv fájloknak van fejléce)</w:t>
      </w:r>
      <w:r>
        <w:br/>
        <w:t>A kódban már ott a rész, csak ki van kommentelve:</w:t>
      </w:r>
      <w:r>
        <w:br/>
        <w:t>'If sorSzam &gt; 0 Then</w:t>
      </w:r>
      <w:r>
        <w:br/>
        <w:t>'    sorSzam = sorSzam - 1</w:t>
      </w:r>
      <w:r>
        <w:br/>
        <w:t>'End If</w:t>
      </w:r>
      <w:r>
        <w:br/>
        <w:t>Ha nem szeretnéd beleszámolni a fejlécet, csak vedd ki az elejükről az aposztrófot ('), hogy így nézzen ki:</w:t>
      </w:r>
      <w:r>
        <w:br/>
        <w:t>If sorSzam &gt; 0 Then</w:t>
      </w:r>
      <w:r>
        <w:br/>
        <w:t xml:space="preserve">    sorSzam = sorSzam - 1</w:t>
      </w:r>
      <w:r>
        <w:br/>
        <w:t>End If</w:t>
      </w:r>
      <w:r>
        <w:br/>
        <w:t>Ha elakadsz valamelyik konkrét Mac-es menüponttal (melyik Excel verzió, hol a Developer tab stb.), írd meg, és ahhoz is adok külön, verzió-specifikus lépéseket.</w:t>
      </w:r>
      <w:r>
        <w:br/>
        <w:t>a makró beírása és futtatása után Run-time 91: Objects variable not set</w:t>
      </w:r>
      <w:r>
        <w:br/>
        <w:t>Szuper, hogy leírtad a hibát – a Run-time error '91': Object variable or With block variable not set szinte biztosan onnan jön, hogy a FileDialog (mappa-választó ablak) Mac-en nálad épp nem működik, és az fDialog objektum Nothing, ezért amikor .Title = ...-hez ér a kód, elszáll.</w:t>
      </w:r>
      <w:r>
        <w:br/>
        <w:t>A legegyszerűbb megoldás: kidobjuk a FileDialog-ot, és helyette egy sima szöveges beviteli ablakból (InputBox)kérjük be a mappa elérési útját. Ez mindenhol működik: Mac-en, Windowson is.</w:t>
      </w:r>
      <w:r>
        <w:br/>
        <w:t>Az alábbi kód már nem használ FileDialog-ot, így a 91-es hiba el fog tűnni. 👇</w:t>
      </w:r>
      <w:r>
        <w:br/>
        <w:t>ÚJ, javított makró (Mac + Windows, FileDialog nélkül)</w:t>
      </w:r>
      <w:r>
        <w:br/>
        <w:t>Nyisd meg a VBA editort (Alt+F11 / Tools → Macro → Visual Basic).</w:t>
      </w:r>
      <w:r>
        <w:br/>
        <w:t>A modulban töröld a régi kódot, és másold be ezt:</w:t>
      </w:r>
      <w:r>
        <w:br/>
        <w:t>Option Explicit</w:t>
      </w:r>
      <w:r>
        <w:br/>
        <w:t>' Fő makró: mappa elérési útjának bekérése, fájlok bejárása, sorok számlálása</w:t>
      </w:r>
      <w:r>
        <w:br/>
        <w:t>Sub CSV_Sorok_Szamlalasa()</w:t>
      </w:r>
      <w:r>
        <w:br/>
        <w:t xml:space="preserve">    Dim mappaUt As String</w:t>
      </w:r>
      <w:r>
        <w:br/>
      </w:r>
      <w:r>
        <w:lastRenderedPageBreak/>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 Mappa elérési útjának bekérése</w:t>
      </w:r>
      <w:r>
        <w:br/>
        <w:t xml:space="preserve">    ' Pl. Mac-en így nézhet ki: /Volumes/adatok/csvk</w:t>
      </w:r>
      <w:r>
        <w:br/>
        <w:t xml:space="preserve">    ' Windows-on: Z:\csvk vagy C:\csvk</w:t>
      </w:r>
      <w:r>
        <w:br/>
        <w:t xml:space="preserve">    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xml:space="preserve">    ' Ha a felhasználó mégsem adott meg semmit (Cancel vagy üres), lépjünk ki</w:t>
      </w:r>
      <w:r>
        <w:br/>
        <w:t xml:space="preserve">    If mappaUt = "False" Or Trim(mappaUt) = "" Then</w:t>
      </w:r>
      <w:r>
        <w:br/>
        <w:t xml:space="preserve">        MsgBox "Nem adtál meg mappa elérési útját.", vbExclamation</w:t>
      </w:r>
      <w:r>
        <w:br/>
        <w:t xml:space="preserve">        Exit Sub</w:t>
      </w:r>
      <w:r>
        <w:br/>
        <w:t xml:space="preserve">    End If</w:t>
      </w:r>
      <w:r>
        <w:br/>
        <w:t xml:space="preserve">    ' Aktív munkalapra írjunk</w:t>
      </w:r>
      <w:r>
        <w:br/>
        <w:t xml:space="preserve">    Set aktLap = ActiveSheet</w:t>
      </w:r>
      <w:r>
        <w:br/>
        <w:t xml:space="preserve">    ' Fejlécek kiírása</w:t>
      </w:r>
      <w:r>
        <w:br/>
        <w:t xml:space="preserve">    aktLap.Cells.ClearContents</w:t>
      </w:r>
      <w:r>
        <w:br/>
        <w:t xml:space="preserve">    aktLap.Range("A1").Value = "Fájlnév"</w:t>
      </w:r>
      <w:r>
        <w:br/>
        <w:t xml:space="preserve">    aktLap.Range("B1").Value = "Sorok száma (.csv)"</w:t>
      </w:r>
      <w:r>
        <w:br/>
        <w:t xml:space="preserve">    eredmenySor = 2</w:t>
      </w:r>
      <w:r>
        <w:br/>
        <w:t xml:space="preserve">    ' Első .csv fájl a mappában</w:t>
      </w:r>
      <w:r>
        <w:br/>
        <w:t xml:space="preserve">    fajlNev = Dir(OsszefuzPath(mappaUt, "*.csv"))</w:t>
      </w:r>
      <w:r>
        <w:br/>
        <w:t xml:space="preserve">    If fajlNev = "" Then</w:t>
      </w:r>
      <w:r>
        <w:br/>
        <w:t xml:space="preserve">        MsgBox "A megadott mappában nincs egyetlen .csv fájl sem.", vbInformation</w:t>
      </w:r>
      <w:r>
        <w:br/>
        <w:t xml:space="preserve">        Exit Sub</w:t>
      </w:r>
      <w:r>
        <w:br/>
        <w:t xml:space="preserve">    End If</w:t>
      </w:r>
      <w:r>
        <w:br/>
        <w:t xml:space="preserve">    Application.ScreenUpdating = False</w:t>
      </w:r>
      <w:r>
        <w:br/>
        <w:t xml:space="preserve">    ' Végigmegyünk az összes .csv fájlon</w:t>
      </w:r>
      <w:r>
        <w:br/>
        <w:t xml:space="preserve">    Do While fajlNev &lt;&gt; ""</w:t>
      </w:r>
      <w:r>
        <w:br/>
        <w:t xml:space="preserve">        teljesUt = OsszefuzPath(mappaUt, fajlNev)</w:t>
      </w:r>
      <w:r>
        <w:br/>
        <w:t xml:space="preserve">        ' Sorok számlálása</w:t>
      </w:r>
      <w:r>
        <w:br/>
        <w:t xml:space="preserve">        sorSzam = SzamoldSorokSzamat(teljesUt)</w:t>
      </w:r>
      <w:r>
        <w:br/>
        <w:t xml:space="preserve">        ' Ha a fejlécet NEM akarod beleszámolni, akkor vedd ki kommentből ezt:</w:t>
      </w:r>
      <w:r>
        <w:br/>
        <w:t xml:space="preserve">        'If sorSzam &gt; 0 Then</w:t>
      </w:r>
      <w:r>
        <w:br/>
        <w:t xml:space="preserve">        '    sorSzam = sorSzam - 1</w:t>
      </w:r>
      <w:r>
        <w:br/>
      </w:r>
      <w:r>
        <w:lastRenderedPageBreak/>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folderPath = Trim(folderPath)</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POSIX jellegű path)</w:t>
      </w:r>
      <w:r>
        <w:br/>
        <w:t xml:space="preserve">        sep = "/"</w:t>
      </w:r>
      <w:r>
        <w:br/>
        <w:t xml:space="preserve">    Else</w:t>
      </w:r>
      <w:r>
        <w:br/>
      </w:r>
      <w:r>
        <w:lastRenderedPageBreak/>
        <w:t xml:space="preserve">        ' Egyébként \ (klasszikus Windows)</w:t>
      </w:r>
      <w:r>
        <w:br/>
        <w:t xml:space="preserve">        sep = "\"</w:t>
      </w:r>
      <w:r>
        <w:br/>
        <w:t xml:space="preserve">    End If</w:t>
      </w:r>
      <w:r>
        <w:br/>
        <w:t xml:space="preserve">    OsszefuzPath = folderPath &amp; sep &amp; fileName</w:t>
      </w:r>
      <w:r>
        <w:br/>
        <w:t>End Function</w:t>
      </w:r>
      <w:r>
        <w:br/>
        <w:t>Hogyan használd ezt most?</w:t>
      </w:r>
      <w:r>
        <w:br/>
        <w:t>Futtasd a makrót (Alt+F8 → CSV_Sorok_Szamlalasa → Run).</w:t>
      </w:r>
      <w:r>
        <w:br/>
        <w:t>Felugrik egy ablak, ahol be kell írnod a mappa elérési útját.</w:t>
      </w:r>
      <w:r>
        <w:br/>
        <w:t>Mac-en, ha a szerver-mappa fel van csatolva, ilyesmi lesz pl.:</w:t>
      </w:r>
      <w:r>
        <w:br/>
        <w:t>/Volumes/megosztas_neve/csv_konyvtar</w:t>
      </w:r>
      <w:r>
        <w:br/>
        <w:t>Windows-on pl.:</w:t>
      </w:r>
      <w:r>
        <w:br/>
        <w:t>Z:\csv_konyvtar</w:t>
      </w:r>
      <w:r>
        <w:br/>
        <w:t>OK után a makró:</w:t>
      </w:r>
      <w:r>
        <w:br/>
        <w:t>törli az aktuális lap tartalmát,</w:t>
      </w:r>
      <w:r>
        <w:br/>
        <w:t>A1: Fájlnév, B1: Sorok száma (.csv),</w:t>
      </w:r>
      <w:r>
        <w:br/>
        <w:t>alatta listázza a fájlokat és a sorok számát.</w:t>
      </w:r>
      <w:r>
        <w:br/>
        <w:t>Kis tipp Mac-en: hogyan szerzed meg a pontos elérési utat?</w:t>
      </w:r>
      <w:r>
        <w:br/>
        <w:t>Pár praktikus módszer:</w:t>
      </w:r>
      <w:r>
        <w:br/>
        <w:t>Terminálból:</w:t>
      </w:r>
      <w:r>
        <w:br/>
        <w:t>Finderben menj a mappára, jobb klikk → Copy "folder" as Pathname (ha van ilyen), majd beilleszted az InputBox-ba.</w:t>
      </w:r>
      <w:r>
        <w:br/>
        <w:t>Vagy nyiss Terminalt, húzd bele a mappát, és a path megjelenik — onnan kimásolod.</w:t>
      </w:r>
      <w:r>
        <w:br/>
        <w:t>Ha a szerver SMB megosztásként csatlakozik (Cmd+K → smb://...), akkor a path tipikusan /Volumes/valami lesz.</w:t>
      </w:r>
      <w:r>
        <w:br/>
        <w:t>Miért tűnik el most a Run-time 91?</w:t>
      </w:r>
      <w:r>
        <w:br/>
        <w:t>Mert:</w:t>
      </w:r>
      <w:r>
        <w:br/>
        <w:t>már nem használunk FileDialog objektumot, ami Mac-en nálad valószínűleg Nothing volt,</w:t>
      </w:r>
      <w:r>
        <w:br/>
        <w:t>az InputBox viszont mindig ad vissza valamit (szöveg vagy "False"), és ezt lekezeljük.</w:t>
      </w:r>
      <w:r>
        <w:br/>
        <w:t>Ha még mindig hibát kapsz, írd le, melyik sor sárgul be, amikor megnyomod a „Debug / Hibakeresés” gombot – de nagyon valószínű, hogy ezzel a verzióval már simán végigfut.</w:t>
      </w:r>
      <w:r>
        <w:br/>
        <w:t>"a fájlban nincs egyetlen .csv fájl sem" üzenetet kapom. Pedig benne vannak</w:t>
      </w:r>
      <w:r>
        <w:br/>
        <w:t>Szupi, ez egy tipikus Mac-es „apróság”, és nem te rontottad el. 🙂</w:t>
      </w:r>
      <w:r>
        <w:br/>
        <w:t>Az üzenet azért jön, mert a Dir(...) valójában nem találja a fájlokat – általában azért, mert az elérési út nem pont úgy néz ki, ahogy a VBA várja.</w:t>
      </w:r>
      <w:r>
        <w:br/>
        <w:t>A leggyakoribb ok Mac-en:</w:t>
      </w:r>
      <w:r>
        <w:br/>
        <w:t>Finderből / Terminalból másolva az elérési út idézőjelek között van, pl.:</w:t>
      </w:r>
      <w:r>
        <w:br/>
        <w:t>" /Volumes/szerver/csv_konyvtar "</w:t>
      </w:r>
      <w:r>
        <w:br/>
        <w:t>(valójában: "/Volumes/szerver/csv_konyvtar")</w:t>
      </w:r>
      <w:r>
        <w:br/>
        <w:t>Ilyenkor a VBA a " karaktereket is beleteszi az útvonalba, és így természetesen nem talál semmit.</w:t>
      </w:r>
      <w:r>
        <w:br/>
        <w:t>1. Javítsuk a kódban: szedjük le az idézőjeleket</w:t>
      </w:r>
      <w:r>
        <w:br/>
        <w:t>Csak a makró elején, a mappaUt = Application.InputBox(...) után kell pár sort hozzáadni.</w:t>
      </w:r>
      <w:r>
        <w:br/>
        <w:t>Keresd meg ezt a részt:</w:t>
      </w:r>
      <w:r>
        <w:br/>
      </w:r>
      <w:r>
        <w:lastRenderedPageBreak/>
        <w:t>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Ha a felhasználó mégsem adott meg semmit (Cancel vagy üres), lépjünk ki</w:t>
      </w:r>
      <w:r>
        <w:br/>
        <w:t>If mappaUt = "False" Or Trim(mappaUt) = "" Then</w:t>
      </w:r>
      <w:r>
        <w:br/>
        <w:t xml:space="preserve">    MsgBox "Nem adtál meg mappa elérési útját.", vbExclamation</w:t>
      </w:r>
      <w:r>
        <w:br/>
        <w:t xml:space="preserve">    Exit Sub</w:t>
      </w:r>
      <w:r>
        <w:br/>
        <w:t>End If</w:t>
      </w:r>
      <w:r>
        <w:br/>
        <w:t>És utána tedd be ezt a részt:</w:t>
      </w:r>
      <w:r>
        <w:br/>
        <w:t>Dim p As String</w:t>
      </w:r>
      <w:r>
        <w:br/>
        <w:t>p = CStr(mappaUt)</w:t>
      </w:r>
      <w:r>
        <w:br/>
        <w:t>p = Trim(p)</w:t>
      </w:r>
      <w:r>
        <w:br/>
        <w:t>' Ha az útvonal elején és végén is idézőjel van, vágjuk le</w:t>
      </w:r>
      <w:r>
        <w:br/>
        <w:t>If Left(p, 1) = """" And Right(p, 1) = """" Then</w:t>
      </w:r>
      <w:r>
        <w:br/>
        <w:t xml:space="preserve">    p = Mid(p, 2, Len(p) - 2)</w:t>
      </w:r>
      <w:r>
        <w:br/>
        <w:t>End If</w:t>
      </w:r>
      <w:r>
        <w:br/>
        <w:t>mappaUt = p</w:t>
      </w:r>
      <w:r>
        <w:br/>
        <w:t>Tehát a blokk így fog kinézni egyben:</w:t>
      </w:r>
      <w:r>
        <w:br/>
        <w:t>mappaUt = Application.InputBox( _</w:t>
      </w:r>
      <w:r>
        <w:br/>
        <w:t xml:space="preserve">    Prompt:="Add meg a mappa elérési útját, ahol a .csv fájlok vannak:" &amp; vbCrLf &amp; vbCrLf &amp; _</w:t>
      </w:r>
      <w:r>
        <w:br/>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If mappaUt = "False" Or Trim(mappaUt) = "" Then</w:t>
      </w:r>
      <w:r>
        <w:br/>
        <w:t xml:space="preserve">    MsgBox "Nem adtál meg mappa elérési útját.", vbExclamation</w:t>
      </w:r>
      <w:r>
        <w:br/>
        <w:t xml:space="preserve">    Exit Sub</w:t>
      </w:r>
      <w:r>
        <w:br/>
        <w:t>End If</w:t>
      </w:r>
      <w:r>
        <w:br/>
        <w:t>Dim p As String</w:t>
      </w:r>
      <w:r>
        <w:br/>
        <w:t>p = CStr(mappaUt)</w:t>
      </w:r>
      <w:r>
        <w:br/>
        <w:t>p = Trim(p)</w:t>
      </w:r>
      <w:r>
        <w:br/>
        <w:t>If Left(p, 1) = """" And Right(p, 1) = """" Then</w:t>
      </w:r>
      <w:r>
        <w:br/>
        <w:t xml:space="preserve">    p = Mid(p, 2, Len(p) - 2)</w:t>
      </w:r>
      <w:r>
        <w:br/>
        <w:t>End If</w:t>
      </w:r>
      <w:r>
        <w:br/>
        <w:t>mappaUt = p</w:t>
      </w:r>
      <w:r>
        <w:br/>
        <w:t>2. Egy gyors ellenőrzés: mit lát a Dir?</w:t>
      </w:r>
      <w:r>
        <w:br/>
        <w:t>Ha szeretnél „rálesni”, hogy pontosan milyen útvonalat rak össze, ideiglenesen betehetsz egy ilyen sort:</w:t>
      </w:r>
      <w:r>
        <w:br/>
      </w:r>
      <w:r>
        <w:lastRenderedPageBreak/>
        <w:t>MsgBox "Ezt az útvonalat használom: " &amp; OsszefuzPath(mappaUt, "*.csv")</w:t>
      </w:r>
      <w:r>
        <w:br/>
        <w:t>Közvetlenül az elé, hogy:</w:t>
      </w:r>
      <w:r>
        <w:br/>
        <w:t>fajlNev = Dir(OsszefuzPath(mappaUt, "*.csv"))</w:t>
      </w:r>
      <w:r>
        <w:br/>
        <w:t>Ha a felugró ablakban látod az útvonalat, és az jól néz ki (pl. /Volumes/szerver/share/csvk/*.csv), akkor már jó úton vagyunk.</w:t>
      </w:r>
      <w:r>
        <w:br/>
        <w:t>3. Még két gyors dolog, ami gond lehet</w:t>
      </w:r>
      <w:r>
        <w:br/>
        <w:t>Ha ezután is azt mondja, hogy nincs .csv:</w:t>
      </w:r>
      <w:r>
        <w:br/>
        <w:t>Biztosan mappát adtál meg, nem fájlt?</w:t>
      </w:r>
      <w:r>
        <w:br/>
        <w:t>pl. jó: /Volumes/szerver/share/csvk</w:t>
      </w:r>
      <w:r>
        <w:br/>
        <w:t>nem jó: /Volumes/szerver/share/csvk/adat.csv</w:t>
      </w:r>
      <w:r>
        <w:br/>
        <w:t>A kiterjesztés tényleg .csv?</w:t>
      </w:r>
      <w:r>
        <w:br/>
        <w:t>Nem .CSV vagy .txt?</w:t>
      </w:r>
      <w:r>
        <w:br/>
        <w:t>Általában ez sem gond, de ha nagyon makacs, átmenetileg kipróbálhatod:</w:t>
      </w:r>
      <w:r>
        <w:br/>
        <w:t>fajlNev = Dir(OsszefuzPath(mappaUt, "*.*"))</w:t>
      </w:r>
      <w:r>
        <w:br/>
        <w:t>csak próbaképp, hogy egyáltalán lát-e bármit a mappában.</w:t>
      </w:r>
      <w:r>
        <w:br/>
        <w:t>Ha szeretnéd, megírhatom a teljes makrót újra egyben a módosításokkal, hogy csak be kelljen copy–paste-elni, de első körben próbáld ki az idézőjellevágós kiegészítést – 10-ből 9-szer ez oldja meg azt, amit most tapasztalsz.</w:t>
      </w:r>
      <w:r>
        <w:br/>
        <w:t>írd meg a teljes makrót és azt is hogy utána milyen elérési úttal tudom megnyitni a fájlt</w:t>
      </w:r>
      <w:r>
        <w:br/>
        <w:t>Oké, rakjuk össze az egészet tisztán, egyben. 😊</w:t>
      </w:r>
      <w:r>
        <w:br/>
        <w:t>Először megkapod a teljes, bemásolható makrót, utána megmutatom, pontosan milyen elérési utat írj be Mac-en.</w:t>
      </w:r>
      <w:r>
        <w:br/>
        <w:t>1. Teljes makró (másold be egy modulba)</w:t>
      </w:r>
      <w:r>
        <w:br/>
        <w:t>Nyisd meg az Excelt.</w:t>
      </w:r>
      <w:r>
        <w:br/>
        <w:t>Nyisd meg / hozd létre a valami.xlsm fájlt.</w:t>
      </w:r>
      <w:r>
        <w:br/>
        <w:t>Alt+F11 (vagy Tools → Macro → Visual Basic).</w:t>
      </w:r>
      <w:r>
        <w:br/>
        <w:t>Bal oldalt a projektben: jobb klikk Modules → Insert → Module.</w:t>
      </w:r>
      <w:r>
        <w:br/>
        <w:t>A jobb oldali üres részbe teljesen így másold be:</w:t>
      </w:r>
      <w:r>
        <w:br/>
        <w:t>Option Explicit</w:t>
      </w:r>
      <w:r>
        <w:br/>
        <w:t>' Fő makró: mappa elérési útjának bekérése, .csv fájlok bejárása, sorok számlálása</w:t>
      </w:r>
      <w:r>
        <w:br/>
        <w:t>Sub CSV_Sorok_Szamlalasa()</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Dim p As String</w:t>
      </w:r>
      <w:r>
        <w:br/>
        <w:t xml:space="preserve">    ' --- 1) Mappa elérési útjának bekérése ---</w:t>
      </w:r>
      <w:r>
        <w:br/>
        <w:t xml:space="preserve">    mappaUt = Application.InputBox( _</w:t>
      </w:r>
      <w:r>
        <w:br/>
        <w:t xml:space="preserve">        Prompt:="Add meg a mappa elérési útját, ahol a .csv fájlok vannak:" &amp; vbCrLf &amp; vbCrLf &amp; _</w:t>
      </w:r>
      <w:r>
        <w:br/>
        <w:t xml:space="preserve">                "Példák:" &amp; vbCrLf &amp; _</w:t>
      </w:r>
      <w:r>
        <w:br/>
      </w:r>
      <w:r>
        <w:lastRenderedPageBreak/>
        <w:t xml:space="preserve">                "  Mac:  /Volumes/adatok/csvk" &amp; vbCrLf &amp; _</w:t>
      </w:r>
      <w:r>
        <w:br/>
        <w:t xml:space="preserve">                "  Win:  Z:\csvk", _</w:t>
      </w:r>
      <w:r>
        <w:br/>
        <w:t xml:space="preserve">        Title:="Mappa elérési útja", _</w:t>
      </w:r>
      <w:r>
        <w:br/>
        <w:t xml:space="preserve">        Type:=2)   ' Type:=2 = szöveg</w:t>
      </w:r>
      <w:r>
        <w:br/>
        <w:t xml:space="preserve">    ' Cancel vagy üres eset</w:t>
      </w:r>
      <w:r>
        <w:br/>
        <w:t xml:space="preserve">    If mappaUt = "False" Or Trim(mappaUt) = "" Then</w:t>
      </w:r>
      <w:r>
        <w:br/>
        <w:t xml:space="preserve">        MsgBox "Nem adtál meg mappa elérési útját.", vbExclamation</w:t>
      </w:r>
      <w:r>
        <w:br/>
        <w:t xml:space="preserve">        Exit Sub</w:t>
      </w:r>
      <w:r>
        <w:br/>
        <w:t xml:space="preserve">    End If</w:t>
      </w:r>
      <w:r>
        <w:br/>
        <w:t xml:space="preserve">    ' --- 2) Elérési út tisztítása (felesleges idézőjelek levágása) ---</w:t>
      </w:r>
      <w:r>
        <w:br/>
        <w:t xml:space="preserve">    p = CStr(mappaUt)</w:t>
      </w:r>
      <w:r>
        <w:br/>
        <w:t xml:space="preserve">    p = Trim(p)</w:t>
      </w:r>
      <w:r>
        <w:br/>
        <w:t xml:space="preserve">    ' Ha az út elején ÉS végén is idézőjel van, vágjuk le</w:t>
      </w:r>
      <w:r>
        <w:br/>
        <w:t xml:space="preserve">    If Left(p, 1) = """" And Right(p, 1) = """" Then</w:t>
      </w:r>
      <w:r>
        <w:br/>
        <w:t xml:space="preserve">        p = Mid(p, 2, Len(p) - 2)</w:t>
      </w:r>
      <w:r>
        <w:br/>
        <w:t xml:space="preserve">    End If</w:t>
      </w:r>
      <w:r>
        <w:br/>
        <w:t xml:space="preserve">    mappaUt = p</w:t>
      </w:r>
      <w:r>
        <w:br/>
        <w:t xml:space="preserve">    ' --- 3) Aktív munkalap előkészítése ---</w:t>
      </w:r>
      <w:r>
        <w:br/>
        <w:t xml:space="preserve">    Set aktLap = ActiveSheet</w:t>
      </w:r>
      <w:r>
        <w:br/>
        <w:t xml:space="preserve">    aktLap.Cells.ClearContents</w:t>
      </w:r>
      <w:r>
        <w:br/>
        <w:t xml:space="preserve">    aktLap.Range("A1").Value = "Fájlnév"</w:t>
      </w:r>
      <w:r>
        <w:br/>
        <w:t xml:space="preserve">    aktLap.Range("B1").Value = "Sorok száma (.csv)"</w:t>
      </w:r>
      <w:r>
        <w:br/>
        <w:t xml:space="preserve">    eredmenySor = 2</w:t>
      </w:r>
      <w:r>
        <w:br/>
        <w:t xml:space="preserve">    ' --- 4) Első .csv fájl keresése a mappában ---</w:t>
      </w:r>
      <w:r>
        <w:br/>
        <w:t xml:space="preserve">    fajlNev = Dir(OsszefuzPath(mappaUt, "*.csv"))</w:t>
      </w:r>
      <w:r>
        <w:br/>
        <w:t xml:space="preserve">    If fajlNev = "" Then</w:t>
      </w:r>
      <w:r>
        <w:br/>
        <w:t xml:space="preserve">        MsgBox "A megadott mappában nincs egyetlen .csv fájl sem.", vbInformation</w:t>
      </w:r>
      <w:r>
        <w:br/>
        <w:t xml:space="preserve">        Exit Sub</w:t>
      </w:r>
      <w:r>
        <w:br/>
        <w:t xml:space="preserve">    End If</w:t>
      </w:r>
      <w:r>
        <w:br/>
        <w:t xml:space="preserve">    Application.ScreenUpdating = False</w:t>
      </w:r>
      <w:r>
        <w:br/>
        <w:t xml:space="preserve">    ' --- 5) Végigmegyünk az összes .csv fájlon ---</w:t>
      </w:r>
      <w:r>
        <w:br/>
        <w:t xml:space="preserve">    Do While fajlNev &lt;&gt; ""</w:t>
      </w:r>
      <w:r>
        <w:br/>
        <w:t xml:space="preserve">        teljesUt = OsszefuzPath(mappaUt, fajlNev)</w:t>
      </w:r>
      <w:r>
        <w:br/>
        <w:t xml:space="preserve">        ' Sorok számlálása a fájlban</w:t>
      </w:r>
      <w:r>
        <w:br/>
        <w:t xml:space="preserve">        sorSzam = SzamoldSorokSzamat(teljesUt)</w:t>
      </w:r>
      <w:r>
        <w:br/>
        <w:t xml:space="preserve">        ' Ha a fejlécet NEM szeretnéd beleszámolni, akkor ezt vedd ki kommentből:</w:t>
      </w:r>
      <w:r>
        <w:br/>
        <w:t xml:space="preserve">        'If sorSzam &gt; 0 Then</w:t>
      </w:r>
      <w:r>
        <w:br/>
        <w:t xml:space="preserve">        '    sorSzam = sorSzam - 1</w:t>
      </w:r>
      <w:r>
        <w:br/>
        <w:t xml:space="preserve">        'End If</w:t>
      </w:r>
      <w:r>
        <w:br/>
        <w:t xml:space="preserve">        ' Eredmény kiírása</w:t>
      </w:r>
      <w:r>
        <w:br/>
        <w:t xml:space="preserve">        aktLap.Cells(eredmenySor, 1).Value = fajlNev</w:t>
      </w:r>
      <w:r>
        <w:br/>
        <w:t xml:space="preserve">        aktLap.Cells(eredmenySor, 2).Value = sorSzam</w:t>
      </w:r>
      <w:r>
        <w:br/>
        <w:t xml:space="preserve">        eredmenySor = eredmenySor + 1</w:t>
      </w:r>
      <w:r>
        <w:br/>
      </w:r>
      <w:r>
        <w:lastRenderedPageBreak/>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(.csv)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folderPath = Trim(folderPath)</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POSIX jellegű path)</w:t>
      </w:r>
      <w:r>
        <w:br/>
        <w:t xml:space="preserve">        sep = "/"</w:t>
      </w:r>
      <w:r>
        <w:br/>
        <w:t xml:space="preserve">    Else</w:t>
      </w:r>
      <w:r>
        <w:br/>
        <w:t xml:space="preserve">        ' Egyébként \ (klasszikus Windows)</w:t>
      </w:r>
      <w:r>
        <w:br/>
        <w:t xml:space="preserve">        sep = "\"</w:t>
      </w:r>
      <w:r>
        <w:br/>
        <w:t xml:space="preserve">    End If</w:t>
      </w:r>
      <w:r>
        <w:br/>
        <w:t xml:space="preserve">    OsszefuzPath = folderPath &amp; sep &amp; fileName</w:t>
      </w:r>
      <w:r>
        <w:br/>
        <w:t>End Function</w:t>
      </w:r>
      <w:r>
        <w:br/>
      </w:r>
      <w:r>
        <w:lastRenderedPageBreak/>
        <w:t>Mentsd el a munkafüzetet úgy, hogy makrókkal bővített maradjon:</w:t>
      </w:r>
      <w:r>
        <w:br/>
        <w:t>Fájl → Mentés másként → Excel Macro-Enabled Workbook (*.xlsm)</w:t>
      </w:r>
      <w:r>
        <w:br/>
        <w:t>2. Makró futtatása</w:t>
      </w:r>
      <w:r>
        <w:br/>
        <w:t>Nyisd meg az .xlsm fájlt.</w:t>
      </w:r>
      <w:r>
        <w:br/>
        <w:t>Menj arra a munkalapra, ahova szeretnéd az eredményt.</w:t>
      </w:r>
      <w:r>
        <w:br/>
        <w:t>Alt + F8 (vagy Mac-en: Tools → Macro → Macros…).</w:t>
      </w:r>
      <w:r>
        <w:br/>
        <w:t>Válaszd ki: CSV_Sorok_Szamlalasa.</w:t>
      </w:r>
      <w:r>
        <w:br/>
        <w:t>Katt: Run / Futtatás.</w:t>
      </w:r>
      <w:r>
        <w:br/>
        <w:t>Felugrik egy ablak, ahol be kell írnod a mappa elérési útját.</w:t>
      </w:r>
      <w:r>
        <w:br/>
        <w:t>Na, és akkor jön a fő kérdésed:</w:t>
      </w:r>
      <w:r>
        <w:br/>
        <w:t>3. Milyen elérési utat írjak be Mac-en?</w:t>
      </w:r>
      <w:r>
        <w:br/>
        <w:t>A makró mappát vár, nem fájlt.</w:t>
      </w:r>
      <w:r>
        <w:br/>
        <w:t>Tehát azt a mappát kell megadnod, amiben a .csv fájlok vannak.</w:t>
      </w:r>
      <w:r>
        <w:br/>
        <w:t>3.1. Hogy szerzed meg az elérési utat a Finderből?</w:t>
      </w:r>
      <w:r>
        <w:br/>
        <w:t>Legpraktikusabb módszer:</w:t>
      </w:r>
      <w:r>
        <w:br/>
        <w:t>Finderben keresd meg azt a mappát, ahol a .csv-k vannak.</w:t>
      </w:r>
      <w:r>
        <w:br/>
        <w:t>Jelöld ki a mappát.</w:t>
      </w:r>
      <w:r>
        <w:br/>
        <w:t>Nyomd meg: Cmd + Option + C</w:t>
      </w:r>
      <w:r>
        <w:br/>
        <w:t>→ ezzel a teljes fájlrendszerbeli útvonal kerül a vágólapra.</w:t>
      </w:r>
      <w:r>
        <w:br/>
        <w:t>Menj vissza az Excelben a felugró InputBox-hoz és Cmd + V-vel illeszd be.</w:t>
      </w:r>
      <w:r>
        <w:br/>
        <w:t>Példa, amit látni fogsz:</w:t>
      </w:r>
      <w:r>
        <w:br/>
        <w:t>/Users/te/Projects/csvk</w:t>
      </w:r>
      <w:r>
        <w:br/>
        <w:t>vagy ha ez egy felcsatolt szerver-megosztás:</w:t>
      </w:r>
      <w:r>
        <w:br/>
        <w:t>/Volumes/szervermegosztas/csvk</w:t>
      </w:r>
      <w:r>
        <w:br/>
        <w:t>Ezt kell beírnod / beillesztened.</w:t>
      </w:r>
      <w:r>
        <w:br/>
        <w:t>Ha Finderben „Copy as Pathname”-et használsz, előfordul, hogy az útvonal idézőjelek között lesz ("/Volumes/...").</w:t>
      </w:r>
      <w:r>
        <w:br/>
        <w:t>Erre raktuk be a kódban az idézőjel-levágó részt, szóval azt is lekezeli.</w:t>
      </w:r>
      <w:r>
        <w:br/>
        <w:t>3.2. Tipikus példák elérési útra</w:t>
      </w:r>
      <w:r>
        <w:br/>
        <w:t>1️⃣ Helyi mappa a saját gépeden</w:t>
      </w:r>
      <w:r>
        <w:br/>
        <w:t>A .csv-k mondjuk itt vannak: Dokumentumok → Projekt → csvk</w:t>
      </w:r>
      <w:r>
        <w:br/>
        <w:t>A path valószínűleg ilyesmi:</w:t>
      </w:r>
      <w:r>
        <w:br/>
        <w:t>/Users/a_te_felhasznaloneved/Documents/Projekt/csvk</w:t>
      </w:r>
      <w:r>
        <w:br/>
        <w:t>Ezt írod az InputBox-ba.</w:t>
      </w:r>
      <w:r>
        <w:br/>
        <w:t>2️⃣ Szerver, amit hálózati megosztásként csatoltál fel (smb)</w:t>
      </w:r>
      <w:r>
        <w:br/>
        <w:t>Ha Finderben így csatlakoztál:</w:t>
      </w:r>
      <w:r>
        <w:br/>
        <w:t>Menü: Go → Connect to Server… (Cmd + K)</w:t>
      </w:r>
      <w:r>
        <w:br/>
        <w:t>címsor: smb://szervernev/megosztas</w:t>
      </w:r>
      <w:r>
        <w:br/>
        <w:t>és utána a megosztás Locations alatt megjelenik, és azon belül van egy csvk mappa, akkor az útvonal általában ilyen lesz:</w:t>
      </w:r>
      <w:r>
        <w:br/>
        <w:t>/Volumes/megosztas/csvk</w:t>
      </w:r>
      <w:r>
        <w:br/>
        <w:t>Pontosan kideríteni:</w:t>
      </w:r>
      <w:r>
        <w:br/>
        <w:t>Finderben jelöld ki a csvk mappát.</w:t>
      </w:r>
      <w:r>
        <w:br/>
      </w:r>
      <w:r>
        <w:lastRenderedPageBreak/>
        <w:t>Cmd + Option + C.</w:t>
      </w:r>
      <w:r>
        <w:br/>
        <w:t>Excel InputBox-ba beilleszted.</w:t>
      </w:r>
      <w:r>
        <w:br/>
        <w:t>3️⃣ Ha Terminalból húzod be</w:t>
      </w:r>
      <w:r>
        <w:br/>
        <w:t>Nyisd meg a Terminal-t.</w:t>
      </w:r>
      <w:r>
        <w:br/>
        <w:t>Húzd bele Finderből a mappát, ahol a .csv-k vannak.</w:t>
      </w:r>
      <w:r>
        <w:br/>
        <w:t>Ott megjelenik valami ilyesmi:</w:t>
      </w:r>
      <w:r>
        <w:br/>
        <w:t>/Volumes/megosztas/csvk</w:t>
      </w:r>
      <w:r>
        <w:br/>
        <w:t>Ezt másold, és az Excel makró InputBox-ába illeszd.</w:t>
      </w:r>
      <w:r>
        <w:br/>
        <w:t>4. A makró mit fog csinálni?</w:t>
      </w:r>
      <w:r>
        <w:br/>
        <w:t>Ha az elérési út jó, akkor:</w:t>
      </w:r>
      <w:r>
        <w:br/>
        <w:t>törli az aktív munkalap tartalmát,</w:t>
      </w:r>
      <w:r>
        <w:br/>
        <w:t>A1-be írja: Fájlnév,</w:t>
      </w:r>
      <w:r>
        <w:br/>
        <w:t>B1-be: Sorok száma (.csv),</w:t>
      </w:r>
      <w:r>
        <w:br/>
        <w:t>alatta soronként:</w:t>
      </w:r>
      <w:r>
        <w:br/>
        <w:t>A oszlop: a .csv fájl neve,</w:t>
      </w:r>
      <w:r>
        <w:br/>
        <w:t>B oszlop: abban a fájlban lévő sorok száma.</w:t>
      </w:r>
      <w:r>
        <w:br/>
        <w:t>Ha a .csv-knek van fejléc sora és nem akarod beleszámolni, akkor a kódban ezt a 3 sort vedd ki kommentből:</w:t>
      </w:r>
      <w:r>
        <w:br/>
        <w:t>'If sorSzam &gt; 0 Then</w:t>
      </w:r>
      <w:r>
        <w:br/>
        <w:t>'    sorSzam = sorSzam - 1</w:t>
      </w:r>
      <w:r>
        <w:br/>
        <w:t>'End If</w:t>
      </w:r>
      <w:r>
        <w:br/>
        <w:t>és legyen így:</w:t>
      </w:r>
      <w:r>
        <w:br/>
        <w:t>If sorSzam &gt; 0 Then</w:t>
      </w:r>
      <w:r>
        <w:br/>
        <w:t xml:space="preserve">    sorSzam = sorSzam - 1</w:t>
      </w:r>
      <w:r>
        <w:br/>
        <w:t>End If</w:t>
      </w:r>
      <w:r>
        <w:br/>
        <w:t>Ha legközelebb még mindig azt írja, hogy „nincs .csv fájl”, küldheted nekem konkrétan, hogy milyen elérési utat írtál be(nyugodtan bemásolhatod ide szövegként), és ránézek, mi lehet benne a buktató.</w:t>
      </w:r>
      <w:r>
        <w:br/>
        <w:t>Makró</w:t>
      </w:r>
      <w:r>
        <w:br/>
        <w:t>Option Explicit</w:t>
      </w:r>
      <w:r>
        <w:br/>
        <w:t>' Fő makró: mappa elérési útjának bekérése, .csv fájlok bejárása, sorok számlálása</w:t>
      </w:r>
      <w:r>
        <w:br/>
        <w:t>Sub CSV_Sorok_Szamlalasa()</w:t>
      </w:r>
      <w:r>
        <w:br/>
        <w:t xml:space="preserve">    Dim mappaUt As String</w:t>
      </w:r>
      <w:r>
        <w:br/>
        <w:t xml:space="preserve">    Dim aktLap As Worksheet</w:t>
      </w:r>
      <w:r>
        <w:br/>
        <w:t xml:space="preserve">    Dim fajlNev As String</w:t>
      </w:r>
      <w:r>
        <w:br/>
        <w:t xml:space="preserve">    Dim teljesUt As String</w:t>
      </w:r>
      <w:r>
        <w:br/>
        <w:t xml:space="preserve">    Dim sorSzam As Long</w:t>
      </w:r>
      <w:r>
        <w:br/>
        <w:t xml:space="preserve">    Dim eredmenySor As Long</w:t>
      </w:r>
      <w:r>
        <w:br/>
        <w:t xml:space="preserve">    Dim p As String</w:t>
      </w:r>
      <w:r>
        <w:br/>
        <w:t xml:space="preserve">    ' --- 1) Mappa elérési útjának bekérése ---</w:t>
      </w:r>
      <w:r>
        <w:br/>
        <w:t xml:space="preserve">    mappaUt = Application.InputBox( _</w:t>
      </w:r>
      <w:r>
        <w:br/>
        <w:t xml:space="preserve">        Prompt:="Add meg a mappa elérési útját, ahol a .csv fájlok vannak:" &amp; vbCrLf &amp; vbCrLf &amp; _</w:t>
      </w:r>
      <w:r>
        <w:br/>
      </w:r>
      <w:r>
        <w:lastRenderedPageBreak/>
        <w:t xml:space="preserve">                "Példák:" &amp; vbCrLf &amp; _</w:t>
      </w:r>
      <w:r>
        <w:br/>
        <w:t xml:space="preserve">                "  Mac:  /Volumes/adatok/csvk" &amp; vbCrLf &amp; _</w:t>
      </w:r>
      <w:r>
        <w:br/>
        <w:t xml:space="preserve">                "  Win:  Z:\csvk", _</w:t>
      </w:r>
      <w:r>
        <w:br/>
        <w:t xml:space="preserve">        Title:="Mappa elérési útja", _</w:t>
      </w:r>
      <w:r>
        <w:br/>
        <w:t xml:space="preserve">        Type:=2)   ' Type:=2 = szöveg</w:t>
      </w:r>
      <w:r>
        <w:br/>
        <w:t xml:space="preserve">    ' Cancel vagy üres eset</w:t>
      </w:r>
      <w:r>
        <w:br/>
        <w:t xml:space="preserve">    If mappaUt = "False" Or Trim(mappaUt) = "" Then</w:t>
      </w:r>
      <w:r>
        <w:br/>
        <w:t xml:space="preserve">        MsgBox "Nem adtál meg mappa elérési útját.", vbExclamation</w:t>
      </w:r>
      <w:r>
        <w:br/>
        <w:t xml:space="preserve">        Exit Sub</w:t>
      </w:r>
      <w:r>
        <w:br/>
        <w:t xml:space="preserve">    End If</w:t>
      </w:r>
      <w:r>
        <w:br/>
        <w:t xml:space="preserve">    ' --- 2) Elérési út tisztítása (felesleges idézőjelek levágása) ---</w:t>
      </w:r>
      <w:r>
        <w:br/>
        <w:t xml:space="preserve">    p = CStr(mappaUt)</w:t>
      </w:r>
      <w:r>
        <w:br/>
        <w:t xml:space="preserve">    p = Trim(p)</w:t>
      </w:r>
      <w:r>
        <w:br/>
        <w:t xml:space="preserve">    ' Ha az út elején ÉS végén is idézőjel van, vágjuk le</w:t>
      </w:r>
      <w:r>
        <w:br/>
        <w:t xml:space="preserve">    If Left(p, 1) = """" And Right(p, 1) = """" Then</w:t>
      </w:r>
      <w:r>
        <w:br/>
        <w:t xml:space="preserve">        p = Mid(p, 2, Len(p) - 2)</w:t>
      </w:r>
      <w:r>
        <w:br/>
        <w:t xml:space="preserve">    End If</w:t>
      </w:r>
      <w:r>
        <w:br/>
        <w:t xml:space="preserve">    mappaUt = p</w:t>
      </w:r>
      <w:r>
        <w:br/>
        <w:t xml:space="preserve">    ' --- 3) Aktív munkalap előkészítése ---</w:t>
      </w:r>
      <w:r>
        <w:br/>
        <w:t xml:space="preserve">    Set aktLap = ActiveSheet</w:t>
      </w:r>
      <w:r>
        <w:br/>
        <w:t xml:space="preserve">    aktLap.Cells.ClearContents</w:t>
      </w:r>
      <w:r>
        <w:br/>
        <w:t xml:space="preserve">    aktLap.Range("A1").Value = "Fájlnév"</w:t>
      </w:r>
      <w:r>
        <w:br/>
        <w:t xml:space="preserve">    aktLap.Range("B1").Value = "Sorok száma (.csv)"</w:t>
      </w:r>
      <w:r>
        <w:br/>
        <w:t xml:space="preserve">    eredmenySor = 2</w:t>
      </w:r>
      <w:r>
        <w:br/>
        <w:t xml:space="preserve">    ' --- 4) Első .csv fájl keresése a mappában ---</w:t>
      </w:r>
      <w:r>
        <w:br/>
        <w:t xml:space="preserve">    fajlNev = Dir(OsszefuzPath(mappaUt, "*.csv"))</w:t>
      </w:r>
      <w:r>
        <w:br/>
        <w:t xml:space="preserve">    If fajlNev = "" Then</w:t>
      </w:r>
      <w:r>
        <w:br/>
        <w:t xml:space="preserve">        MsgBox "A megadott mappában nincs egyetlen .csv fájl sem.", vbInformation</w:t>
      </w:r>
      <w:r>
        <w:br/>
        <w:t xml:space="preserve">        Exit Sub</w:t>
      </w:r>
      <w:r>
        <w:br/>
        <w:t xml:space="preserve">    End If</w:t>
      </w:r>
      <w:r>
        <w:br/>
        <w:t xml:space="preserve">    Application.ScreenUpdating = False</w:t>
      </w:r>
      <w:r>
        <w:br/>
        <w:t xml:space="preserve">    ' --- 5) Végigmegyünk az összes .csv fájlon ---</w:t>
      </w:r>
      <w:r>
        <w:br/>
        <w:t xml:space="preserve">    Do While fajlNev &lt;&gt; ""</w:t>
      </w:r>
      <w:r>
        <w:br/>
        <w:t xml:space="preserve">        teljesUt = OsszefuzPath(mappaUt, fajlNev)</w:t>
      </w:r>
      <w:r>
        <w:br/>
        <w:t xml:space="preserve">        ' Sorok számlálása a fájlban</w:t>
      </w:r>
      <w:r>
        <w:br/>
        <w:t xml:space="preserve">        sorSzam = SzamoldSorokSzamat(teljesUt)</w:t>
      </w:r>
      <w:r>
        <w:br/>
        <w:t xml:space="preserve">        ' Ha a fejlécet NEM szeretnéd beleszámolni, akkor ezt vedd ki kommentből:</w:t>
      </w:r>
      <w:r>
        <w:br/>
        <w:t xml:space="preserve">        'If sorSzam &gt; 0 Then</w:t>
      </w:r>
      <w:r>
        <w:br/>
        <w:t xml:space="preserve">        '    sorSzam = sorSzam - 1</w:t>
      </w:r>
      <w:r>
        <w:br/>
        <w:t xml:space="preserve">        'End If</w:t>
      </w:r>
      <w:r>
        <w:br/>
        <w:t xml:space="preserve">        ' Eredmény kiírása</w:t>
      </w:r>
      <w:r>
        <w:br/>
        <w:t xml:space="preserve">        aktLap.Cells(eredmenySor, 1).Value = fajlNev</w:t>
      </w:r>
      <w:r>
        <w:br/>
        <w:t xml:space="preserve">        aktLap.Cells(eredmenySor, 2).Value = sorSzam</w:t>
      </w:r>
      <w:r>
        <w:br/>
      </w:r>
      <w:r>
        <w:lastRenderedPageBreak/>
        <w:t xml:space="preserve">        eredmenySor = eredmenySor + 1</w:t>
      </w:r>
      <w:r>
        <w:br/>
        <w:t xml:space="preserve">        ' Következő fájl</w:t>
      </w:r>
      <w:r>
        <w:br/>
        <w:t xml:space="preserve">        fajlNev = Dir</w:t>
      </w:r>
      <w:r>
        <w:br/>
        <w:t xml:space="preserve">    Loop</w:t>
      </w:r>
      <w:r>
        <w:br/>
        <w:t xml:space="preserve">    Application.ScreenUpdating = True</w:t>
      </w:r>
      <w:r>
        <w:br/>
        <w:t xml:space="preserve">    MsgBox "Kész! A sorok száma az aktív munkalapon látható.", vbInformation</w:t>
      </w:r>
      <w:r>
        <w:br/>
        <w:t>End Sub</w:t>
      </w:r>
      <w:r>
        <w:br/>
        <w:t>' Segédfüggvény: megszámolja, hány sor van egy szöveges (.csv) fájlban</w:t>
      </w:r>
      <w:r>
        <w:br/>
        <w:t>Private Function SzamoldSorokSzamat(ByVal fajlUt As String) As Long</w:t>
      </w:r>
      <w:r>
        <w:br/>
        <w:t xml:space="preserve">    Dim f As Integer</w:t>
      </w:r>
      <w:r>
        <w:br/>
        <w:t xml:space="preserve">    Dim count As Long</w:t>
      </w:r>
      <w:r>
        <w:br/>
        <w:t xml:space="preserve">    Dim egySor As String</w:t>
      </w:r>
      <w:r>
        <w:br/>
        <w:t xml:space="preserve">    On Error GoTo HibaKezeles</w:t>
      </w:r>
      <w:r>
        <w:br/>
        <w:t xml:space="preserve">    f = FreeFile</w:t>
      </w:r>
      <w:r>
        <w:br/>
        <w:t xml:space="preserve">    Open fajlUt For Input As #f</w:t>
      </w:r>
      <w:r>
        <w:br/>
        <w:t xml:space="preserve">    Do While Not EOF(f)</w:t>
      </w:r>
      <w:r>
        <w:br/>
        <w:t xml:space="preserve">        Line Input #f, egySor</w:t>
      </w:r>
      <w:r>
        <w:br/>
        <w:t xml:space="preserve">        count = count + 1</w:t>
      </w:r>
      <w:r>
        <w:br/>
        <w:t xml:space="preserve">    Loop</w:t>
      </w:r>
      <w:r>
        <w:br/>
        <w:t xml:space="preserve">    Close #f</w:t>
      </w:r>
      <w:r>
        <w:br/>
        <w:t xml:space="preserve">    SzamoldSorokSzamat = count</w:t>
      </w:r>
      <w:r>
        <w:br/>
        <w:t xml:space="preserve">    Exit Function</w:t>
      </w:r>
      <w:r>
        <w:br/>
        <w:t>HibaKezeles:</w:t>
      </w:r>
      <w:r>
        <w:br/>
        <w:t xml:space="preserve">    On Error Resume Next</w:t>
      </w:r>
      <w:r>
        <w:br/>
        <w:t xml:space="preserve">    Close #f</w:t>
      </w:r>
      <w:r>
        <w:br/>
        <w:t xml:space="preserve">    SzamoldSorokSzamat = -1   ' hiba esetén -1-et ad vissza</w:t>
      </w:r>
      <w:r>
        <w:br/>
        <w:t>End Function</w:t>
      </w:r>
      <w:r>
        <w:br/>
        <w:t>' Útvonal összefűzés Mac + Windows kompatibilisen</w:t>
      </w:r>
      <w:r>
        <w:br/>
        <w:t>Private Function OsszefuzPath(ByVal folderPath As String, ByVal fileName As String) As String</w:t>
      </w:r>
      <w:r>
        <w:br/>
        <w:t xml:space="preserve">    Dim sep As String</w:t>
      </w:r>
      <w:r>
        <w:br/>
        <w:t xml:space="preserve">    folderPath = Trim(folderPath)</w:t>
      </w:r>
      <w:r>
        <w:br/>
        <w:t xml:space="preserve">    ' Ha már / vagy \ a vége, nem kell elválasztó</w:t>
      </w:r>
      <w:r>
        <w:br/>
        <w:t xml:space="preserve">    If Right(folderPath, 1) = "\" Or Right(folderPath, 1) = "/" Then</w:t>
      </w:r>
      <w:r>
        <w:br/>
        <w:t xml:space="preserve">        sep = ""</w:t>
      </w:r>
      <w:r>
        <w:br/>
        <w:t xml:space="preserve">    ElseIf InStr(folderPath, "/") &gt; 0 Then</w:t>
      </w:r>
      <w:r>
        <w:br/>
        <w:t xml:space="preserve">        ' Ha a path-ban / van, akkor /-t használunk (Mac, vagy POSIX jellegű path)</w:t>
      </w:r>
      <w:r>
        <w:br/>
        <w:t xml:space="preserve">        sep = "/"</w:t>
      </w:r>
      <w:r>
        <w:br/>
        <w:t xml:space="preserve">    Else</w:t>
      </w:r>
      <w:r>
        <w:br/>
        <w:t xml:space="preserve">        ' Egyébként \ (klasszikus Windows)</w:t>
      </w:r>
      <w:r>
        <w:br/>
        <w:t xml:space="preserve">        sep = "\"</w:t>
      </w:r>
      <w:r>
        <w:br/>
        <w:t xml:space="preserve">    End If</w:t>
      </w:r>
      <w:r>
        <w:br/>
        <w:t xml:space="preserve">    OsszefuzPath = folderPath &amp; sep &amp; fileName</w:t>
      </w:r>
      <w:r>
        <w:br/>
      </w:r>
      <w:r>
        <w:lastRenderedPageBreak/>
        <w:t>End Function</w:t>
      </w:r>
      <w:r>
        <w:br/>
        <w:t>Eredmény:</w:t>
      </w:r>
    </w:p>
    <w:p w14:paraId="4187FF7A" w14:textId="77777777" w:rsidR="00A6238F" w:rsidRDefault="00000000">
      <w:r>
        <w:t>prompt(40)</w:t>
      </w:r>
    </w:p>
    <w:p w14:paraId="1960D1C0" w14:textId="77777777" w:rsidR="00A6238F" w:rsidRDefault="00000000">
      <w:r>
        <w:t>1. Az egyetlen prompt teljes szövege</w:t>
      </w:r>
      <w:r>
        <w:br/>
        <w:t>1. Az egyetlen egy prompt teljes szövege</w:t>
      </w:r>
      <w:r>
        <w:br/>
        <w:t>"Írj egy Microsoft Excel VBA (Macro) szkriptet, amely elvégzi a következő feladatot:</w:t>
      </w:r>
      <w:r>
        <w:br/>
        <w:t>Csatlakozik a következő URL-hez: https://miau.my-x.hu/miau/329/prompt_plan_ranking/csv/</w:t>
      </w:r>
      <w:r>
        <w:br/>
        <w:t>A weboldal HTML forráskódjából kinyeri az összes ott található .csv kiterjesztésű fájl nevét (a href attribútumok alapján).</w:t>
      </w:r>
      <w:r>
        <w:br/>
        <w:t>Végigmegy minden egyes talált CSV fájlon, letölti a tartalmát a memóriába (nem kell lementeni a lemezre).</w:t>
      </w:r>
      <w:r>
        <w:br/>
        <w:t>Megszámolja, hogy az adott CSV fájl hány sort tartalmaz (beleértve a fejlécet is).</w:t>
      </w:r>
      <w:r>
        <w:br/>
        <w:t>Az eredményeket kiírja az aktív munkalapra: "A" oszlopba a fájl nevét, "B" oszlopba a sorok számát.</w:t>
      </w:r>
      <w:r>
        <w:br/>
        <w:t>A kód kezelje a HTTP kéréseket (MSXML</w:t>
      </w:r>
      <w:r>
        <w:br/>
        <w:t>2. Az LLM-től kapott macro teljes szövege</w:t>
      </w:r>
    </w:p>
    <w:p w14:paraId="325B71D7" w14:textId="77777777" w:rsidR="00A6238F" w:rsidRDefault="00000000">
      <w:r>
        <w:t>output(40)</w:t>
      </w:r>
    </w:p>
    <w:p w14:paraId="792B1CB2" w14:textId="77777777" w:rsidR="00A6238F" w:rsidRDefault="00000000">
      <w:r>
        <w:t>Sub CountLinesInCSVsFromWeb()</w:t>
      </w:r>
      <w:r>
        <w:br/>
        <w:t xml:space="preserve">    Dim http As Object</w:t>
      </w:r>
      <w:r>
        <w:br/>
        <w:t xml:space="preserve">    Dim htmlContent As String</w:t>
      </w:r>
      <w:r>
        <w:br/>
        <w:t xml:space="preserve">    Dim fileList As Collection</w:t>
      </w:r>
      <w:r>
        <w:br/>
        <w:t xml:space="preserve">    Dim fileURL As String</w:t>
      </w:r>
      <w:r>
        <w:br/>
        <w:t xml:space="preserve">    Dim fileName As Variant</w:t>
      </w:r>
      <w:r>
        <w:br/>
        <w:t xml:space="preserve">    Dim linesArray() As String</w:t>
      </w:r>
      <w:r>
        <w:br/>
        <w:t xml:space="preserve">    Dim lineCount As Long</w:t>
      </w:r>
      <w:r>
        <w:br/>
        <w:t xml:space="preserve">    Dim rowCounter As Integer</w:t>
      </w:r>
      <w:r>
        <w:br/>
        <w:t xml:space="preserve">    Dim baseURL As String</w:t>
      </w:r>
      <w:r>
        <w:br/>
        <w:t xml:space="preserve">    Dim startPos As Long, endPos As Long</w:t>
      </w:r>
      <w:r>
        <w:br/>
        <w:t xml:space="preserve">    Dim parsingStr As String</w:t>
      </w:r>
      <w:r>
        <w:br/>
        <w:t xml:space="preserve">    </w:t>
      </w:r>
      <w:r>
        <w:br/>
        <w:t xml:space="preserve">    ' Alap URL beállítása</w:t>
      </w:r>
      <w:r>
        <w:br/>
        <w:t xml:space="preserve">    baseURL = "https://miau.my-x.hu/miau/329/prompt_plan_ranking/csv/"</w:t>
      </w:r>
      <w:r>
        <w:br/>
        <w:t xml:space="preserve">    </w:t>
      </w:r>
      <w:r>
        <w:br/>
        <w:t xml:space="preserve">    ' HTTP objektum létrehozása</w:t>
      </w:r>
      <w:r>
        <w:br/>
        <w:t xml:space="preserve">    Set http = CreateObject("MSXML2.XMLHTTP")</w:t>
      </w:r>
      <w:r>
        <w:br/>
        <w:t xml:space="preserve">    </w:t>
      </w:r>
      <w:r>
        <w:br/>
        <w:t xml:space="preserve">    ' 1. Lépés: A könyvtár tartalmának lekérése</w:t>
      </w:r>
      <w:r>
        <w:br/>
        <w:t xml:space="preserve">    On Error Resume Next</w:t>
      </w:r>
      <w:r>
        <w:br/>
        <w:t xml:space="preserve">    http.Open "GET", baseURL, False</w:t>
      </w:r>
      <w:r>
        <w:br/>
        <w:t xml:space="preserve">    http.send</w:t>
      </w:r>
      <w:r>
        <w:br/>
      </w:r>
      <w:r>
        <w:lastRenderedPageBreak/>
        <w:t xml:space="preserve">    If http.Status &lt;&gt; 200 Then</w:t>
      </w:r>
      <w:r>
        <w:br/>
        <w:t xml:space="preserve">        MsgBox "Hiba az oldal elérésekor: " &amp; http.Status &amp; " - " &amp; http.statusText</w:t>
      </w:r>
      <w:r>
        <w:br/>
        <w:t xml:space="preserve">        Exit Sub</w:t>
      </w:r>
      <w:r>
        <w:br/>
        <w:t xml:space="preserve">    End If</w:t>
      </w:r>
      <w:r>
        <w:br/>
        <w:t xml:space="preserve">    htmlContent = http.responseText</w:t>
      </w:r>
      <w:r>
        <w:br/>
        <w:t xml:space="preserve">    On Error GoTo 0</w:t>
      </w:r>
      <w:r>
        <w:br/>
        <w:t xml:space="preserve">    </w:t>
      </w:r>
      <w:r>
        <w:br/>
        <w:t xml:space="preserve">    ' 2. Lépés: .csv fájlok kinyerése a HTML-ből</w:t>
      </w:r>
      <w:r>
        <w:br/>
        <w:t xml:space="preserve">    Set fileList = New Collection</w:t>
      </w:r>
      <w:r>
        <w:br/>
        <w:t xml:space="preserve">    startPos = 1</w:t>
      </w:r>
      <w:r>
        <w:br/>
        <w:t xml:space="preserve">    </w:t>
      </w:r>
      <w:r>
        <w:br/>
        <w:t xml:space="preserve">    Do</w:t>
      </w:r>
      <w:r>
        <w:br/>
        <w:t xml:space="preserve">        ' Keresés a href="...csv" mintára</w:t>
      </w:r>
      <w:r>
        <w:br/>
        <w:t xml:space="preserve">        startPos = InStr(startPos, htmlContent, "href=")</w:t>
      </w:r>
      <w:r>
        <w:br/>
        <w:t xml:space="preserve">        If startPos = 0 Then Exit Do</w:t>
      </w:r>
      <w:r>
        <w:br/>
        <w:t xml:space="preserve">        </w:t>
      </w:r>
      <w:r>
        <w:br/>
        <w:t xml:space="preserve">        ' Az idézőjelek kezelése (lehet " vagy különösebb formázás nélkül)</w:t>
      </w:r>
      <w:r>
        <w:br/>
        <w:t xml:space="preserve">        startPos = startPos + 6 ' href=" hossza után</w:t>
      </w:r>
      <w:r>
        <w:br/>
        <w:t xml:space="preserve">        endPos = InStr(startPos, htmlContent, """")</w:t>
      </w:r>
      <w:r>
        <w:br/>
        <w:t xml:space="preserve">        </w:t>
      </w:r>
      <w:r>
        <w:br/>
        <w:t xml:space="preserve">        If endPos &gt; startPos Then</w:t>
      </w:r>
      <w:r>
        <w:br/>
        <w:t xml:space="preserve">            parsingStr = Mid(htmlContent, startPos, endPos - startPos)</w:t>
      </w:r>
      <w:r>
        <w:br/>
        <w:t xml:space="preserve">            </w:t>
      </w:r>
      <w:r>
        <w:br/>
        <w:t xml:space="preserve">            ' Csak a .csv végű fájlokat adjuk hozzá, és szűrjük ki a szülő könyvtárat</w:t>
      </w:r>
      <w:r>
        <w:br/>
        <w:t xml:space="preserve">            If InStr(1, parsingStr, ".csv", vbTextCompare) &gt; 0 Then</w:t>
      </w:r>
      <w:r>
        <w:br/>
        <w:t xml:space="preserve">                ' Ellenőrizzük, hogy nem duplikátum-e (egyszerű hibakezeléssel)</w:t>
      </w:r>
      <w:r>
        <w:br/>
        <w:t xml:space="preserve">                On Error Resume Next</w:t>
      </w:r>
      <w:r>
        <w:br/>
        <w:t xml:space="preserve">                fileList.Add parsingStr, parsingStr</w:t>
      </w:r>
      <w:r>
        <w:br/>
        <w:t xml:space="preserve">                On Error GoTo 0</w:t>
      </w:r>
      <w:r>
        <w:br/>
        <w:t xml:space="preserve">            End If</w:t>
      </w:r>
      <w:r>
        <w:br/>
        <w:t xml:space="preserve">        End If</w:t>
      </w:r>
      <w:r>
        <w:br/>
        <w:t xml:space="preserve">        startPos = endPos</w:t>
      </w:r>
      <w:r>
        <w:br/>
        <w:t xml:space="preserve">    Loop</w:t>
      </w:r>
      <w:r>
        <w:br/>
        <w:t xml:space="preserve">    </w:t>
      </w:r>
      <w:r>
        <w:br/>
        <w:t xml:space="preserve">    ' Fejléc kiírása</w:t>
      </w:r>
      <w:r>
        <w:br/>
        <w:t xml:space="preserve">    Cells.Clear</w:t>
      </w:r>
      <w:r>
        <w:br/>
        <w:t xml:space="preserve">    Cells(1, 1).Value = "Fájl neve"</w:t>
      </w:r>
      <w:r>
        <w:br/>
        <w:t xml:space="preserve">    Cells(1, 2).Value = "Sorok száma (Max)"</w:t>
      </w:r>
      <w:r>
        <w:br/>
        <w:t xml:space="preserve">    rowCounter = 2</w:t>
      </w:r>
      <w:r>
        <w:br/>
        <w:t xml:space="preserve">    </w:t>
      </w:r>
      <w:r>
        <w:br/>
        <w:t xml:space="preserve">    ' 3. &amp; 4. Lépés: Minden fájl letöltése és sorok számolása</w:t>
      </w:r>
      <w:r>
        <w:br/>
        <w:t xml:space="preserve">    For Each fileName In fileList</w:t>
      </w:r>
      <w:r>
        <w:br/>
        <w:t xml:space="preserve">        fileURL = baseURL &amp; fileName</w:t>
      </w:r>
      <w:r>
        <w:br/>
      </w:r>
      <w:r>
        <w:lastRenderedPageBreak/>
        <w:t xml:space="preserve">        </w:t>
      </w:r>
      <w:r>
        <w:br/>
        <w:t xml:space="preserve">        http.Open "GET", fileURL, False</w:t>
      </w:r>
      <w:r>
        <w:br/>
        <w:t xml:space="preserve">        http.send</w:t>
      </w:r>
      <w:r>
        <w:br/>
        <w:t xml:space="preserve">        </w:t>
      </w:r>
      <w:r>
        <w:br/>
        <w:t xml:space="preserve">        If http.Status = 200 Then</w:t>
      </w:r>
      <w:r>
        <w:br/>
        <w:t xml:space="preserve">            ' Tartalom feldarabolása sorokra (Line Feed alapján)</w:t>
      </w:r>
      <w:r>
        <w:br/>
        <w:t xml:space="preserve">            ' Figyelem: A CSV-k néha vbCrLf, néha csak vbLf végűek.</w:t>
      </w:r>
      <w:r>
        <w:br/>
        <w:t xml:space="preserve">            linesArray = Split(http.responseText, vbLf)</w:t>
      </w:r>
      <w:r>
        <w:br/>
        <w:t xml:space="preserve">            </w:t>
      </w:r>
      <w:r>
        <w:br/>
        <w:t xml:space="preserve">            ' Sorok száma (UBound 0-tól indul, tehát +1)</w:t>
      </w:r>
      <w:r>
        <w:br/>
        <w:t xml:space="preserve">            ' Ellenőrzés üres utolsó sorra (gyakori fájlvége hiba)</w:t>
      </w:r>
      <w:r>
        <w:br/>
        <w:t xml:space="preserve">            lineCount = UBound(linesArray) + 1</w:t>
      </w:r>
      <w:r>
        <w:br/>
        <w:t xml:space="preserve">            If Len(Trim(linesArray(UBound(linesArray)))) = 0 Then</w:t>
      </w:r>
      <w:r>
        <w:br/>
        <w:t xml:space="preserve">                lineCount = lineCount - 1</w:t>
      </w:r>
      <w:r>
        <w:br/>
        <w:t xml:space="preserve">            End If</w:t>
      </w:r>
      <w:r>
        <w:br/>
        <w:t xml:space="preserve">            </w:t>
      </w:r>
      <w:r>
        <w:br/>
        <w:t xml:space="preserve">            ' 5. Lépés: Kiírás</w:t>
      </w:r>
      <w:r>
        <w:br/>
        <w:t xml:space="preserve">            Cells(rowCounter, 1).Value = fileName</w:t>
      </w:r>
      <w:r>
        <w:br/>
        <w:t xml:space="preserve">            Cells(rowCounter, 2).Value = lineCount</w:t>
      </w:r>
      <w:r>
        <w:br/>
        <w:t xml:space="preserve">            rowCounter = rowCounter + 1</w:t>
      </w:r>
      <w:r>
        <w:br/>
        <w:t xml:space="preserve">        Else</w:t>
      </w:r>
      <w:r>
        <w:br/>
        <w:t xml:space="preserve">            Cells(rowCounter, 1).Value = fileName</w:t>
      </w:r>
      <w:r>
        <w:br/>
        <w:t xml:space="preserve">            Cells(rowCounter, 2).Value = "Hiba a letöltésnél"</w:t>
      </w:r>
      <w:r>
        <w:br/>
        <w:t xml:space="preserve">            rowCounter = rowCounter + 1</w:t>
      </w:r>
      <w:r>
        <w:br/>
        <w:t xml:space="preserve">        End If</w:t>
      </w:r>
      <w:r>
        <w:br/>
        <w:t xml:space="preserve">        </w:t>
      </w:r>
      <w:r>
        <w:br/>
        <w:t xml:space="preserve">        DoEvents ' Hogy az Excel ne fagyjon le futás közben</w:t>
      </w:r>
      <w:r>
        <w:br/>
        <w:t xml:space="preserve">    Next fileName</w:t>
      </w:r>
      <w:r>
        <w:br/>
        <w:t xml:space="preserve">    </w:t>
      </w:r>
      <w:r>
        <w:br/>
        <w:t xml:space="preserve">    MsgBox "Kész! Feldolgozott fájlok száma: " &amp; fileList.Count</w:t>
      </w:r>
      <w:r>
        <w:br/>
        <w:t>End Sub</w:t>
      </w:r>
      <w:r>
        <w:br/>
      </w:r>
      <w:r>
        <w:br/>
        <w:t>3. A macro futtatásának eredménye</w:t>
      </w:r>
      <w:r>
        <w:br/>
        <w:t>Fájl neve"</w:t>
      </w:r>
      <w:r>
        <w:br/>
        <w:t xml:space="preserve">    Cells(1, 2).Value = "Sorok száma (Max)"</w:t>
      </w:r>
      <w:r>
        <w:br/>
        <w:t xml:space="preserve">    rowCounter = 2</w:t>
      </w:r>
      <w:r>
        <w:br/>
        <w:t xml:space="preserve">    </w:t>
      </w:r>
      <w:r>
        <w:br/>
        <w:t xml:space="preserve">    ' 3. &amp; 4. Lépés: Minden fájl letöltése és sorok számolása</w:t>
      </w:r>
      <w:r>
        <w:br/>
        <w:t xml:space="preserve">    For Each fileName In fileList</w:t>
      </w:r>
      <w:r>
        <w:br/>
        <w:t xml:space="preserve">        fileURL = baseURL &amp; fileName</w:t>
      </w:r>
      <w:r>
        <w:br/>
        <w:t xml:space="preserve">        </w:t>
      </w:r>
      <w:r>
        <w:br/>
        <w:t xml:space="preserve">        http.Open "GET", fileURL, False</w:t>
      </w:r>
      <w:r>
        <w:br/>
        <w:t xml:space="preserve">        http.send</w:t>
      </w:r>
      <w:r>
        <w:br/>
      </w:r>
      <w:r>
        <w:lastRenderedPageBreak/>
        <w:t xml:space="preserve">        </w:t>
      </w:r>
      <w:r>
        <w:br/>
        <w:t xml:space="preserve">        If http.Status = 200 Then</w:t>
      </w:r>
      <w:r>
        <w:br/>
        <w:t xml:space="preserve">            ' Tartalom feldarabolása sorokra (Line Feed alapján)</w:t>
      </w:r>
      <w:r>
        <w:br/>
        <w:t xml:space="preserve">            ' Figyelem: A CSV-k néha vbCrLf, néha csak vbLf végűek.</w:t>
      </w:r>
      <w:r>
        <w:br/>
        <w:t xml:space="preserve">            linesArray = Split(http.responseText, vbLf)</w:t>
      </w:r>
      <w:r>
        <w:br/>
        <w:t xml:space="preserve">            </w:t>
      </w:r>
      <w:r>
        <w:br/>
        <w:t xml:space="preserve">            ' Sorok száma (UBound 0-tól indul, tehát +1)</w:t>
      </w:r>
      <w:r>
        <w:br/>
        <w:t xml:space="preserve">            ' Ellenőrzés üres utolsó sorra (gyakori fájlvége hiba)</w:t>
      </w:r>
      <w:r>
        <w:br/>
        <w:t xml:space="preserve">            lineCount = UBound(linesArray) + 1</w:t>
      </w:r>
      <w:r>
        <w:br/>
        <w:t xml:space="preserve">            If Len(Trim(linesArray(UBound(linesArray)))) = 0 Then</w:t>
      </w:r>
      <w:r>
        <w:br/>
        <w:t xml:space="preserve">                lineCount = lineCount - 1</w:t>
      </w:r>
      <w:r>
        <w:br/>
        <w:t xml:space="preserve">            End If</w:t>
      </w:r>
      <w:r>
        <w:br/>
        <w:t xml:space="preserve">            </w:t>
      </w:r>
      <w:r>
        <w:br/>
        <w:t xml:space="preserve">            ' 5. Lépés: Kiírás</w:t>
      </w:r>
      <w:r>
        <w:br/>
        <w:t xml:space="preserve">            Cells(rowCounter, 1).Value = fileName</w:t>
      </w:r>
      <w:r>
        <w:br/>
        <w:t xml:space="preserve">            Cells(rowCounter, 2).Value = lineCount</w:t>
      </w:r>
      <w:r>
        <w:br/>
        <w:t xml:space="preserve">            rowCounter = rowCounter + 1</w:t>
      </w:r>
      <w:r>
        <w:br/>
        <w:t xml:space="preserve">        Else</w:t>
      </w:r>
      <w:r>
        <w:br/>
        <w:t xml:space="preserve">            Cells(rowCounter, 1).Value = fileName</w:t>
      </w:r>
      <w:r>
        <w:br/>
        <w:t xml:space="preserve">            Cells(rowCounter, 2).Value = "Hiba a letöltésnél"</w:t>
      </w:r>
      <w:r>
        <w:br/>
        <w:t xml:space="preserve">            rowCounter = rowCounter + 1</w:t>
      </w:r>
      <w:r>
        <w:br/>
        <w:t xml:space="preserve">        End If</w:t>
      </w:r>
      <w:r>
        <w:br/>
        <w:t xml:space="preserve">        </w:t>
      </w:r>
      <w:r>
        <w:br/>
        <w:t xml:space="preserve">        DoEvents ' Hogy az Excel ne fagyjon le futás közben</w:t>
      </w:r>
      <w:r>
        <w:br/>
        <w:t xml:space="preserve">    Next fileName</w:t>
      </w:r>
      <w:r>
        <w:br/>
        <w:t xml:space="preserve">    </w:t>
      </w:r>
      <w:r>
        <w:br/>
        <w:t xml:space="preserve">    MsgBox "Kész! Feldolgozott fájlok száma: " &amp; fileList.Count</w:t>
      </w:r>
      <w:r>
        <w:br/>
        <w:t>End Sub</w:t>
      </w:r>
      <w:r>
        <w:br/>
      </w:r>
      <w:r>
        <w:br/>
        <w:t>3. A macro-futtatás eredménye</w:t>
      </w:r>
    </w:p>
    <w:p w14:paraId="05F8BF78" w14:textId="77777777" w:rsidR="00A6238F" w:rsidRDefault="00000000">
      <w:r>
        <w:t>prompt(41)</w:t>
      </w:r>
    </w:p>
    <w:p w14:paraId="32D61A2A" w14:textId="77777777" w:rsidR="00A6238F" w:rsidRDefault="00000000">
      <w:r>
        <w:t>A feladat elkészítéséhez GROK AI-t használtam.</w:t>
      </w:r>
      <w:r>
        <w:br/>
        <w:t>Prompt amit adtam:</w:t>
      </w:r>
      <w:r>
        <w:br/>
        <w:t>Hogyan oldanád meg?  </w:t>
      </w:r>
      <w:r>
        <w:br/>
        <w:t>A)</w:t>
      </w:r>
      <w:r>
        <w:br/>
        <w:t>Legyen adott egy szerveren egy könyvtár[](https://miau.my-x.hu/miau/329/prompt_plan_ranking/csv/)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r>
      <w:r>
        <w:lastRenderedPageBreak/>
        <w:t>Válasz amit kaptam:</w:t>
      </w:r>
      <w:r>
        <w:br/>
        <w:t>A feladat megoldásához egy Excel VBA makrót készítenék, amely letölti a könyvtár tartalmát, kigyűjti a CSV fájlneveket, majd mindegyikhez letölti a tartalmat, megszámolja a sorok számát, és egy új munkalapon listázza az eredményeket. A makró futtatása után az XLSM fájlban megjelenik az eredmény.</w:t>
      </w:r>
      <w:r>
        <w:br/>
        <w:t>Íme a teljes makró kódja:</w:t>
      </w:r>
      <w:r>
        <w:br/>
        <w:t>text</w:t>
      </w:r>
    </w:p>
    <w:p w14:paraId="5AB6803E" w14:textId="77777777" w:rsidR="00A6238F" w:rsidRDefault="00000000">
      <w:r>
        <w:t>output(41)</w:t>
      </w:r>
    </w:p>
    <w:p w14:paraId="2662B333" w14:textId="77777777" w:rsidR="00A6238F" w:rsidRDefault="00000000">
      <w:r>
        <w:t>Sub GetCSVRowCounts()</w:t>
      </w:r>
      <w:r>
        <w:br/>
        <w:t xml:space="preserve">    Dim xmlhttp As Object</w:t>
      </w:r>
      <w:r>
        <w:br/>
        <w:t xml:space="preserve">    Set xmlhttp = CreateObject("MSXML2.XMLHTTP")</w:t>
      </w:r>
      <w:r>
        <w:br/>
        <w:t xml:space="preserve">    ' Könyvtár HTML-jének letöltése</w:t>
      </w:r>
      <w:r>
        <w:br/>
        <w:t xml:space="preserve">    xmlhttp.Open "GET", "https://miau.my-x.hu/miau/329/prompt_plan_ranking/csv/", False</w:t>
      </w:r>
      <w:r>
        <w:br/>
        <w:t xml:space="preserve">    xmlhttp.send</w:t>
      </w:r>
      <w:r>
        <w:br/>
        <w:t xml:space="preserve">    Dim html As String</w:t>
      </w:r>
      <w:r>
        <w:br/>
        <w:t xml:space="preserve">    html = xmlhttp.responseText</w:t>
      </w:r>
      <w:r>
        <w:br/>
        <w:t xml:space="preserve">    ' CSV fájlok kigyűjtése (linkek parse-olása)</w:t>
      </w:r>
      <w:r>
        <w:br/>
        <w:t xml:space="preserve">    Dim files As Collection</w:t>
      </w:r>
      <w:r>
        <w:br/>
        <w:t xml:space="preserve">    Set files = New Collection</w:t>
      </w:r>
      <w:r>
        <w:br/>
        <w:t xml:space="preserve">    Dim pos As Long</w:t>
      </w:r>
      <w:r>
        <w:br/>
        <w:t xml:space="preserve">    pos = 1</w:t>
      </w:r>
      <w:r>
        <w:br/>
        <w:t xml:space="preserve">    Do</w:t>
      </w:r>
      <w:r>
        <w:br/>
        <w:t xml:space="preserve">        pos = InStr(pos, html, "&lt;a href=""")</w:t>
      </w:r>
      <w:r>
        <w:br/>
        <w:t xml:space="preserve">        If pos = 0 Then Exit Do</w:t>
      </w:r>
      <w:r>
        <w:br/>
        <w:t xml:space="preserve">        pos = pos + Len("&lt;a href=""")</w:t>
      </w:r>
      <w:r>
        <w:br/>
        <w:t xml:space="preserve">        Dim endpos As Long</w:t>
      </w:r>
      <w:r>
        <w:br/>
        <w:t xml:space="preserve">        endpos = InStr(pos, html, """")</w:t>
      </w:r>
      <w:r>
        <w:br/>
        <w:t xml:space="preserve">        Dim link As String</w:t>
      </w:r>
      <w:r>
        <w:br/>
        <w:t xml:space="preserve">        link = Mid(html, pos, endpos - pos)</w:t>
      </w:r>
      <w:r>
        <w:br/>
        <w:t xml:space="preserve">        If LCase(Right(link, 4)) = ".csv" Then</w:t>
      </w:r>
      <w:r>
        <w:br/>
        <w:t xml:space="preserve">            files.Add link</w:t>
      </w:r>
      <w:r>
        <w:br/>
        <w:t xml:space="preserve">        End If</w:t>
      </w:r>
      <w:r>
        <w:br/>
        <w:t xml:space="preserve">        pos = endpos + 1</w:t>
      </w:r>
      <w:r>
        <w:br/>
        <w:t xml:space="preserve">    Loop</w:t>
      </w:r>
      <w:r>
        <w:br/>
        <w:t xml:space="preserve">    ' Eredmény munkalap létrehozása</w:t>
      </w:r>
      <w:r>
        <w:br/>
        <w:t xml:space="preserve">    Dim ws As Worksheet</w:t>
      </w:r>
      <w:r>
        <w:br/>
        <w:t xml:space="preserve">    On Error Resume Next</w:t>
      </w:r>
      <w:r>
        <w:br/>
        <w:t xml:space="preserve">    Set ws = ThisWorkbook.Sheets("Results")</w:t>
      </w:r>
      <w:r>
        <w:br/>
        <w:t xml:space="preserve">    On Error GoTo 0</w:t>
      </w:r>
      <w:r>
        <w:br/>
        <w:t xml:space="preserve">    If ws Is Nothing Then</w:t>
      </w:r>
      <w:r>
        <w:br/>
        <w:t xml:space="preserve">        Set ws = ThisWorkbook.Sheets.Add</w:t>
      </w:r>
      <w:r>
        <w:br/>
      </w:r>
      <w:r>
        <w:lastRenderedPageBreak/>
        <w:t xml:space="preserve">        ws.Name = "Results"</w:t>
      </w:r>
      <w:r>
        <w:br/>
        <w:t xml:space="preserve">    Else</w:t>
      </w:r>
      <w:r>
        <w:br/>
        <w:t xml:space="preserve">        ws.Cells.Clear</w:t>
      </w:r>
      <w:r>
        <w:br/>
        <w:t xml:space="preserve">    End If</w:t>
      </w:r>
      <w:r>
        <w:br/>
        <w:t xml:space="preserve">    ws.Cells(1, 1) = "CSV fájl neve"</w:t>
      </w:r>
      <w:r>
        <w:br/>
        <w:t xml:space="preserve">    ws.Cells(1, 2) = "Sorok száma"</w:t>
      </w:r>
      <w:r>
        <w:br/>
        <w:t xml:space="preserve">    ' Minden CSV fájl feldolgozása</w:t>
      </w:r>
      <w:r>
        <w:br/>
        <w:t xml:space="preserve">    Dim row As Long</w:t>
      </w:r>
      <w:r>
        <w:br/>
        <w:t xml:space="preserve">    row = 2</w:t>
      </w:r>
      <w:r>
        <w:br/>
        <w:t xml:space="preserve">    Dim baseURL As String</w:t>
      </w:r>
      <w:r>
        <w:br/>
        <w:t xml:space="preserve">    baseURL = "https://miau.my-x.hu/miau/329/prompt_plan_ranking/csv/"</w:t>
      </w:r>
      <w:r>
        <w:br/>
        <w:t xml:space="preserve">    Dim f As Variant</w:t>
      </w:r>
      <w:r>
        <w:br/>
        <w:t xml:space="preserve">    For Each f In files</w:t>
      </w:r>
      <w:r>
        <w:br/>
        <w:t xml:space="preserve">        xmlhttp.Open "GET", baseURL &amp; f, False</w:t>
      </w:r>
      <w:r>
        <w:br/>
        <w:t xml:space="preserve">        xmlhttp.send</w:t>
      </w:r>
      <w:r>
        <w:br/>
        <w:t xml:space="preserve">        Dim csvText As String</w:t>
      </w:r>
      <w:r>
        <w:br/>
        <w:t xml:space="preserve">        csvText = xmlhttp.responseText</w:t>
      </w:r>
      <w:r>
        <w:br/>
        <w:t xml:space="preserve">        ' Sorok számolása (vonalvégek kezelése)</w:t>
      </w:r>
      <w:r>
        <w:br/>
        <w:t xml:space="preserve">        If csvText = "" Then</w:t>
      </w:r>
      <w:r>
        <w:br/>
        <w:t xml:space="preserve">            numRows = 0</w:t>
      </w:r>
      <w:r>
        <w:br/>
        <w:t xml:space="preserve">        Else</w:t>
      </w:r>
      <w:r>
        <w:br/>
        <w:t xml:space="preserve">            ' Normalizálás vbLf-re</w:t>
      </w:r>
      <w:r>
        <w:br/>
        <w:t xml:space="preserve">            csvText = Replace(csvText, vbCrLf, vbLf)</w:t>
      </w:r>
      <w:r>
        <w:br/>
        <w:t xml:space="preserve">            csvText = Replace(csvText, vbCr, vbLf)</w:t>
      </w:r>
      <w:r>
        <w:br/>
        <w:t xml:space="preserve">            Dim lines() As String</w:t>
      </w:r>
      <w:r>
        <w:br/>
        <w:t xml:space="preserve">            lines = Split(csvText, vbLf)</w:t>
      </w:r>
      <w:r>
        <w:br/>
        <w:t xml:space="preserve">            numRows = UBound(lines) - LBound(lines) + 1</w:t>
      </w:r>
      <w:r>
        <w:br/>
        <w:t xml:space="preserve">            ' Ha üres sorral végződik (trailing newline), akkor is számítjuk, ha van</w:t>
      </w:r>
      <w:r>
        <w:br/>
        <w:t xml:space="preserve">            If lines(UBound(lines)) = "" And numRows &gt; 1 Then</w:t>
      </w:r>
      <w:r>
        <w:br/>
        <w:t xml:space="preserve">                numRows = numRows - 1  ' Opcionális: ha nem akarjuk az üres utolsó sort számolni, de CSV-ben általában igen</w:t>
      </w:r>
      <w:r>
        <w:br/>
        <w:t xml:space="preserve">            End If</w:t>
      </w:r>
      <w:r>
        <w:br/>
        <w:t xml:space="preserve">        End If</w:t>
      </w:r>
      <w:r>
        <w:br/>
        <w:t xml:space="preserve">        ws.Cells(row, 1) = f</w:t>
      </w:r>
      <w:r>
        <w:br/>
        <w:t xml:space="preserve">        ws.Cells(row, 2) = numRows</w:t>
      </w:r>
      <w:r>
        <w:br/>
        <w:t xml:space="preserve">        row = row + 1</w:t>
      </w:r>
      <w:r>
        <w:br/>
        <w:t xml:space="preserve">    Next f</w:t>
      </w:r>
      <w:r>
        <w:br/>
        <w:t xml:space="preserve">    MsgBox "Az eredmények a 'Results' munkalapon találhatók."</w:t>
      </w:r>
      <w:r>
        <w:br/>
        <w:t xml:space="preserve">    Set xmlhttp = Nothing</w:t>
      </w:r>
      <w:r>
        <w:br/>
        <w:t>End Sub</w:t>
      </w:r>
      <w:r>
        <w:br/>
        <w:t>Excelben VBA makró lefuttatva, eredmény érkezett.</w:t>
      </w:r>
    </w:p>
    <w:p w14:paraId="33817BDA" w14:textId="77777777" w:rsidR="00A6238F" w:rsidRDefault="00000000">
      <w:r>
        <w:t>prompt(42)</w:t>
      </w:r>
    </w:p>
    <w:p w14:paraId="09792940" w14:textId="77777777" w:rsidR="00A6238F" w:rsidRDefault="00000000">
      <w:r>
        <w:lastRenderedPageBreak/>
        <w:t xml:space="preserve">Ezen a szerveren van egy könyvtár: </w:t>
      </w:r>
      <w:r>
        <w:br/>
        <w:t>https://miau.my-x.hu/miau/329/prompt_plan_ranking/csv/</w:t>
      </w:r>
      <w:r>
        <w:br/>
        <w:t xml:space="preserve">Tetszőleges számú *.csv állománnyal, melyek tartalma bármi lehet. </w:t>
      </w:r>
      <w:r>
        <w:br/>
        <w:t xml:space="preserve">Meg kell számolni egyetlen egy Excel Macro segítségével, hogy csv-állományonként hány sor van. </w:t>
      </w:r>
      <w:r>
        <w:br/>
        <w:t>Az eredmény legyen egy *.xlsm állomány, ahol meg van adva minden csv-állomány neve mellett a benne találhatók sorok maximális száma.</w:t>
      </w:r>
      <w:r>
        <w:br/>
        <w:t>Option Explicit</w:t>
      </w:r>
      <w:r>
        <w:br/>
        <w:t>' Fő makró: beolvassa a megadott könyvtár URL-jét, kigyűjti a .csv linkeket,</w:t>
      </w:r>
      <w:r>
        <w:br/>
        <w:t>' letölti a fájlokat, megszámolja a sorokat és létrehoz egy .xlsm eredményt.</w:t>
      </w:r>
      <w:r>
        <w:br/>
        <w:t>Public</w:t>
      </w:r>
    </w:p>
    <w:p w14:paraId="08302191" w14:textId="77777777" w:rsidR="00A6238F" w:rsidRDefault="00000000">
      <w:r>
        <w:t>output(42)</w:t>
      </w:r>
    </w:p>
    <w:p w14:paraId="39847CAF" w14:textId="77777777" w:rsidR="00A6238F" w:rsidRDefault="00000000">
      <w:r>
        <w:t>Sub CountCSVRowsFromWebDirectory()</w:t>
      </w:r>
      <w:r>
        <w:br/>
        <w:t xml:space="preserve">    Dim baseUrl As String</w:t>
      </w:r>
      <w:r>
        <w:br/>
        <w:t xml:space="preserve">    baseUrl = "https://miau.my-x.hu/miau/329/prompt_plan_ranking/csv/" ' &lt;-- ha más az URL, cseréld itt</w:t>
      </w:r>
      <w:r>
        <w:br/>
        <w:t xml:space="preserve">    Dim html As String</w:t>
      </w:r>
      <w:r>
        <w:br/>
        <w:t xml:space="preserve">    On Error GoTo ErrHandler</w:t>
      </w:r>
      <w:r>
        <w:br/>
        <w:t xml:space="preserve">    html = HttpGetText(baseUrl)</w:t>
      </w:r>
      <w:r>
        <w:br/>
        <w:t xml:space="preserve">    If Len(html) = 0 Then</w:t>
      </w:r>
      <w:r>
        <w:br/>
        <w:t xml:space="preserve">        MsgBox "Nem sikerült lekérni az index oldalt: " &amp; baseUrl, vbExclamation</w:t>
      </w:r>
      <w:r>
        <w:br/>
        <w:t xml:space="preserve">        Exit Sub</w:t>
      </w:r>
      <w:r>
        <w:br/>
        <w:t xml:space="preserve">    End If</w:t>
      </w:r>
      <w:r>
        <w:br/>
        <w:t xml:space="preserve">    Dim csvUrls As Collection</w:t>
      </w:r>
      <w:r>
        <w:br/>
        <w:t xml:space="preserve">    Set csvUrls = ExtractCsvLinks(html, baseUrl)</w:t>
      </w:r>
      <w:r>
        <w:br/>
        <w:t xml:space="preserve">    If csvUrls.Count = 0 Then</w:t>
      </w:r>
      <w:r>
        <w:br/>
        <w:t xml:space="preserve">        MsgBox "Nem talált .csv linket az oldalon: " &amp; baseUrl, vbInformation</w:t>
      </w:r>
      <w:r>
        <w:br/>
        <w:t xml:space="preserve">        Exit Sub</w:t>
      </w:r>
      <w:r>
        <w:br/>
        <w:t xml:space="preserve">    End If</w:t>
      </w:r>
      <w:r>
        <w:br/>
        <w:t xml:space="preserve">    ' Létrehozunk egy új munkafüzetet az eredménynek</w:t>
      </w:r>
      <w:r>
        <w:br/>
        <w:t xml:space="preserve">    Dim wbOut As Workbook</w:t>
      </w:r>
      <w:r>
        <w:br/>
        <w:t xml:space="preserve">    Set wbOut = Workbooks.Add(xlWBATWorksheet)</w:t>
      </w:r>
      <w:r>
        <w:br/>
        <w:t xml:space="preserve">    Dim ws As Worksheet</w:t>
      </w:r>
      <w:r>
        <w:br/>
        <w:t xml:space="preserve">    Set ws = wbOut.Worksheets(1)</w:t>
      </w:r>
      <w:r>
        <w:br/>
        <w:t xml:space="preserve">    ws.Name = "CSV Sorok"</w:t>
      </w:r>
      <w:r>
        <w:br/>
        <w:t xml:space="preserve">    ws.Range("A1").Value = "Fájlnév"</w:t>
      </w:r>
      <w:r>
        <w:br/>
        <w:t xml:space="preserve">    ws.Range("B1").Value = "Sorok száma"</w:t>
      </w:r>
      <w:r>
        <w:br/>
        <w:t xml:space="preserve">    ws.Range("C1").Value = "Megjegyzés"</w:t>
      </w:r>
      <w:r>
        <w:br/>
        <w:t xml:space="preserve">    ws.Range("A1:C1").Font.Bold = True</w:t>
      </w:r>
      <w:r>
        <w:br/>
        <w:t xml:space="preserve">    Dim i As Long: i = 2</w:t>
      </w:r>
      <w:r>
        <w:br/>
        <w:t xml:space="preserve">    Dim item As Variant</w:t>
      </w:r>
      <w:r>
        <w:br/>
        <w:t xml:space="preserve">    For Each item In csvUrls</w:t>
      </w:r>
      <w:r>
        <w:br/>
      </w:r>
      <w:r>
        <w:lastRenderedPageBreak/>
        <w:t xml:space="preserve">        Dim fileUrl As String</w:t>
      </w:r>
      <w:r>
        <w:br/>
        <w:t xml:space="preserve">        fileUrl = item(0)    ' teljes URL</w:t>
      </w:r>
      <w:r>
        <w:br/>
        <w:t xml:space="preserve">        Dim fileName As String</w:t>
      </w:r>
      <w:r>
        <w:br/>
        <w:t xml:space="preserve">        fileName = item(1)   ' csak a név</w:t>
      </w:r>
      <w:r>
        <w:br/>
        <w:t xml:space="preserve">        Dim txt As String</w:t>
      </w:r>
      <w:r>
        <w:br/>
        <w:t xml:space="preserve">        Dim rowCount As Long</w:t>
      </w:r>
      <w:r>
        <w:br/>
        <w:t xml:space="preserve">        Dim note As String</w:t>
      </w:r>
      <w:r>
        <w:br/>
        <w:t xml:space="preserve">        note = ""</w:t>
      </w:r>
      <w:r>
        <w:br/>
        <w:t xml:space="preserve">        On Error Resume Next</w:t>
      </w:r>
      <w:r>
        <w:br/>
        <w:t xml:space="preserve">        txt = HttpGetText(fileUrl)</w:t>
      </w:r>
      <w:r>
        <w:br/>
        <w:t xml:space="preserve">        If Err.Number &lt;&gt; 0 Then</w:t>
      </w:r>
      <w:r>
        <w:br/>
        <w:t xml:space="preserve">            rowCount = 0</w:t>
      </w:r>
      <w:r>
        <w:br/>
        <w:t xml:space="preserve">            note = "Hálózati vagy letöltési hiba: " &amp; Err.Description</w:t>
      </w:r>
      <w:r>
        <w:br/>
        <w:t xml:space="preserve">            Err.Clear</w:t>
      </w:r>
      <w:r>
        <w:br/>
        <w:t xml:space="preserve">        Else</w:t>
      </w:r>
      <w:r>
        <w:br/>
        <w:t xml:space="preserve">            rowCount = CountLinesFromText(txt)</w:t>
      </w:r>
      <w:r>
        <w:br/>
        <w:t xml:space="preserve">        End If</w:t>
      </w:r>
      <w:r>
        <w:br/>
        <w:t xml:space="preserve">        On Error GoTo ErrHandler</w:t>
      </w:r>
      <w:r>
        <w:br/>
        <w:t xml:space="preserve">        ws.Cells(i, 1).Value = fileName</w:t>
      </w:r>
      <w:r>
        <w:br/>
        <w:t xml:space="preserve">        ws.Cells(i, 2).Value = rowCount</w:t>
      </w:r>
      <w:r>
        <w:br/>
        <w:t xml:space="preserve">        ws.Cells(i, 3).Value = note</w:t>
      </w:r>
      <w:r>
        <w:br/>
        <w:t xml:space="preserve">        i = i + 1</w:t>
      </w:r>
      <w:r>
        <w:br/>
        <w:t xml:space="preserve">    Next item</w:t>
      </w:r>
      <w:r>
        <w:br/>
        <w:t xml:space="preserve">    ' Szépítés: oszlop szélességek</w:t>
      </w:r>
      <w:r>
        <w:br/>
        <w:t xml:space="preserve">    ws.Columns("A:C").AutoFit</w:t>
      </w:r>
      <w:r>
        <w:br/>
        <w:t xml:space="preserve">    ' Mentés .xlsm formában a makrót tartalmazó munkafüzet mappájába</w:t>
      </w:r>
      <w:r>
        <w:br/>
        <w:t xml:space="preserve">    Dim savePath As String</w:t>
      </w:r>
      <w:r>
        <w:br/>
        <w:t xml:space="preserve">    savePath = ThisWorkbook.Path</w:t>
      </w:r>
      <w:r>
        <w:br/>
        <w:t xml:space="preserve">    If Len(savePath) = 0 Then savePath = Application.DefaultFilePath</w:t>
      </w:r>
      <w:r>
        <w:br/>
        <w:t xml:space="preserve">    Dim outName As String</w:t>
      </w:r>
      <w:r>
        <w:br/>
        <w:t xml:space="preserve">    outName = savePath &amp; Application.PathSeparator &amp; "csv_row_counts.xlsm"</w:t>
      </w:r>
      <w:r>
        <w:br/>
        <w:t xml:space="preserve">    Application.DisplayAlerts = False</w:t>
      </w:r>
      <w:r>
        <w:br/>
        <w:t xml:space="preserve">    wbOut.SaveAs Filename:=outName, FileFormat:=xlOpenXMLWorkbookMacroEnabled</w:t>
      </w:r>
      <w:r>
        <w:br/>
        <w:t xml:space="preserve">    Application.DisplayAlerts = True</w:t>
      </w:r>
      <w:r>
        <w:br/>
        <w:t xml:space="preserve">    MsgBox "Kész. Eredmény mentve: " &amp; outName, vbInformation</w:t>
      </w:r>
      <w:r>
        <w:br/>
        <w:t xml:space="preserve">    Exit Sub</w:t>
      </w:r>
      <w:r>
        <w:br/>
        <w:t>ErrHandler:</w:t>
      </w:r>
      <w:r>
        <w:br/>
        <w:t xml:space="preserve">    MsgBox "Hiba: " &amp; Err.Number &amp; " - " &amp; Err.Description, vbCritical</w:t>
      </w:r>
      <w:r>
        <w:br/>
        <w:t>End Sub</w:t>
      </w:r>
      <w:r>
        <w:br/>
        <w:t>' --- Segédfüggvények ---</w:t>
      </w:r>
      <w:r>
        <w:br/>
        <w:t>' HTTP GET egyszerű szöveg lekérésére WinHttp-kal</w:t>
      </w:r>
      <w:r>
        <w:br/>
        <w:t>Private Function HttpGetText(ByVal url As String) As String</w:t>
      </w:r>
      <w:r>
        <w:br/>
        <w:t xml:space="preserve">    Dim http As Object</w:t>
      </w:r>
      <w:r>
        <w:br/>
      </w:r>
      <w:r>
        <w:lastRenderedPageBreak/>
        <w:t xml:space="preserve">    Set http = CreateObject("WinHttp.WinHttpRequest.5.1")</w:t>
      </w:r>
      <w:r>
        <w:br/>
        <w:t xml:space="preserve">    http.Open "GET", url, False</w:t>
      </w:r>
      <w:r>
        <w:br/>
        <w:t xml:space="preserve">    http.setRequestHeader "User-Agent", "Mozilla/5.0 (compatible; Excel VBA)"</w:t>
      </w:r>
      <w:r>
        <w:br/>
        <w:t xml:space="preserve">    http.Send</w:t>
      </w:r>
      <w:r>
        <w:br/>
        <w:t xml:space="preserve">    If http.Status &gt;= 200 And http.Status &lt; 300 Then</w:t>
      </w:r>
      <w:r>
        <w:br/>
        <w:t xml:space="preserve">        HttpGetText = http.ResponseText</w:t>
      </w:r>
      <w:r>
        <w:br/>
        <w:t xml:space="preserve">    Else</w:t>
      </w:r>
      <w:r>
        <w:br/>
        <w:t xml:space="preserve">        HttpGetText = ""</w:t>
      </w:r>
      <w:r>
        <w:br/>
        <w:t xml:space="preserve">        Err.Raise vbObjectError + 1000, "HttpGetText", "HTTP hiba " &amp; http.Status &amp; " for URL: " &amp; url</w:t>
      </w:r>
      <w:r>
        <w:br/>
        <w:t xml:space="preserve">    End If</w:t>
      </w:r>
      <w:r>
        <w:br/>
        <w:t>End Function</w:t>
      </w:r>
      <w:r>
        <w:br/>
        <w:t>' Kinyeri a .csv linkeket az index HTML-ből.</w:t>
      </w:r>
      <w:r>
        <w:br/>
        <w:t>' Visszatérési érték: Collection, ahol minden elem egy 2-tagú tömb: (teljesURL, fájlnév)</w:t>
      </w:r>
      <w:r>
        <w:br/>
        <w:t>Private Function ExtractCsvLinks(ByVal html As String, ByVal baseUrl As String) As Collection</w:t>
      </w:r>
      <w:r>
        <w:br/>
        <w:t xml:space="preserve">    Dim re As Object</w:t>
      </w:r>
      <w:r>
        <w:br/>
        <w:t xml:space="preserve">    Set re = CreateObject("VBScript.RegExp")</w:t>
      </w:r>
      <w:r>
        <w:br/>
        <w:t xml:space="preserve">    re.Global = True</w:t>
      </w:r>
      <w:r>
        <w:br/>
        <w:t xml:space="preserve">    re.IgnoreCase = True</w:t>
      </w:r>
      <w:r>
        <w:br/>
        <w:t xml:space="preserve">    ' Egyszerű href kinyerés: href="valami.csv" vagy href='valami.csv'</w:t>
      </w:r>
      <w:r>
        <w:br/>
        <w:t xml:space="preserve">    re.Pattern = "href\s*=\s*[""']([^""'#?&gt;]+?\.csv)(?:[?#][^""']*)?[""']"</w:t>
      </w:r>
      <w:r>
        <w:br/>
        <w:t xml:space="preserve">    Dim matches As Object</w:t>
      </w:r>
      <w:r>
        <w:br/>
        <w:t xml:space="preserve">    Set matches = re.Execute(html)</w:t>
      </w:r>
      <w:r>
        <w:br/>
        <w:t xml:space="preserve">    Dim coll As New Collection</w:t>
      </w:r>
      <w:r>
        <w:br/>
        <w:t xml:space="preserve">    Dim m As Object</w:t>
      </w:r>
      <w:r>
        <w:br/>
        <w:t xml:space="preserve">    For Each m In matches</w:t>
      </w:r>
      <w:r>
        <w:br/>
        <w:t xml:space="preserve">        Dim href As String</w:t>
      </w:r>
      <w:r>
        <w:br/>
        <w:t xml:space="preserve">        href = m.SubMatches(0)</w:t>
      </w:r>
      <w:r>
        <w:br/>
        <w:t xml:space="preserve">        ' Ha relatív, akkor összeillesztjük az alap URL-lel</w:t>
      </w:r>
      <w:r>
        <w:br/>
        <w:t xml:space="preserve">        Dim fullUrl As String</w:t>
      </w:r>
      <w:r>
        <w:br/>
        <w:t xml:space="preserve">        If LCase(Left(href, 4)) = "http" Then</w:t>
      </w:r>
      <w:r>
        <w:br/>
        <w:t xml:space="preserve">            fullUrl = href</w:t>
      </w:r>
      <w:r>
        <w:br/>
        <w:t xml:space="preserve">        ElseIf Left(href, 1) = "/" Then</w:t>
      </w:r>
      <w:r>
        <w:br/>
        <w:t xml:space="preserve">            ' abszolút path a hoston belül</w:t>
      </w:r>
      <w:r>
        <w:br/>
        <w:t xml:space="preserve">            fullUrl = GetBaseHost(baseUrl) &amp; href</w:t>
      </w:r>
      <w:r>
        <w:br/>
        <w:t xml:space="preserve">        Else</w:t>
      </w:r>
      <w:r>
        <w:br/>
        <w:t xml:space="preserve">            ' relatív a könyvtárhoz</w:t>
      </w:r>
      <w:r>
        <w:br/>
        <w:t xml:space="preserve">            If Right(baseUrl, 1) &lt;&gt; "/" Then baseUrl = baseUrl &amp; "/"</w:t>
      </w:r>
      <w:r>
        <w:br/>
        <w:t xml:space="preserve">            fullUrl = baseUrl &amp; href</w:t>
      </w:r>
      <w:r>
        <w:br/>
        <w:t xml:space="preserve">        End If</w:t>
      </w:r>
      <w:r>
        <w:br/>
        <w:t xml:space="preserve">        Dim fileName As String</w:t>
      </w:r>
      <w:r>
        <w:br/>
        <w:t xml:space="preserve">        fileName = ExtractFileNameFromPath(href)</w:t>
      </w:r>
      <w:r>
        <w:br/>
      </w:r>
      <w:r>
        <w:lastRenderedPageBreak/>
        <w:t xml:space="preserve">        Dim arr(1) As Variant</w:t>
      </w:r>
      <w:r>
        <w:br/>
        <w:t xml:space="preserve">        arr(0) = fullUrl</w:t>
      </w:r>
      <w:r>
        <w:br/>
        <w:t xml:space="preserve">        arr(1) = fileName</w:t>
      </w:r>
      <w:r>
        <w:br/>
        <w:t xml:space="preserve">        On Error Resume Next</w:t>
      </w:r>
      <w:r>
        <w:br/>
        <w:t xml:space="preserve">        coll.Add arr, fullUrl ' kulcs: fullUrl (elkerüli a duplikátumokat)</w:t>
      </w:r>
      <w:r>
        <w:br/>
        <w:t xml:space="preserve">        On Error GoTo 0</w:t>
      </w:r>
      <w:r>
        <w:br/>
        <w:t xml:space="preserve">    Next m</w:t>
      </w:r>
      <w:r>
        <w:br/>
        <w:t xml:space="preserve">    Set ExtractCsvLinks = coll</w:t>
      </w:r>
      <w:r>
        <w:br/>
        <w:t>End Function</w:t>
      </w:r>
      <w:r>
        <w:br/>
        <w:t>' Visszaadja a host + protokoll részét (pl. https://példa.hu)</w:t>
      </w:r>
      <w:r>
        <w:br/>
        <w:t>Private Function GetBaseHost(ByVal url As String) As String</w:t>
      </w:r>
      <w:r>
        <w:br/>
        <w:t xml:space="preserve">    Dim re As Object</w:t>
      </w:r>
      <w:r>
        <w:br/>
        <w:t xml:space="preserve">    Set re = CreateObject("VBScript.RegExp")</w:t>
      </w:r>
      <w:r>
        <w:br/>
        <w:t xml:space="preserve">    re.Pattern = "^(https?://[^/]+)"</w:t>
      </w:r>
      <w:r>
        <w:br/>
        <w:t xml:space="preserve">    re.IgnoreCase = True</w:t>
      </w:r>
      <w:r>
        <w:br/>
        <w:t xml:space="preserve">    If re.Test(url) Then</w:t>
      </w:r>
      <w:r>
        <w:br/>
        <w:t xml:space="preserve">        GetBaseHost = re.Execute(url)(0).SubMatches(0)</w:t>
      </w:r>
      <w:r>
        <w:br/>
        <w:t xml:space="preserve">    Else</w:t>
      </w:r>
      <w:r>
        <w:br/>
        <w:t xml:space="preserve">        GetBaseHost = url</w:t>
      </w:r>
      <w:r>
        <w:br/>
        <w:t xml:space="preserve">    End If</w:t>
      </w:r>
      <w:r>
        <w:br/>
        <w:t>End Function</w:t>
      </w:r>
      <w:r>
        <w:br/>
        <w:t>' Kinyeri a fájlnevet egy pathból</w:t>
      </w:r>
      <w:r>
        <w:br/>
        <w:t>Private Function ExtractFileNameFromPath(ByVal path As String) As String</w:t>
      </w:r>
      <w:r>
        <w:br/>
        <w:t xml:space="preserve">    Dim pos As Long</w:t>
      </w:r>
      <w:r>
        <w:br/>
        <w:t xml:space="preserve">    pos = InStrRev(path, "/")</w:t>
      </w:r>
      <w:r>
        <w:br/>
        <w:t xml:space="preserve">    If pos &gt; 0 Then</w:t>
      </w:r>
      <w:r>
        <w:br/>
        <w:t xml:space="preserve">        ExtractFileNameFromPath = Mid(path, pos + 1)</w:t>
      </w:r>
      <w:r>
        <w:br/>
        <w:t xml:space="preserve">    Else</w:t>
      </w:r>
      <w:r>
        <w:br/>
        <w:t xml:space="preserve">        ExtractFileNameFromPath = path</w:t>
      </w:r>
      <w:r>
        <w:br/>
        <w:t xml:space="preserve">    End If</w:t>
      </w:r>
      <w:r>
        <w:br/>
        <w:t>End Function</w:t>
      </w:r>
      <w:r>
        <w:br/>
        <w:t>' Sorok számlálása a letöltött szöveg alapján</w:t>
      </w:r>
      <w:r>
        <w:br/>
        <w:t>' Kezeli: CRLF, CR, LF különböző kombinációkat</w:t>
      </w:r>
      <w:r>
        <w:br/>
        <w:t>Private Function CountLinesFromText(ByVal txt As String) As Long</w:t>
      </w:r>
      <w:r>
        <w:br/>
        <w:t xml:space="preserve">    If Len(txt) = 0 Then</w:t>
      </w:r>
      <w:r>
        <w:br/>
        <w:t xml:space="preserve">        CountLinesFromText = 0</w:t>
      </w:r>
      <w:r>
        <w:br/>
        <w:t xml:space="preserve">        Exit Function</w:t>
      </w:r>
      <w:r>
        <w:br/>
        <w:t xml:space="preserve">    End If</w:t>
      </w:r>
      <w:r>
        <w:br/>
        <w:t xml:space="preserve">    ' Normalizáljuk: előbb CRLF -&gt; LF, majd CR -&gt; LF, így minden sor LF-re esik</w:t>
      </w:r>
      <w:r>
        <w:br/>
        <w:t xml:space="preserve">    Dim t As String</w:t>
      </w:r>
      <w:r>
        <w:br/>
        <w:t xml:space="preserve">    t = Replace(txt, vbCrLf, vbLf)</w:t>
      </w:r>
      <w:r>
        <w:br/>
        <w:t xml:space="preserve">    t = Replace(t, vbCr, vbLf)</w:t>
      </w:r>
      <w:r>
        <w:br/>
        <w:t xml:space="preserve">    ' Ha üres a vég, akkor eltávolítjuk a trailing LF-eket, hogy ne számoljuk túl</w:t>
      </w:r>
      <w:r>
        <w:br/>
      </w:r>
      <w:r>
        <w:lastRenderedPageBreak/>
        <w:t xml:space="preserve">    Do While Len(t) &gt; 0 And Right(t, 1) = vbLf</w:t>
      </w:r>
      <w:r>
        <w:br/>
        <w:t xml:space="preserve">        t = Left(t, Len(t) - 1)</w:t>
      </w:r>
      <w:r>
        <w:br/>
        <w:t xml:space="preserve">    Loop</w:t>
      </w:r>
      <w:r>
        <w:br/>
        <w:t xml:space="preserve">    If Len(t) = 0 Then</w:t>
      </w:r>
      <w:r>
        <w:br/>
        <w:t xml:space="preserve">        CountLinesFromText = 0</w:t>
      </w:r>
      <w:r>
        <w:br/>
        <w:t xml:space="preserve">    Else</w:t>
      </w:r>
      <w:r>
        <w:br/>
        <w:t xml:space="preserve">        ' Split és elemszám</w:t>
      </w:r>
      <w:r>
        <w:br/>
        <w:t xml:space="preserve">        Dim arr() As String</w:t>
      </w:r>
      <w:r>
        <w:br/>
        <w:t xml:space="preserve">        arr = Split(t, vbLf)</w:t>
      </w:r>
      <w:r>
        <w:br/>
        <w:t xml:space="preserve">        CountLinesFromText = UBound(arr) - LBound(arr) + 1</w:t>
      </w:r>
      <w:r>
        <w:br/>
        <w:t xml:space="preserve">    End If</w:t>
      </w:r>
      <w:r>
        <w:br/>
        <w:t>End Function</w:t>
      </w:r>
    </w:p>
    <w:p w14:paraId="2AB02A94" w14:textId="77777777" w:rsidR="00A6238F" w:rsidRDefault="00000000">
      <w:r>
        <w:t>prompt(43)</w:t>
      </w:r>
    </w:p>
    <w:p w14:paraId="435E43E9" w14:textId="77777777" w:rsidR="00A6238F" w:rsidRDefault="00000000">
      <w:r>
        <w:t>Prompt 1:</w:t>
      </w:r>
      <w:r>
        <w:br/>
        <w:t>„Írjál egyetlen egy Excel VBA makrót, ami letölti a https://miau.myx.hu/miau/329/prompt_plan_ranking/csv/ könyvtárban található összes CSV fájlt és megszámolja soronként a sorok számát, az eredményt írd ki egy .xlsm fájl munkalapjára úgy, hogy soronként kiírod a csv állomány nevét és a sorainak számát.”</w:t>
      </w:r>
      <w:r>
        <w:br/>
        <w:t>LLM output:</w:t>
      </w:r>
      <w:r>
        <w:br/>
        <w:t>Option Explicit</w:t>
      </w:r>
      <w:r>
        <w:br/>
        <w:t>Public</w:t>
      </w:r>
    </w:p>
    <w:p w14:paraId="12601AD0" w14:textId="77777777" w:rsidR="00A6238F" w:rsidRDefault="00000000">
      <w:r>
        <w:t>output(43)</w:t>
      </w:r>
    </w:p>
    <w:p w14:paraId="0BF156E3" w14:textId="77777777" w:rsidR="00A6238F" w:rsidRDefault="00000000">
      <w:r>
        <w:t>Sub CountCsvRows_FromWebDirectory()</w:t>
      </w:r>
      <w:r>
        <w:br/>
        <w:t xml:space="preserve">    Dim dirUrl As String</w:t>
      </w:r>
      <w:r>
        <w:br/>
        <w:t xml:space="preserve">    dirUrl = "https://miau.my-x.hu/miau/329/prompt_plan_ranking/csv/"</w:t>
      </w:r>
      <w:r>
        <w:br/>
        <w:t xml:space="preserve">    Dim html As String</w:t>
      </w:r>
      <w:r>
        <w:br/>
        <w:t xml:space="preserve">    html = HttpGet(dirUrl)</w:t>
      </w:r>
      <w:r>
        <w:br/>
        <w:t xml:space="preserve">    If Len(html) = 0 Then</w:t>
      </w:r>
      <w:r>
        <w:br/>
        <w:t xml:space="preserve">        MsgBox "Nem sikerült letölteni a könyvtár tartalmát.", vbCritical</w:t>
      </w:r>
      <w:r>
        <w:br/>
        <w:t xml:space="preserve">        Exit Sub</w:t>
      </w:r>
      <w:r>
        <w:br/>
        <w:t xml:space="preserve">    End If</w:t>
      </w:r>
      <w:r>
        <w:br/>
        <w:t xml:space="preserve">    Dim csvList As Collection</w:t>
      </w:r>
      <w:r>
        <w:br/>
        <w:t xml:space="preserve">    Set csvList = ExtractCsvLinks(html, dirUrl)</w:t>
      </w:r>
      <w:r>
        <w:br/>
        <w:t xml:space="preserve">    If csvList.Count = 0 Then</w:t>
      </w:r>
      <w:r>
        <w:br/>
        <w:t xml:space="preserve">        MsgBox "Nem találtam CSV fájlokat.", vbCritical</w:t>
      </w:r>
      <w:r>
        <w:br/>
        <w:t xml:space="preserve">        Exit Sub</w:t>
      </w:r>
      <w:r>
        <w:br/>
        <w:t xml:space="preserve">    End If</w:t>
      </w:r>
      <w:r>
        <w:br/>
        <w:t xml:space="preserve">    Dim ws As Worksheet</w:t>
      </w:r>
      <w:r>
        <w:br/>
        <w:t xml:space="preserve">    Set ws = PrepareSheet("CSV_RowCounts")</w:t>
      </w:r>
      <w:r>
        <w:br/>
        <w:t xml:space="preserve">    ws.Range("A1").Value = "CSV fájlnév"</w:t>
      </w:r>
      <w:r>
        <w:br/>
        <w:t xml:space="preserve">    ws.Range("B1").Value = "Sorok száma"</w:t>
      </w:r>
      <w:r>
        <w:br/>
      </w:r>
      <w:r>
        <w:lastRenderedPageBreak/>
        <w:t xml:space="preserve">    ws.Range("A1:B1").Font.Bold = True</w:t>
      </w:r>
      <w:r>
        <w:br/>
        <w:t xml:space="preserve">    Dim i As Long: i = 2</w:t>
      </w:r>
      <w:r>
        <w:br/>
        <w:t xml:space="preserve">    Dim url As Variant</w:t>
      </w:r>
      <w:r>
        <w:br/>
        <w:t xml:space="preserve">    For Each url In csvList</w:t>
      </w:r>
      <w:r>
        <w:br/>
        <w:t xml:space="preserve">        Dim fileName As String</w:t>
      </w:r>
      <w:r>
        <w:br/>
        <w:t xml:space="preserve">        fileName = FileNameFromUrl(url)</w:t>
      </w:r>
      <w:r>
        <w:br/>
        <w:t xml:space="preserve">        Dim text As String</w:t>
      </w:r>
      <w:r>
        <w:br/>
        <w:t xml:space="preserve">        text = HttpGet(url)</w:t>
      </w:r>
      <w:r>
        <w:br/>
        <w:t xml:space="preserve">        Dim rowCount As Long</w:t>
      </w:r>
      <w:r>
        <w:br/>
        <w:t xml:space="preserve">        rowCount = CountLines(text)</w:t>
      </w:r>
      <w:r>
        <w:br/>
        <w:t xml:space="preserve">        ws.Cells(i, 1).Value = fileName</w:t>
      </w:r>
      <w:r>
        <w:br/>
        <w:t xml:space="preserve">        ws.Cells(i, 2).Value = rowCount</w:t>
      </w:r>
      <w:r>
        <w:br/>
        <w:t xml:space="preserve">        i = i + 1</w:t>
      </w:r>
      <w:r>
        <w:br/>
        <w:t xml:space="preserve">        DoEvents</w:t>
      </w:r>
      <w:r>
        <w:br/>
        <w:t xml:space="preserve">    Next url</w:t>
      </w:r>
      <w:r>
        <w:br/>
        <w:t xml:space="preserve">    ws.Columns("A:B").AutoFit</w:t>
      </w:r>
      <w:r>
        <w:br/>
        <w:t xml:space="preserve">    MsgBox "Kész! " &amp; csvList.Count &amp; " CSV feldolgozva.", vbInformation</w:t>
      </w:r>
      <w:r>
        <w:br/>
        <w:t>End Sub</w:t>
      </w:r>
      <w:r>
        <w:br/>
        <w:t>Private Function HttpGet(ByVal url As String) As String</w:t>
      </w:r>
      <w:r>
        <w:br/>
        <w:t xml:space="preserve">    On Error GoTo errH</w:t>
      </w:r>
      <w:r>
        <w:br/>
        <w:t xml:space="preserve">    Dim http As Object</w:t>
      </w:r>
      <w:r>
        <w:br/>
        <w:t xml:space="preserve">    Set http = CreateObject("WinHttp.WinHttpRequest.5.1")</w:t>
      </w:r>
      <w:r>
        <w:br/>
        <w:t xml:space="preserve">    http.Open "GET", url, False</w:t>
      </w:r>
      <w:r>
        <w:br/>
        <w:t xml:space="preserve">    http.SetRequestHeader "User-Agent", "Mozilla/5.0"</w:t>
      </w:r>
      <w:r>
        <w:br/>
        <w:t xml:space="preserve">    http.Send</w:t>
      </w:r>
      <w:r>
        <w:br/>
        <w:t xml:space="preserve">    If http.Status = 200 Then</w:t>
      </w:r>
      <w:r>
        <w:br/>
        <w:t xml:space="preserve">        HttpGet = http.ResponseText</w:t>
      </w:r>
      <w:r>
        <w:br/>
        <w:t xml:space="preserve">    Else</w:t>
      </w:r>
      <w:r>
        <w:br/>
        <w:t xml:space="preserve">        HttpGet = ""</w:t>
      </w:r>
      <w:r>
        <w:br/>
        <w:t xml:space="preserve">    End If</w:t>
      </w:r>
      <w:r>
        <w:br/>
        <w:t xml:space="preserve">    Exit Function</w:t>
      </w:r>
      <w:r>
        <w:br/>
        <w:t>errH:</w:t>
      </w:r>
      <w:r>
        <w:br/>
        <w:t xml:space="preserve">    HttpGet = ""</w:t>
      </w:r>
      <w:r>
        <w:br/>
        <w:t>End Function</w:t>
      </w:r>
      <w:r>
        <w:br/>
        <w:t>Private Function ExtractCsvLinks(ByVal html As String, ByVal baseUrl As String) As Collection</w:t>
      </w:r>
      <w:r>
        <w:br/>
        <w:t xml:space="preserve">    Dim col As New Collection</w:t>
      </w:r>
      <w:r>
        <w:br/>
        <w:t xml:space="preserve">    Dim re As Object: Set re = CreateObject("VBScript.RegExp")</w:t>
      </w:r>
      <w:r>
        <w:br/>
        <w:t xml:space="preserve">    re.Global = True</w:t>
      </w:r>
      <w:r>
        <w:br/>
        <w:t xml:space="preserve">    re.IgnoreCase = True</w:t>
      </w:r>
      <w:r>
        <w:br/>
        <w:t xml:space="preserve">    re.Pattern = "href\s*=\s*[""']([^""']+?\.csv)[""']"</w:t>
      </w:r>
      <w:r>
        <w:br/>
        <w:t xml:space="preserve">    Dim matches As Object</w:t>
      </w:r>
      <w:r>
        <w:br/>
        <w:t xml:space="preserve">    Set matches = re.Execute(html)</w:t>
      </w:r>
      <w:r>
        <w:br/>
      </w:r>
      <w:r>
        <w:lastRenderedPageBreak/>
        <w:t xml:space="preserve">    Dim m As Object, link As String</w:t>
      </w:r>
      <w:r>
        <w:br/>
        <w:t xml:space="preserve">    For Each m In matches</w:t>
      </w:r>
      <w:r>
        <w:br/>
        <w:t xml:space="preserve">        link = m.SubMatches(0)</w:t>
      </w:r>
      <w:r>
        <w:br/>
        <w:t xml:space="preserve">        If LCase(Left(link, 4)) &lt;&gt; "http" Then</w:t>
      </w:r>
      <w:r>
        <w:br/>
        <w:t xml:space="preserve">            If Right(baseUrl, 1) &lt;&gt; "/" Then baseUrl = baseUrl &amp; "/"</w:t>
      </w:r>
      <w:r>
        <w:br/>
        <w:t xml:space="preserve">            link = baseUrl &amp; link</w:t>
      </w:r>
      <w:r>
        <w:br/>
        <w:t xml:space="preserve">        End If</w:t>
      </w:r>
      <w:r>
        <w:br/>
        <w:t xml:space="preserve">        On Error Resume Next</w:t>
      </w:r>
      <w:r>
        <w:br/>
        <w:t xml:space="preserve">        col.Add link, link</w:t>
      </w:r>
      <w:r>
        <w:br/>
        <w:t xml:space="preserve">        On Error GoTo 0</w:t>
      </w:r>
      <w:r>
        <w:br/>
        <w:t xml:space="preserve">    Next m</w:t>
      </w:r>
      <w:r>
        <w:br/>
        <w:t xml:space="preserve">    Set ExtractCsvLinks = col</w:t>
      </w:r>
      <w:r>
        <w:br/>
        <w:t>End Function</w:t>
      </w:r>
      <w:r>
        <w:br/>
        <w:t>Private Function FileNameFromUrl(ByVal url As String) As String</w:t>
      </w:r>
      <w:r>
        <w:br/>
        <w:t xml:space="preserve">    Dim p() As String</w:t>
      </w:r>
      <w:r>
        <w:br/>
        <w:t xml:space="preserve">    p = Split(url, "/")</w:t>
      </w:r>
      <w:r>
        <w:br/>
        <w:t xml:space="preserve">    FileNameFromUrl = p(UBound(p))</w:t>
      </w:r>
      <w:r>
        <w:br/>
        <w:t>End Function</w:t>
      </w:r>
      <w:r>
        <w:br/>
        <w:t>Private Function CountLines(ByVal text As String) As Long</w:t>
      </w:r>
      <w:r>
        <w:br/>
        <w:t xml:space="preserve">    If Len(text) = 0 Then</w:t>
      </w:r>
      <w:r>
        <w:br/>
        <w:t xml:space="preserve">        CountLines = 0</w:t>
      </w:r>
      <w:r>
        <w:br/>
        <w:t xml:space="preserve">        Exit Function</w:t>
      </w:r>
      <w:r>
        <w:br/>
        <w:t xml:space="preserve">    End If</w:t>
      </w:r>
      <w:r>
        <w:br/>
        <w:t xml:space="preserve">    text = Replace(text, vbCrLf, vbLf)</w:t>
      </w:r>
      <w:r>
        <w:br/>
        <w:t xml:space="preserve">    text = Replace(text, vbCr, vbLf)</w:t>
      </w:r>
      <w:r>
        <w:br/>
        <w:t xml:space="preserve">    Dim arr() As String</w:t>
      </w:r>
      <w:r>
        <w:br/>
        <w:t xml:space="preserve">    arr = Split(text, vbLf)</w:t>
      </w:r>
      <w:r>
        <w:br/>
        <w:t xml:space="preserve">    Dim count As Long</w:t>
      </w:r>
      <w:r>
        <w:br/>
        <w:t xml:space="preserve">    count = UBound(arr) - LBound(arr) + 1</w:t>
      </w:r>
      <w:r>
        <w:br/>
        <w:t xml:space="preserve">    If Trim(arr(UBound(arr))) = "" Then</w:t>
      </w:r>
      <w:r>
        <w:br/>
        <w:t xml:space="preserve">        count = count - 1</w:t>
      </w:r>
      <w:r>
        <w:br/>
        <w:t xml:space="preserve">    End If</w:t>
      </w:r>
      <w:r>
        <w:br/>
        <w:t xml:space="preserve">    CountLines = count</w:t>
      </w:r>
      <w:r>
        <w:br/>
        <w:t>End Function</w:t>
      </w:r>
      <w:r>
        <w:br/>
        <w:t>Private Function PrepareSheet(ByVal sheetName As String) As Worksheet</w:t>
      </w:r>
      <w:r>
        <w:br/>
        <w:t xml:space="preserve">    Dim ws As Worksheet</w:t>
      </w:r>
      <w:r>
        <w:br/>
        <w:t xml:space="preserve">    On Error Resume Next</w:t>
      </w:r>
      <w:r>
        <w:br/>
        <w:t xml:space="preserve">    Set ws = ThisWorkbook.Worksheets(sheetName)</w:t>
      </w:r>
      <w:r>
        <w:br/>
        <w:t xml:space="preserve">    On Error GoTo 0</w:t>
      </w:r>
      <w:r>
        <w:br/>
        <w:t xml:space="preserve">    If ws Is Nothing Then</w:t>
      </w:r>
      <w:r>
        <w:br/>
        <w:t xml:space="preserve">        Set ws = ThisWorkbook.Worksheets.Add</w:t>
      </w:r>
      <w:r>
        <w:br/>
        <w:t xml:space="preserve">        ws.Name = sheetName</w:t>
      </w:r>
      <w:r>
        <w:br/>
        <w:t xml:space="preserve">    Else</w:t>
      </w:r>
      <w:r>
        <w:br/>
      </w:r>
      <w:r>
        <w:lastRenderedPageBreak/>
        <w:t xml:space="preserve">        ws.Cells.Clear</w:t>
      </w:r>
      <w:r>
        <w:br/>
        <w:t xml:space="preserve">    End If</w:t>
      </w:r>
      <w:r>
        <w:br/>
        <w:t xml:space="preserve">    Set PrepareSheet = ws</w:t>
      </w:r>
      <w:r>
        <w:br/>
        <w:t>End Function</w:t>
      </w:r>
      <w:r>
        <w:br/>
        <w:t>Makro-futtatás eredménye:</w:t>
      </w:r>
    </w:p>
    <w:p w14:paraId="449EF438" w14:textId="77777777" w:rsidR="00A6238F" w:rsidRDefault="00000000">
      <w:r>
        <w:t>prompt(44)</w:t>
      </w:r>
    </w:p>
    <w:p w14:paraId="210BD333" w14:textId="77777777" w:rsidR="00A6238F" w:rsidRDefault="00000000">
      <w:r>
        <w:t>Prompt teljes szövege</w:t>
      </w:r>
      <w:r>
        <w:br/>
        <w:t>Kérlek, generálj egy VBA makrót Microsoft Excelhez, amely automatizálja a CSV fájlok sorainak megszámolását egy webes könyvtárban, és az eredményt rendszerezve beírja egy Excel táblázatba.</w:t>
      </w:r>
      <w:r>
        <w:br/>
        <w:t>A logika:</w:t>
      </w:r>
      <w:r>
        <w:br/>
        <w:t>Célkönyvtár: A makró állítsa be a célt a következő URL-re: https://miau.my-x.hu/miau/329/prompt_plan_ranking/csv/.</w:t>
      </w:r>
      <w:r>
        <w:br/>
        <w:t>Fájlok azonosítása: A makró végezzen HTTP kérést a webkönyvtár eléréséhez, elemezze a visszakapott HTML-t, és gyűjtse össze az összes ott található .csv kiterjesztésű fájl nevét.</w:t>
      </w:r>
      <w:r>
        <w:br/>
        <w:t>Sorok számlálása és szűrése: Töltsön le minden egyes azonosított .csv fájlt HTTP kéréssel.A számlálásnak tartalmaznia kell az összes érvényes sort (fejlécet és adatsorokat is).</w:t>
      </w:r>
      <w:r>
        <w:br/>
        <w:t>Nagyon fontos: A makró ne számoljon bele semmilyen teljesen üres sort (még ha a fájl tartalmaz is ilyet a fejléc vagy az adatsorok között).</w:t>
      </w:r>
      <w:r>
        <w:br/>
        <w:t>Eredmény: Az adatokat írja be az Excelbe egy új, vagy meglévő 'Eredmények' nevű munkalapra.</w:t>
      </w:r>
      <w:r>
        <w:br/>
        <w:t>Eredmény kinézete: A1 cella: 'Fájl neve' és B1 cella: 'Sorok száma'</w:t>
      </w:r>
      <w:r>
        <w:br/>
        <w:t>A további sorokba kerüljön a .csv fájl neve, és a mellette lévő oszlopba a megszámolt (nem üres) sorok száma.</w:t>
      </w:r>
      <w:r>
        <w:br/>
        <w:t>Hibakezelés: A makró stabilan fusson le, biztosítva a hibakezelést a hálózati problémákra és a webkönyvtár ürességére.</w:t>
      </w:r>
      <w:r>
        <w:br/>
        <w:t>Technikai követelmény: A kód használja az MSXML2.XMLHTTP objektumot a webes kommunikációhoz.</w:t>
      </w:r>
      <w:r>
        <w:br/>
        <w:t>Kérlek, add meg a teljes VBA kódot, amely magában foglalja a fő eljárást, a fájlneveket kinyerő segédfüggvényt, és a sorokat megszámoló, üres sorokat szűrő segédfüggvényt.</w:t>
      </w:r>
      <w:r>
        <w:br/>
        <w:t>Teljes macro</w:t>
      </w:r>
      <w:r>
        <w:br/>
        <w:t>Option Explicit</w:t>
      </w:r>
      <w:r>
        <w:br/>
        <w:t>' Konstansok</w:t>
      </w:r>
      <w:r>
        <w:br/>
        <w:t>Private Const BASE_URL As String = "https://miau.my-x.hu/miau/329/prompt_plan_ranking/csv/"</w:t>
      </w:r>
      <w:r>
        <w:br/>
        <w:t>Private Const CSV_EXTENSION As String = ".csv"</w:t>
      </w:r>
      <w:r>
        <w:br/>
        <w:t>' ====================================================================================</w:t>
      </w:r>
      <w:r>
        <w:br/>
        <w:t>' 1. Fő Eljárás</w:t>
      </w:r>
      <w:r>
        <w:br/>
        <w:t>' ======================================================================</w:t>
      </w:r>
      <w:r>
        <w:lastRenderedPageBreak/>
        <w:t>==============</w:t>
      </w:r>
      <w:r>
        <w:br/>
        <w:t>Public</w:t>
      </w:r>
    </w:p>
    <w:p w14:paraId="5DB2109C" w14:textId="77777777" w:rsidR="00A6238F" w:rsidRDefault="00000000">
      <w:r>
        <w:t>output(44)</w:t>
      </w:r>
    </w:p>
    <w:p w14:paraId="13341CA6" w14:textId="77777777" w:rsidR="00A6238F" w:rsidRDefault="00000000">
      <w:r>
        <w:t>Sub CountCsvLinesFromWeb()</w:t>
      </w:r>
      <w:r>
        <w:br/>
        <w:t xml:space="preserve">    ' Makró, amely letölti és megszámolja a CSV fájlok sorait a távoli webkönyvtárból.</w:t>
      </w:r>
      <w:r>
        <w:br/>
        <w:t xml:space="preserve">    Dim fileNames As Collection</w:t>
      </w:r>
      <w:r>
        <w:br/>
        <w:t xml:space="preserve">    Dim fileName As Variant</w:t>
      </w:r>
      <w:r>
        <w:br/>
        <w:t xml:space="preserve">    Dim lineCount As Long</w:t>
      </w:r>
      <w:r>
        <w:br/>
        <w:t xml:space="preserve">    Dim ws As Worksheet</w:t>
      </w:r>
      <w:r>
        <w:br/>
        <w:t xml:space="preserve">    Dim nextRow As Long</w:t>
      </w:r>
      <w:r>
        <w:br/>
        <w:t xml:space="preserve">    Dim startTime As Double</w:t>
      </w:r>
      <w:r>
        <w:br/>
        <w:t xml:space="preserve">    startTime = Timer</w:t>
      </w:r>
      <w:r>
        <w:br/>
        <w:t xml:space="preserve">    ' Hibakezelés bekapcsolása</w:t>
      </w:r>
      <w:r>
        <w:br/>
        <w:t xml:space="preserve">    On Error GoTo ErrorHandler</w:t>
      </w:r>
      <w:r>
        <w:br/>
        <w:t xml:space="preserve">    ' 1. Eredmény munkalap előkészítése</w:t>
      </w:r>
      <w:r>
        <w:br/>
        <w:t xml:space="preserve">    Set ws = GetOrCreateSheet("Eredmények")</w:t>
      </w:r>
      <w:r>
        <w:br/>
        <w:t xml:space="preserve">    ws.Cells.ClearContents ' Töröljük a korábbi tartalmat</w:t>
      </w:r>
      <w:r>
        <w:br/>
        <w:t xml:space="preserve">    ' Beállítjuk a fejléceket</w:t>
      </w:r>
      <w:r>
        <w:br/>
        <w:t xml:space="preserve">    ws.Cells(1, 1).Value = "Fájl neve"</w:t>
      </w:r>
      <w:r>
        <w:br/>
        <w:t xml:space="preserve">    ws.Cells(1, 2).Value = "Sorok száma"</w:t>
      </w:r>
      <w:r>
        <w:br/>
        <w:t xml:space="preserve">    ws.Columns("A:B").ColumnWidth = 25</w:t>
      </w:r>
      <w:r>
        <w:br/>
        <w:t xml:space="preserve">    ws.Range("A1:B1").Font.Bold = True</w:t>
      </w:r>
      <w:r>
        <w:br/>
        <w:t xml:space="preserve">    nextRow = 2</w:t>
      </w:r>
      <w:r>
        <w:br/>
        <w:t xml:space="preserve">    ' 2. CSV fájlnevek gyűjtése</w:t>
      </w:r>
      <w:r>
        <w:br/>
        <w:t xml:space="preserve">    Set fileNames = GetFileNamesFromWebDirectory(BASE_URL, CSV_EXTENSION)</w:t>
      </w:r>
      <w:r>
        <w:br/>
        <w:t xml:space="preserve">    If fileNames Is Nothing Then</w:t>
      </w:r>
      <w:r>
        <w:br/>
        <w:t xml:space="preserve">        MsgBox "Hiba történt a webkönyvtár elérésekor vagy a HTML elemzésekor.", vbCritical</w:t>
      </w:r>
      <w:r>
        <w:br/>
        <w:t xml:space="preserve">        Exit Sub</w:t>
      </w:r>
      <w:r>
        <w:br/>
        <w:t xml:space="preserve">    End If</w:t>
      </w:r>
      <w:r>
        <w:br/>
        <w:t xml:space="preserve">    If fileNames.count = 0 Then</w:t>
      </w:r>
      <w:r>
        <w:br/>
        <w:t xml:space="preserve">        MsgBox "A(z) " &amp; BASE_URL &amp; " címen nem találtunk " &amp; CSV_EXTENSION &amp; " kiterjesztésű fájlt.", vbInformation</w:t>
      </w:r>
      <w:r>
        <w:br/>
        <w:t xml:space="preserve">        Exit Sub</w:t>
      </w:r>
      <w:r>
        <w:br/>
        <w:t xml:space="preserve">    End If</w:t>
      </w:r>
      <w:r>
        <w:br/>
        <w:t xml:space="preserve">    Application.ScreenUpdating = False ' Képernyő frissítés felfüggesztése</w:t>
      </w:r>
      <w:r>
        <w:br/>
        <w:t xml:space="preserve">    ' 3. Sorok számlálása és eredmény írása</w:t>
      </w:r>
      <w:r>
        <w:br/>
        <w:t xml:space="preserve">    For Each fileName In fileNames</w:t>
      </w:r>
      <w:r>
        <w:br/>
        <w:t xml:space="preserve">        lineCount = CountLinesInCsvFile(BASE_URL &amp; fileName)</w:t>
      </w:r>
      <w:r>
        <w:br/>
        <w:t xml:space="preserve">        ' Eredmények beírása a táblázatba</w:t>
      </w:r>
      <w:r>
        <w:br/>
        <w:t xml:space="preserve">        ws.Cells(nextRow, 1).Value = fileName</w:t>
      </w:r>
      <w:r>
        <w:br/>
        <w:t xml:space="preserve">        ws.Cells(nextRow, 2).Value = lineCount</w:t>
      </w:r>
      <w:r>
        <w:br/>
        <w:t xml:space="preserve">        nextRow = nextRow + 1</w:t>
      </w:r>
      <w:r>
        <w:br/>
      </w:r>
      <w:r>
        <w:lastRenderedPageBreak/>
        <w:t xml:space="preserve">    Next fileName</w:t>
      </w:r>
      <w:r>
        <w:br/>
        <w:t xml:space="preserve">    ' Utolsó sor formázása</w:t>
      </w:r>
      <w:r>
        <w:br/>
        <w:t xml:space="preserve">    ws.Range("A1").CurrentRegion.Columns.AutoFit</w:t>
      </w:r>
      <w:r>
        <w:br/>
        <w:t xml:space="preserve">    Application.ScreenUpdating = True ' Képernyő frissítés visszaállítása</w:t>
      </w:r>
      <w:r>
        <w:br/>
        <w:t xml:space="preserve">    MsgBox fileNames.count &amp; " db CSV fájl feldolgozva " &amp; Format(Timer - startTime, "0.0") &amp; " másodperc alatt.", vbInformation</w:t>
      </w:r>
      <w:r>
        <w:br/>
        <w:t xml:space="preserve">    Exit Sub</w:t>
      </w:r>
      <w:r>
        <w:br/>
        <w:t>' Hibakezelő</w:t>
      </w:r>
      <w:r>
        <w:br/>
        <w:t>ErrorHandler:</w:t>
      </w:r>
      <w:r>
        <w:br/>
        <w:t xml:space="preserve">    Application.ScreenUpdating = True</w:t>
      </w:r>
      <w:r>
        <w:br/>
        <w:t xml:space="preserve">    MsgBox "Hiba a futás során (" &amp; Err.Number &amp; "): " &amp; Err.Description, vbCritical</w:t>
      </w:r>
      <w:r>
        <w:br/>
        <w:t>End Sub</w:t>
      </w:r>
      <w:r>
        <w:br/>
        <w:t>' ====================================================================================</w:t>
      </w:r>
      <w:r>
        <w:br/>
        <w:t>' 2. Segédfüggvény: Munkalap létrehozása/elérése</w:t>
      </w:r>
      <w:r>
        <w:br/>
        <w:t>' ====================================================================================</w:t>
      </w:r>
      <w:r>
        <w:br/>
        <w:t>Private Function GetOrCreateSheet(sheetName As String) As Worksheet</w:t>
      </w:r>
      <w:r>
        <w:br/>
        <w:t xml:space="preserve">    ' Eléri a megadott nevű munkalapot, vagy létrehozza, ha az nem létezik.</w:t>
      </w:r>
      <w:r>
        <w:br/>
        <w:t xml:space="preserve">    On Error Resume Next ' Figyelmen kívül hagyja a hibát, ha a lap nem található</w:t>
      </w:r>
      <w:r>
        <w:br/>
        <w:t xml:space="preserve">    Set GetOrCreateSheet = ThisWorkbook.Sheets(sheetName)</w:t>
      </w:r>
      <w:r>
        <w:br/>
        <w:t xml:space="preserve">    On Error GoTo 0 ' Visszaállítja a normál hibakezelést</w:t>
      </w:r>
      <w:r>
        <w:br/>
        <w:t xml:space="preserve">    If GetOrCreateSheet Is Nothing Then</w:t>
      </w:r>
      <w:r>
        <w:br/>
        <w:t xml:space="preserve">        Set GetOrCreateSheet = ThisWorkbook.Sheets.Add(After:=ThisWorkbook.Sheets(ThisWorkbook.Sheets.count))</w:t>
      </w:r>
      <w:r>
        <w:br/>
        <w:t xml:space="preserve">        GetOrCreateSheet.Name = sheetName</w:t>
      </w:r>
      <w:r>
        <w:br/>
        <w:t xml:space="preserve">    End If</w:t>
      </w:r>
      <w:r>
        <w:br/>
        <w:t>End Function</w:t>
      </w:r>
      <w:r>
        <w:br/>
        <w:t>' ====================================================================================</w:t>
      </w:r>
      <w:r>
        <w:br/>
        <w:t>' 3. Segédfüggvény: Fájlnevek kinyerése a webkönyvtárból</w:t>
      </w:r>
      <w:r>
        <w:br/>
        <w:t>' ====================================================================================</w:t>
      </w:r>
      <w:r>
        <w:br/>
        <w:t>Private Function GetFileNamesFromWebDirectory(url As String, extensionFilter As String) As Collection</w:t>
      </w:r>
      <w:r>
        <w:br/>
        <w:t xml:space="preserve">    ' HTTP kéréssel lekéri a webkönyvtár tartalmát és kinyeri a megadott kiterjesztésű fájlneveket.</w:t>
      </w:r>
      <w:r>
        <w:br/>
        <w:t xml:space="preserve">    Dim httpReq As MSXML2.XMLHTTP60</w:t>
      </w:r>
      <w:r>
        <w:br/>
        <w:t xml:space="preserve">    Dim htmlText As String</w:t>
      </w:r>
      <w:r>
        <w:br/>
      </w:r>
      <w:r>
        <w:lastRenderedPageBreak/>
        <w:t xml:space="preserve">    Dim fileNames As New Collection</w:t>
      </w:r>
      <w:r>
        <w:br/>
        <w:t xml:space="preserve">    Dim linkStart As Long</w:t>
      </w:r>
      <w:r>
        <w:br/>
        <w:t xml:space="preserve">    Dim linkEnd As Long</w:t>
      </w:r>
      <w:r>
        <w:br/>
        <w:t xml:space="preserve">    Dim fileName As String</w:t>
      </w:r>
      <w:r>
        <w:br/>
        <w:t xml:space="preserve">    Set httpReq = New MSXML2.XMLHTTP60</w:t>
      </w:r>
      <w:r>
        <w:br/>
        <w:t xml:space="preserve">    On Error GoTo ErrorHandler</w:t>
      </w:r>
      <w:r>
        <w:br/>
        <w:t xml:space="preserve">    With httpReq</w:t>
      </w:r>
      <w:r>
        <w:br/>
        <w:t xml:space="preserve">        .Open "GET", url, False</w:t>
      </w:r>
      <w:r>
        <w:br/>
        <w:t xml:space="preserve">        .send</w:t>
      </w:r>
      <w:r>
        <w:br/>
        <w:t xml:space="preserve">        If .Status &lt;&gt; 200 Then</w:t>
      </w:r>
      <w:r>
        <w:br/>
        <w:t xml:space="preserve">            Debug.Print "HTTP Hiba: " &amp; .Status &amp; " - " &amp; .statusText</w:t>
      </w:r>
      <w:r>
        <w:br/>
        <w:t xml:space="preserve">            Set GetFileNamesFromWebDirectory = Nothing</w:t>
      </w:r>
      <w:r>
        <w:br/>
        <w:t xml:space="preserve">            Exit Function</w:t>
      </w:r>
      <w:r>
        <w:br/>
        <w:t xml:space="preserve">        End If</w:t>
      </w:r>
      <w:r>
        <w:br/>
        <w:t xml:space="preserve">        htmlText = .responseText</w:t>
      </w:r>
      <w:r>
        <w:br/>
        <w:t xml:space="preserve">    End With</w:t>
      </w:r>
      <w:r>
        <w:br/>
        <w:t xml:space="preserve">    ' HTML elemzés (a linkek/fájlnevek kinyerése a Directory Listing stílusú listából)</w:t>
      </w:r>
      <w:r>
        <w:br/>
        <w:t xml:space="preserve">    ' A kód feltételezi, hogy a linkek (pl. &lt;a href="filename.csv"&gt;...) tartalmazzák a fájlnevet.</w:t>
      </w:r>
      <w:r>
        <w:br/>
        <w:t xml:space="preserve">    linkStart = 1</w:t>
      </w:r>
      <w:r>
        <w:br/>
        <w:t xml:space="preserve">    Do</w:t>
      </w:r>
      <w:r>
        <w:br/>
        <w:t xml:space="preserve">        ' Keresünk egy hivatkozást a keresett kiterjesztéssel</w:t>
      </w:r>
      <w:r>
        <w:br/>
        <w:t xml:space="preserve">        linkStart = InStr(linkStart, htmlText, "&lt;a href=""", vbTextCompare)</w:t>
      </w:r>
      <w:r>
        <w:br/>
        <w:t xml:space="preserve">        If linkStart = 0 Then Exit Do ' Nincs több hivatkozás</w:t>
      </w:r>
      <w:r>
        <w:br/>
        <w:t xml:space="preserve">        ' Kinyerjük a hivatkozás URL-jét, ami itt a fájlnév</w:t>
      </w:r>
      <w:r>
        <w:br/>
        <w:t xml:space="preserve">        linkStart = linkStart + Len("&lt;a href=""")</w:t>
      </w:r>
      <w:r>
        <w:br/>
        <w:t xml:space="preserve">        linkEnd = InStr(linkStart, htmlText, """&gt;", vbTextCompare)</w:t>
      </w:r>
      <w:r>
        <w:br/>
        <w:t xml:space="preserve">        If linkEnd &gt; linkStart Then</w:t>
      </w:r>
      <w:r>
        <w:br/>
        <w:t xml:space="preserve">            fileName = Mid(htmlText, linkStart, linkEnd - linkStart)</w:t>
      </w:r>
      <w:r>
        <w:br/>
        <w:t xml:space="preserve">            ' Fájlnév szűrése: csak a kért kiterjesztésű fájlokat adjuk hozzá,</w:t>
      </w:r>
      <w:r>
        <w:br/>
        <w:t xml:space="preserve">            ' és kiszűrjük az esetleges "Parent Directory"-t vagy egyéb nem fájl hivatkozásokat.</w:t>
      </w:r>
      <w:r>
        <w:br/>
        <w:t xml:space="preserve">            If Right(LCase(fileName), Len(extensionFilter)) = LCase(extensionFilter) And _</w:t>
      </w:r>
      <w:r>
        <w:br/>
        <w:t xml:space="preserve">               fileName &lt;&gt; "Parent Directory" Then</w:t>
      </w:r>
      <w:r>
        <w:br/>
        <w:t xml:space="preserve">                ' Néhány szerveren az URL-ben szereplő speciális karaktereket HTML entitásként</w:t>
      </w:r>
      <w:r>
        <w:br/>
        <w:t xml:space="preserve">                ' is kódolhatja (pl. szóköz -&gt; %20). Itt a legegyszerűbb esetet feltételezzük.</w:t>
      </w:r>
      <w:r>
        <w:br/>
        <w:t xml:space="preserve">                fileNames.Add fileName</w:t>
      </w:r>
      <w:r>
        <w:br/>
        <w:t xml:space="preserve">            End If</w:t>
      </w:r>
      <w:r>
        <w:br/>
        <w:t xml:space="preserve">            linkStart = linkEnd + 1</w:t>
      </w:r>
      <w:r>
        <w:br/>
        <w:t xml:space="preserve">        Else</w:t>
      </w:r>
      <w:r>
        <w:br/>
        <w:t xml:space="preserve">            linkStart = linkStart + 1 ' Előre ugrás, ha a formátum hibás volt</w:t>
      </w:r>
      <w:r>
        <w:br/>
        <w:t xml:space="preserve">        End If</w:t>
      </w:r>
      <w:r>
        <w:br/>
        <w:t xml:space="preserve">    Loop</w:t>
      </w:r>
      <w:r>
        <w:br/>
        <w:t xml:space="preserve">    Set GetFileNamesFromWebDirectory = fileNames</w:t>
      </w:r>
      <w:r>
        <w:br/>
        <w:t xml:space="preserve">    Exit Function</w:t>
      </w:r>
      <w:r>
        <w:br/>
      </w:r>
      <w:r>
        <w:lastRenderedPageBreak/>
        <w:t>ErrorHandler:</w:t>
      </w:r>
      <w:r>
        <w:br/>
        <w:t xml:space="preserve">    Debug.Print "Hiba a fájlnevek kinyerése során: " &amp; Err.Description</w:t>
      </w:r>
      <w:r>
        <w:br/>
        <w:t xml:space="preserve">    Set GetFileNamesFromWebDirectory = Nothing</w:t>
      </w:r>
      <w:r>
        <w:br/>
        <w:t>End Function</w:t>
      </w:r>
      <w:r>
        <w:br/>
        <w:t>' ====================================================================================</w:t>
      </w:r>
      <w:r>
        <w:br/>
        <w:t>' 4. Segédfüggvény: Sorok számlálása letöltött CSV-ben, üres sorok szűrésével</w:t>
      </w:r>
      <w:r>
        <w:br/>
        <w:t>' ====================================================================================</w:t>
      </w:r>
      <w:r>
        <w:br/>
        <w:t>Private Function CountLinesInCsvFile(fullUrl As String) As Long</w:t>
      </w:r>
      <w:r>
        <w:br/>
        <w:t xml:space="preserve">    ' Letölti a CSV-t HTTP kéréssel, és megszámolja a NEM üres sorokat.</w:t>
      </w:r>
      <w:r>
        <w:br/>
        <w:t xml:space="preserve">    Dim httpReq As MSXML2.XMLHTTP60</w:t>
      </w:r>
      <w:r>
        <w:br/>
        <w:t xml:space="preserve">    Dim csvContent As String</w:t>
      </w:r>
      <w:r>
        <w:br/>
        <w:t xml:space="preserve">    Dim lineArray As Variant</w:t>
      </w:r>
      <w:r>
        <w:br/>
        <w:t xml:space="preserve">    Dim line As Variant</w:t>
      </w:r>
      <w:r>
        <w:br/>
        <w:t xml:space="preserve">    Dim count As Long</w:t>
      </w:r>
      <w:r>
        <w:br/>
        <w:t xml:space="preserve">    Set httpReq = New MSXML2.XMLHTTP60</w:t>
      </w:r>
      <w:r>
        <w:br/>
        <w:t xml:space="preserve">    On Error GoTo ErrorHandler</w:t>
      </w:r>
      <w:r>
        <w:br/>
        <w:t xml:space="preserve">    With httpReq</w:t>
      </w:r>
      <w:r>
        <w:br/>
        <w:t xml:space="preserve">        .Open "GET", fullUrl, False</w:t>
      </w:r>
      <w:r>
        <w:br/>
        <w:t xml:space="preserve">        .send</w:t>
      </w:r>
      <w:r>
        <w:br/>
        <w:t xml:space="preserve">        If .Status &lt;&gt; 200 Then</w:t>
      </w:r>
      <w:r>
        <w:br/>
        <w:t xml:space="preserve">            Debug.Print "CSV letöltési hiba (" &amp; fullUrl &amp; "): " &amp; .Status &amp; " - " &amp; .statusText</w:t>
      </w:r>
      <w:r>
        <w:br/>
        <w:t xml:space="preserve">            CountLinesInCsvFile = 0</w:t>
      </w:r>
      <w:r>
        <w:br/>
        <w:t xml:space="preserve">            Exit Function</w:t>
      </w:r>
      <w:r>
        <w:br/>
        <w:t xml:space="preserve">        End If</w:t>
      </w:r>
      <w:r>
        <w:br/>
        <w:t xml:space="preserve">        ' A responseText alapértelmezetten a megfelelő karakterkódolásban érkezik.</w:t>
      </w:r>
      <w:r>
        <w:br/>
        <w:t xml:space="preserve">        csvContent = .responseText</w:t>
      </w:r>
      <w:r>
        <w:br/>
        <w:t xml:space="preserve">    End With</w:t>
      </w:r>
      <w:r>
        <w:br/>
        <w:t xml:space="preserve">    ' A sorvége karakterek (CRLF - Chr(13) &amp; Chr(10) VAGY LF - Chr(10)) normalizálása.</w:t>
      </w:r>
      <w:r>
        <w:br/>
        <w:t xml:space="preserve">    ' 1. Cserélje ki a CRLF-et (Win/DOS) csak LF-re (UNIX/Max).</w:t>
      </w:r>
      <w:r>
        <w:br/>
        <w:t xml:space="preserve">    csvContent = Replace(csvContent, vbCrLf, vbLf)</w:t>
      </w:r>
      <w:r>
        <w:br/>
        <w:t xml:space="preserve">    ' 2. Végül a tartalom szétosztása sorokra LF karakter mentén.</w:t>
      </w:r>
      <w:r>
        <w:br/>
        <w:t xml:space="preserve">    ' Az 'Application.WorksheetFunction.Trim' nem használható nagy stringre.</w:t>
      </w:r>
      <w:r>
        <w:br/>
        <w:t xml:space="preserve">    ' A szétválasztás után kell a string hosszát ellenőrizni.</w:t>
      </w:r>
      <w:r>
        <w:br/>
        <w:t xml:space="preserve">    lineArray = Split(csvContent, vbLf)</w:t>
      </w:r>
      <w:r>
        <w:br/>
        <w:t xml:space="preserve">    count = 0</w:t>
      </w:r>
      <w:r>
        <w:br/>
        <w:t xml:space="preserve">    ' Sorok megszámolása, üres sorok kizárásával.</w:t>
      </w:r>
      <w:r>
        <w:br/>
        <w:t xml:space="preserve">    For Each line In lineArray</w:t>
      </w:r>
      <w:r>
        <w:br/>
        <w:t xml:space="preserve">        ' A Trim() eltávolítja az elülső és a hátsó szóközöket a sorból.</w:t>
      </w:r>
      <w:r>
        <w:br/>
        <w:t xml:space="preserve">        ' Ha a vágott string hossza 0, akkor a sor üres (pl. egy sor csak szóközökből állt, vagy </w:t>
      </w:r>
      <w:r>
        <w:lastRenderedPageBreak/>
        <w:t>teljesen üres volt).</w:t>
      </w:r>
      <w:r>
        <w:br/>
        <w:t xml:space="preserve">        If Len(Trim(line)) &gt; 0 Then</w:t>
      </w:r>
      <w:r>
        <w:br/>
        <w:t xml:space="preserve">            count = count + 1</w:t>
      </w:r>
      <w:r>
        <w:br/>
        <w:t xml:space="preserve">        End If</w:t>
      </w:r>
      <w:r>
        <w:br/>
        <w:t xml:space="preserve">    Next line</w:t>
      </w:r>
      <w:r>
        <w:br/>
        <w:t xml:space="preserve">    ' Visszaadja a nem üres sorok számát</w:t>
      </w:r>
      <w:r>
        <w:br/>
        <w:t xml:space="preserve">    CountLinesInCsvFile = count</w:t>
      </w:r>
      <w:r>
        <w:br/>
        <w:t xml:space="preserve">    Exit Function</w:t>
      </w:r>
      <w:r>
        <w:br/>
        <w:t>ErrorHandler:</w:t>
      </w:r>
      <w:r>
        <w:br/>
        <w:t xml:space="preserve">    Debug.Print "Hiba a sorok számlálása során (" &amp; fullUrl &amp; "): " &amp; Err.Description</w:t>
      </w:r>
      <w:r>
        <w:br/>
        <w:t xml:space="preserve">    CountLinesInCsvFile = 0</w:t>
      </w:r>
      <w:r>
        <w:br/>
        <w:t>End Function</w:t>
      </w:r>
      <w:r>
        <w:br/>
        <w:t>Macro-futtatás eredménye</w:t>
      </w:r>
    </w:p>
    <w:p w14:paraId="513BB5F7" w14:textId="77777777" w:rsidR="00A6238F" w:rsidRDefault="00000000">
      <w:r>
        <w:t>prompt(45)</w:t>
      </w:r>
    </w:p>
    <w:p w14:paraId="7AC09E44" w14:textId="77777777" w:rsidR="00A6238F" w:rsidRDefault="00000000">
      <w:r>
        <w:t>1. Az egyetlen egy prompt teljes szövege</w:t>
      </w:r>
      <w:r>
        <w:br/>
        <w:t>Készíts egyetlen egy Excel Macro (VBA) kódot, amely a következőket hajtja végre:</w:t>
      </w:r>
      <w:r>
        <w:br/>
        <w:t>1. Megnyit egy új, macro-kompatibilis Excel munkafüzetet (*.xlsm).</w:t>
      </w:r>
      <w:r>
        <w:br/>
        <w:t>2. Megkéri a felhasználót, hogy adja meg egy mappa teljes elérési útját.</w:t>
      </w:r>
      <w:r>
        <w:br/>
        <w:t>3. Végigiterál a megadott mappában található összes *.csv kiterjesztésű fájlon.</w:t>
      </w:r>
      <w:r>
        <w:br/>
        <w:t>4. Minden egyes *.csv fájl esetében megszámolja, hogy hány sor található benne (beleértve a fejlécet is).</w:t>
      </w:r>
      <w:r>
        <w:br/>
        <w:t>5. Az új munkafüzet első lapján egy táblázatot készít, ahol az első oszlopban a CSV fájl neve, a második oszlopban pedig a benne található sorok száma szerepel.</w:t>
      </w:r>
      <w:r>
        <w:br/>
        <w:t>6. A táblázat fejlécét állítsa be a következőképpen: "CSV fájl neve" és "Sorok száma (beleértve a fejlécet)".</w:t>
      </w:r>
      <w:r>
        <w:br/>
        <w:t>7. A makró futása után adjon egy tájékoztató üzenetet a felhasználónak.</w:t>
      </w:r>
      <w:r>
        <w:br/>
        <w:t>A VBA kódnak robusztusnak és hatékonynak kell lennie, a sorok számolását fájlkezelési módszerrel (pl. `Line Input`) kell megvalósítania, nem a CSV fájlok beimportálásával, a pontosság érdekében.</w:t>
      </w:r>
      <w:r>
        <w:br/>
        <w:t>2. Az LLM-től kapott output teljes szövege, azaz maga az egyetlen egy macro</w:t>
      </w:r>
    </w:p>
    <w:p w14:paraId="4A84993A" w14:textId="77777777" w:rsidR="00A6238F" w:rsidRDefault="00000000">
      <w:r>
        <w:t>output(45)</w:t>
      </w:r>
    </w:p>
    <w:p w14:paraId="5BF73018" w14:textId="77777777" w:rsidR="00A6238F" w:rsidRDefault="00000000">
      <w:r>
        <w:t>Sub CountCsvRowsInDirectory()</w:t>
      </w:r>
      <w:r>
        <w:br/>
        <w:t xml:space="preserve">    ' Változók deklarálása</w:t>
      </w:r>
      <w:r>
        <w:br/>
        <w:t xml:space="preserve">    Dim fso As Object ' FileSystemObject</w:t>
      </w:r>
      <w:r>
        <w:br/>
        <w:t xml:space="preserve">    Dim folderPath As String</w:t>
      </w:r>
      <w:r>
        <w:br/>
        <w:t xml:space="preserve">    Dim fileName As String</w:t>
      </w:r>
      <w:r>
        <w:br/>
        <w:t xml:space="preserve">    Dim newWorkbook As Workbook</w:t>
      </w:r>
      <w:r>
        <w:br/>
        <w:t xml:space="preserve">    Dim newSheet As Worksheet</w:t>
      </w:r>
      <w:r>
        <w:br/>
        <w:t xml:space="preserve">    Dim rowNum As Long</w:t>
      </w:r>
      <w:r>
        <w:br/>
        <w:t xml:space="preserve">    Dim fileHandle As Integer</w:t>
      </w:r>
      <w:r>
        <w:br/>
        <w:t xml:space="preserve">    Dim line As String</w:t>
      </w:r>
      <w:r>
        <w:br/>
      </w:r>
      <w:r>
        <w:lastRenderedPageBreak/>
        <w:t xml:space="preserve">    Dim rowCount As Long</w:t>
      </w:r>
      <w:r>
        <w:br/>
        <w:t xml:space="preserve">    ' Megkérjük a felhasználót a mappa elérési útjának megadására</w:t>
      </w:r>
      <w:r>
        <w:br/>
        <w:t xml:space="preserve">    folderPath = InputBox("Kérem adja meg annak a könyvtárnak a teljes elérési útját, amelyben a CSV fájlok találhatók:", "Könyvtár elérési útja")</w:t>
      </w:r>
      <w:r>
        <w:br/>
        <w:t xml:space="preserve">    ' Ellenőrizzük, hogy a felhasználó adott-e meg útvonalat</w:t>
      </w:r>
      <w:r>
        <w:br/>
        <w:t xml:space="preserve">    If folderPath = "" Then</w:t>
      </w:r>
      <w:r>
        <w:br/>
        <w:t xml:space="preserve">        MsgBox "Nincs megadva könyvtár elérési útja. A futás megszakítva.", vbCritical</w:t>
      </w:r>
      <w:r>
        <w:br/>
        <w:t xml:space="preserve">        Exit Sub</w:t>
      </w:r>
      <w:r>
        <w:br/>
        <w:t xml:space="preserve">    End If</w:t>
      </w:r>
      <w:r>
        <w:br/>
        <w:t xml:space="preserve">    ' Biztosítjuk, hogy az elérési út végén legyen Backslash</w:t>
      </w:r>
      <w:r>
        <w:br/>
        <w:t xml:space="preserve">    If Right(folderPath, 1) &lt;&gt; "\" Then</w:t>
      </w:r>
      <w:r>
        <w:br/>
        <w:t xml:space="preserve">        folderPath = folderPath &amp; "\"</w:t>
      </w:r>
      <w:r>
        <w:br/>
        <w:t xml:space="preserve">    End If</w:t>
      </w:r>
      <w:r>
        <w:br/>
        <w:t xml:space="preserve">    ' FileSystemObject inicializálása</w:t>
      </w:r>
      <w:r>
        <w:br/>
        <w:t xml:space="preserve">    Set fso = CreateObject("Scripting.FileSystemObject")</w:t>
      </w:r>
      <w:r>
        <w:br/>
        <w:t xml:space="preserve">    ' Ellenőrizzük, hogy a mappa létezik-e</w:t>
      </w:r>
      <w:r>
        <w:br/>
        <w:t xml:space="preserve">    If Not fso.FolderExists(folderPath) Then</w:t>
      </w:r>
      <w:r>
        <w:br/>
        <w:t xml:space="preserve">        MsgBox "A megadott könyvtár nem létezik: " &amp; folderPath, vbCritical</w:t>
      </w:r>
      <w:r>
        <w:br/>
        <w:t xml:space="preserve">        Set fso = Nothing</w:t>
      </w:r>
      <w:r>
        <w:br/>
        <w:t xml:space="preserve">        Exit Sub</w:t>
      </w:r>
      <w:r>
        <w:br/>
        <w:t xml:space="preserve">    End If</w:t>
      </w:r>
      <w:r>
        <w:br/>
        <w:t xml:space="preserve">    ' Létrehozunk egy új munkafüzetet az eredmények számára</w:t>
      </w:r>
      <w:r>
        <w:br/>
        <w:t xml:space="preserve">    Set newWorkbook = Application.Workbooks.Add</w:t>
      </w:r>
      <w:r>
        <w:br/>
        <w:t xml:space="preserve">    Set newSheet = newWorkbook.Sheets(1)</w:t>
      </w:r>
      <w:r>
        <w:br/>
        <w:t xml:space="preserve">    ' Fejlécek beállítása</w:t>
      </w:r>
      <w:r>
        <w:br/>
        <w:t xml:space="preserve">    newSheet.Cells(1, 1).Value = "CSV fájl neve"</w:t>
      </w:r>
      <w:r>
        <w:br/>
        <w:t xml:space="preserve">    newSheet.Cells(1, 2).Value = "Sorok száma (beleértve a fejlécet)"</w:t>
      </w:r>
      <w:r>
        <w:br/>
        <w:t xml:space="preserve">    rowNum = 2 ' Adatírás a második sortól</w:t>
      </w:r>
      <w:r>
        <w:br/>
        <w:t xml:space="preserve">    ' Az első CSV fájl nevének beolvasása a FileSystemObject használatával</w:t>
      </w:r>
      <w:r>
        <w:br/>
        <w:t xml:space="preserve">    ' A Dir függvény használata biztosítja a megbízható iterációt</w:t>
      </w:r>
      <w:r>
        <w:br/>
        <w:t xml:space="preserve">    fileName = Dir(folderPath &amp; "*.csv")</w:t>
      </w:r>
      <w:r>
        <w:br/>
        <w:t xml:space="preserve">    ' Végigmegyünk az összes CSV fájlon a könyvtárban</w:t>
      </w:r>
      <w:r>
        <w:br/>
        <w:t xml:space="preserve">    Do While fileName &lt;&gt; ""</w:t>
      </w:r>
      <w:r>
        <w:br/>
        <w:t xml:space="preserve">        rowCount = 0 ' Sor számláló nullázása</w:t>
      </w:r>
      <w:r>
        <w:br/>
        <w:t xml:space="preserve">        ' Fájlkezelés I/O-val (Line Input) a sorok számolásához</w:t>
      </w:r>
      <w:r>
        <w:br/>
        <w:t xml:space="preserve">        On Error Resume Next ' Hibakezelés aktiválása a fájlnyitási problémákra</w:t>
      </w:r>
      <w:r>
        <w:br/>
        <w:t xml:space="preserve">        fileHandle = FreeFile ' Megszerezzük a következő szabad fájlkezelőt</w:t>
      </w:r>
      <w:r>
        <w:br/>
        <w:t xml:space="preserve">        Open folderPath &amp; fileName For Input As #fileHandle</w:t>
      </w:r>
      <w:r>
        <w:br/>
        <w:t xml:space="preserve">        If Err.Number &lt;&gt; 0 Then</w:t>
      </w:r>
      <w:r>
        <w:br/>
        <w:t xml:space="preserve">            ' Hiba esetén rögzítjük az eredményt</w:t>
      </w:r>
      <w:r>
        <w:br/>
        <w:t xml:space="preserve">            newSheet.Cells(rowNum, 1).Value = fileName</w:t>
      </w:r>
      <w:r>
        <w:br/>
        <w:t xml:space="preserve">            newSheet.Cells(rowNum, 2).Value = "HIBA: A fájlt nem lehetett megnyitni (" &amp; Err.Description &amp; ")"</w:t>
      </w:r>
      <w:r>
        <w:br/>
      </w:r>
      <w:r>
        <w:lastRenderedPageBreak/>
        <w:t xml:space="preserve">            Err.Clear</w:t>
      </w:r>
      <w:r>
        <w:br/>
        <w:t xml:space="preserve">        Else</w:t>
      </w:r>
      <w:r>
        <w:br/>
        <w:t xml:space="preserve">            ' Sorok számlálása a fájl végéig</w:t>
      </w:r>
      <w:r>
        <w:br/>
        <w:t xml:space="preserve">            Do While Not EOF(fileHandle)</w:t>
      </w:r>
      <w:r>
        <w:br/>
        <w:t xml:space="preserve">                Line Input #fileHandle, line</w:t>
      </w:r>
      <w:r>
        <w:br/>
        <w:t xml:space="preserve">                rowCount = rowCount + 1</w:t>
      </w:r>
      <w:r>
        <w:br/>
        <w:t xml:space="preserve">            Loop</w:t>
      </w:r>
      <w:r>
        <w:br/>
        <w:t xml:space="preserve">            Close #fileHandle ' Fájl bezárása</w:t>
      </w:r>
      <w:r>
        <w:br/>
        <w:t xml:space="preserve">            ' Eredmény kiírása a táblázatba</w:t>
      </w:r>
      <w:r>
        <w:br/>
        <w:t xml:space="preserve">            newSheet.Cells(rowNum, 1).Value = fileName</w:t>
      </w:r>
      <w:r>
        <w:br/>
        <w:t xml:space="preserve">            newSheet.Cells(rowNum, 2).Value = rowCount</w:t>
      </w:r>
      <w:r>
        <w:br/>
        <w:t xml:space="preserve">        End If</w:t>
      </w:r>
      <w:r>
        <w:br/>
        <w:t xml:space="preserve">        On Error GoTo 0 ' Hibakezelés kikapcsolása</w:t>
      </w:r>
      <w:r>
        <w:br/>
        <w:t xml:space="preserve">        ' Következő sorra ugrás és oszlopszélesség állítása</w:t>
      </w:r>
      <w:r>
        <w:br/>
        <w:t xml:space="preserve">        rowNum = rowNum + 1</w:t>
      </w:r>
      <w:r>
        <w:br/>
        <w:t xml:space="preserve">        newSheet.Columns("A:B").AutoFit</w:t>
      </w:r>
      <w:r>
        <w:br/>
        <w:t xml:space="preserve">        ' Következő CSV fájl beolvasása</w:t>
      </w:r>
      <w:r>
        <w:br/>
        <w:t xml:space="preserve">        fileName = Dir</w:t>
      </w:r>
      <w:r>
        <w:br/>
        <w:t xml:space="preserve">    Loop</w:t>
      </w:r>
      <w:r>
        <w:br/>
        <w:t xml:space="preserve">    ' Fájlrendszer objektum felszabadítása</w:t>
      </w:r>
      <w:r>
        <w:br/>
        <w:t xml:space="preserve">    Set fso = Nothing</w:t>
      </w:r>
      <w:r>
        <w:br/>
        <w:t xml:space="preserve">    ' Tájékoztató üzenet a felhasználónak</w:t>
      </w:r>
      <w:r>
        <w:br/>
        <w:t xml:space="preserve">    MsgBox "A sorok számlálása befejeződött. Az eredmény a '" &amp; newWorkbook.Name &amp; "' munkafüzetben található.", vbInformation</w:t>
      </w:r>
      <w:r>
        <w:br/>
        <w:t>End Sub</w:t>
      </w:r>
    </w:p>
    <w:p w14:paraId="34FCE362" w14:textId="77777777" w:rsidR="00A6238F" w:rsidRDefault="00000000">
      <w:r>
        <w:t>prompt(46)</w:t>
      </w:r>
    </w:p>
    <w:p w14:paraId="64ABF832" w14:textId="77777777" w:rsidR="00A6238F" w:rsidRDefault="00000000">
      <w:r>
        <w:t>Kérlek, készíts egy excel makrót, ami automatikusan megszámolja, hogy a következő weboldalon lévő könyvtárban az egyes .csv fájlok hány sort tartalmaznak. A fájlokat feltöltöm neked külön is.</w:t>
      </w:r>
      <w:r>
        <w:br/>
        <w:t>https://miau.my-x.hu/miau/329/prompt_plan_ranking/csv/</w:t>
      </w:r>
      <w:r>
        <w:br/>
        <w:t>A makró eredménye legyen egy munkalap, ahol a fájlnevek és a hozzájuk tartozó sorszámok szerepelnek. A válaszodban csak a teljes makrókódot add meg.</w:t>
      </w:r>
    </w:p>
    <w:p w14:paraId="345D8EF3" w14:textId="77777777" w:rsidR="00A6238F" w:rsidRDefault="00000000">
      <w:r>
        <w:t>output(46)</w:t>
      </w:r>
    </w:p>
    <w:p w14:paraId="0441D2A1" w14:textId="77777777" w:rsidR="00A6238F" w:rsidRDefault="00000000">
      <w:r>
        <w:t>Sub SzamolCsvSorok()</w:t>
      </w:r>
      <w:r>
        <w:br/>
        <w:t xml:space="preserve">    Const BASE_URL As String = "https://miau.my-x.hu/miau/329/prompt_plan_ranking/csv/"</w:t>
      </w:r>
      <w:r>
        <w:br/>
        <w:t xml:space="preserve">    Dim http As Object</w:t>
      </w:r>
      <w:r>
        <w:br/>
        <w:t xml:space="preserve">    Dim html As String</w:t>
      </w:r>
      <w:r>
        <w:br/>
        <w:t xml:space="preserve">    Dim pos As Long, startPos As Long, endPos As Long</w:t>
      </w:r>
      <w:r>
        <w:br/>
        <w:t xml:space="preserve">    Dim href As String</w:t>
      </w:r>
      <w:r>
        <w:br/>
        <w:t xml:space="preserve">    Dim csvFiles() As String</w:t>
      </w:r>
      <w:r>
        <w:br/>
      </w:r>
      <w:r>
        <w:lastRenderedPageBreak/>
        <w:t xml:space="preserve">    Dim fileCount As Long</w:t>
      </w:r>
      <w:r>
        <w:br/>
        <w:t xml:space="preserve">    Set http = CreateObject("MSXML2.XMLHTTP")</w:t>
      </w:r>
      <w:r>
        <w:br/>
        <w:t xml:space="preserve">    http.Open "GET", BASE_URL, False</w:t>
      </w:r>
      <w:r>
        <w:br/>
        <w:t xml:space="preserve">    http.send</w:t>
      </w:r>
      <w:r>
        <w:br/>
        <w:t xml:space="preserve">    html = http.responseText</w:t>
      </w:r>
      <w:r>
        <w:br/>
        <w:t xml:space="preserve">    pos = 1</w:t>
      </w:r>
      <w:r>
        <w:br/>
        <w:t xml:space="preserve">    Do</w:t>
      </w:r>
      <w:r>
        <w:br/>
        <w:t xml:space="preserve">        startPos = InStr(pos, html, "href=""")</w:t>
      </w:r>
      <w:r>
        <w:br/>
        <w:t xml:space="preserve">        If startPos = 0 Then Exit Do</w:t>
      </w:r>
      <w:r>
        <w:br/>
        <w:t xml:space="preserve">        startPos = startPos + 6</w:t>
      </w:r>
      <w:r>
        <w:br/>
        <w:t xml:space="preserve">        endPos = InStr(startPos, html, """")</w:t>
      </w:r>
      <w:r>
        <w:br/>
        <w:t xml:space="preserve">        If endPos = 0 Then Exit Do</w:t>
      </w:r>
      <w:r>
        <w:br/>
        <w:t xml:space="preserve">        href = Mid$(html, startPos, endPos - startPos)</w:t>
      </w:r>
      <w:r>
        <w:br/>
        <w:t xml:space="preserve">        If LCase$(Right$(href, 4)) = ".csv" Then</w:t>
      </w:r>
      <w:r>
        <w:br/>
        <w:t xml:space="preserve">            fileCount = fileCount + 1</w:t>
      </w:r>
      <w:r>
        <w:br/>
        <w:t xml:space="preserve">            ReDim Preserve csvFiles(1 To fileCount)</w:t>
      </w:r>
      <w:r>
        <w:br/>
        <w:t xml:space="preserve">            csvFiles(fileCount) = href</w:t>
      </w:r>
      <w:r>
        <w:br/>
        <w:t xml:space="preserve">        End If</w:t>
      </w:r>
      <w:r>
        <w:br/>
        <w:t xml:space="preserve">        pos = endPos + 1</w:t>
      </w:r>
      <w:r>
        <w:br/>
        <w:t xml:space="preserve">    Loop</w:t>
      </w:r>
      <w:r>
        <w:br/>
        <w:t xml:space="preserve">    If fileCount = 0 Then</w:t>
      </w:r>
      <w:r>
        <w:br/>
        <w:t xml:space="preserve">        MsgBox "Nem találtam CSV fájlokat.", vbInformation</w:t>
      </w:r>
      <w:r>
        <w:br/>
        <w:t xml:space="preserve">        Exit Sub</w:t>
      </w:r>
      <w:r>
        <w:br/>
        <w:t xml:space="preserve">    End If</w:t>
      </w:r>
      <w:r>
        <w:br/>
        <w:t xml:space="preserve">    Dim ws As Worksheet</w:t>
      </w:r>
      <w:r>
        <w:br/>
        <w:t xml:space="preserve">    On Error Resume Next</w:t>
      </w:r>
      <w:r>
        <w:br/>
        <w:t xml:space="preserve">    Set ws = ThisWorkbook.Worksheets("Eredmeny")</w:t>
      </w:r>
      <w:r>
        <w:br/>
        <w:t xml:space="preserve">    On Error GoTo 0</w:t>
      </w:r>
      <w:r>
        <w:br/>
        <w:t xml:space="preserve">    If ws Is Nothing Then</w:t>
      </w:r>
      <w:r>
        <w:br/>
        <w:t xml:space="preserve">        Set ws = ThisWorkbook.Worksheets.Add</w:t>
      </w:r>
      <w:r>
        <w:br/>
        <w:t xml:space="preserve">        ws.Name = "Eredmeny"</w:t>
      </w:r>
      <w:r>
        <w:br/>
        <w:t xml:space="preserve">    End If</w:t>
      </w:r>
      <w:r>
        <w:br/>
        <w:t xml:space="preserve">    ws.Cells.Clear</w:t>
      </w:r>
      <w:r>
        <w:br/>
        <w:t xml:space="preserve">    ws.Range("A1").Value = "Fájlnév"</w:t>
      </w:r>
      <w:r>
        <w:br/>
        <w:t xml:space="preserve">    ws.Range("B1").Value = "Sorok száma"</w:t>
      </w:r>
      <w:r>
        <w:br/>
        <w:t xml:space="preserve">    Dim i As Long</w:t>
      </w:r>
      <w:r>
        <w:br/>
        <w:t xml:space="preserve">    Dim wbCsv As Workbook</w:t>
      </w:r>
      <w:r>
        <w:br/>
        <w:t xml:space="preserve">    Dim rowCount As Long</w:t>
      </w:r>
      <w:r>
        <w:br/>
        <w:t xml:space="preserve">    Dim fullUrl As String</w:t>
      </w:r>
      <w:r>
        <w:br/>
        <w:t xml:space="preserve">    For i = 1 To fileCount</w:t>
      </w:r>
      <w:r>
        <w:br/>
        <w:t xml:space="preserve">        If LCase$(Left$(csvFiles(i), 4)) = "http" Then</w:t>
      </w:r>
      <w:r>
        <w:br/>
        <w:t xml:space="preserve">            fullUrl = csvFiles(i)</w:t>
      </w:r>
      <w:r>
        <w:br/>
        <w:t xml:space="preserve">        Else</w:t>
      </w:r>
      <w:r>
        <w:br/>
      </w:r>
      <w:r>
        <w:lastRenderedPageBreak/>
        <w:t xml:space="preserve">            fullUrl = BASE_URL &amp; csvFiles(i)</w:t>
      </w:r>
      <w:r>
        <w:br/>
        <w:t xml:space="preserve">        End If</w:t>
      </w:r>
      <w:r>
        <w:br/>
        <w:t xml:space="preserve">        Set wbCsv = Workbooks.Open(fullUrl)</w:t>
      </w:r>
      <w:r>
        <w:br/>
        <w:t xml:space="preserve">        rowCount = wbCsv.Sheets(1).UsedRange.Rows.Count</w:t>
      </w:r>
      <w:r>
        <w:br/>
        <w:t xml:space="preserve">        wbCsv.Close SaveChanges:=False</w:t>
      </w:r>
      <w:r>
        <w:br/>
        <w:t xml:space="preserve">        ws.Cells(i + 1, 1).Value = csvFiles(i)</w:t>
      </w:r>
      <w:r>
        <w:br/>
        <w:t xml:space="preserve">        ws.Cells(i + 1, 2).Value = rowCount</w:t>
      </w:r>
      <w:r>
        <w:br/>
        <w:t xml:space="preserve">    Next i</w:t>
      </w:r>
      <w:r>
        <w:br/>
        <w:t xml:space="preserve">    ws.Columns("A:B").AutoFit</w:t>
      </w:r>
      <w:r>
        <w:br/>
        <w:t>End Sub</w:t>
      </w:r>
      <w:r>
        <w:br/>
        <w:t>Eredmény:</w:t>
      </w:r>
    </w:p>
    <w:p w14:paraId="6C3A0F80" w14:textId="77777777" w:rsidR="00A6238F" w:rsidRDefault="00000000">
      <w:r>
        <w:t>prompt(47)</w:t>
      </w:r>
    </w:p>
    <w:p w14:paraId="0A71975E" w14:textId="77777777" w:rsidR="00A6238F" w:rsidRDefault="00000000">
      <w:r>
        <w:t>Hallgató: Szelei Zoltán Richárd</w:t>
      </w:r>
      <w:r>
        <w:br/>
        <w:t>Neptun kód: I0F4TQ</w:t>
      </w:r>
      <w:r>
        <w:br/>
        <w:t xml:space="preserve">A megadott prompt: </w:t>
      </w:r>
      <w:r>
        <w:br/>
        <w:t>A)</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Határidő: 2025.12.11.-24:00 (pitlik.laszlo@kodolanyi.hu)</w:t>
      </w:r>
      <w:r>
        <w:br/>
        <w:t>Leadandó tételek egyetlen egy docx-formátumú fájlként, melynek neve a Hallgató Neptun-kódja&amp;"_A":</w:t>
      </w:r>
      <w:r>
        <w:br/>
        <w:t>- az egyetlen egy prompt teljes szövege,</w:t>
      </w:r>
      <w:r>
        <w:br/>
        <w:t>- az LLM-től kapott output teljes szövege, azaz maga az egyetlen egy macro, ill.</w:t>
      </w:r>
      <w:r>
        <w:br/>
        <w:t>- a macro-futtatás eredménye bemásolva (nem képként)</w:t>
      </w:r>
      <w:r>
        <w:br/>
        <w:t>A kapott válasz az LLM-től:</w:t>
      </w:r>
    </w:p>
    <w:p w14:paraId="42C899FC" w14:textId="77777777" w:rsidR="00A6238F" w:rsidRDefault="00000000">
      <w:r>
        <w:t>output(47)</w:t>
      </w:r>
    </w:p>
    <w:p w14:paraId="24C8322A" w14:textId="77777777" w:rsidR="00A6238F" w:rsidRDefault="00000000">
      <w:r>
        <w:t>Sub CountRowsInWebCSVs()</w:t>
      </w:r>
      <w:r>
        <w:br/>
        <w:t xml:space="preserve">    ' Szükséges referenciák (Late binding miatt nem kell kézzel bepipálni):</w:t>
      </w:r>
      <w:r>
        <w:br/>
        <w:t xml:space="preserve">    ' - Microsoft XML, v6.0 (vagy v3.0)</w:t>
      </w:r>
      <w:r>
        <w:br/>
        <w:t xml:space="preserve">    ' - Microsoft VBScript Regular Expressions 5.5</w:t>
      </w:r>
      <w:r>
        <w:br/>
        <w:t xml:space="preserve">    Dim httpReq As Object</w:t>
      </w:r>
      <w:r>
        <w:br/>
        <w:t xml:space="preserve">    Dim regEx As Object, matches As Object, match As Object</w:t>
      </w:r>
      <w:r>
        <w:br/>
        <w:t xml:space="preserve">    Dim url As String, fileUrl As String</w:t>
      </w:r>
      <w:r>
        <w:br/>
        <w:t xml:space="preserve">    Dim responseText As String, fileContent As String</w:t>
      </w:r>
      <w:r>
        <w:br/>
        <w:t xml:space="preserve">    Dim htmlLines As Variant, csvLines As Variant</w:t>
      </w:r>
      <w:r>
        <w:br/>
        <w:t xml:space="preserve">    Dim rowIndex As Integer</w:t>
      </w:r>
      <w:r>
        <w:br/>
      </w:r>
      <w:r>
        <w:lastRenderedPageBreak/>
        <w:t xml:space="preserve">    Dim fileName As String</w:t>
      </w:r>
      <w:r>
        <w:br/>
        <w:t xml:space="preserve">    ' 1. Beállítások</w:t>
      </w:r>
      <w:r>
        <w:br/>
        <w:t xml:space="preserve">    url = "https://miau.my-x.hu/miau/329/prompt_plan_ranking/csv/"</w:t>
      </w:r>
      <w:r>
        <w:br/>
        <w:t xml:space="preserve">    rowIndex = 1</w:t>
      </w:r>
      <w:r>
        <w:br/>
        <w:t xml:space="preserve">    ' Fejlécek kiírása</w:t>
      </w:r>
      <w:r>
        <w:br/>
        <w:t xml:space="preserve">    Cells(1, 1).Value = "Fájl neve"</w:t>
      </w:r>
      <w:r>
        <w:br/>
        <w:t xml:space="preserve">    Cells(1, 2).Value = "Sorok száma"</w:t>
      </w:r>
      <w:r>
        <w:br/>
        <w:t xml:space="preserve">    rowIndex = 2</w:t>
      </w:r>
      <w:r>
        <w:br/>
        <w:t xml:space="preserve">    ' 2. Fő könyvtár letöltése</w:t>
      </w:r>
      <w:r>
        <w:br/>
        <w:t xml:space="preserve">    Set httpReq = CreateObject("MSXML2.XMLHTTP")</w:t>
      </w:r>
      <w:r>
        <w:br/>
        <w:t xml:space="preserve">    With httpReq</w:t>
      </w:r>
      <w:r>
        <w:br/>
        <w:t xml:space="preserve">        .Open "GET", url, False</w:t>
      </w:r>
      <w:r>
        <w:br/>
        <w:t xml:space="preserve">        .send</w:t>
      </w:r>
      <w:r>
        <w:br/>
        <w:t xml:space="preserve">        responseText = .responseText</w:t>
      </w:r>
      <w:r>
        <w:br/>
        <w:t xml:space="preserve">    End With</w:t>
      </w:r>
      <w:r>
        <w:br/>
        <w:t xml:space="preserve">    ' 3. .csv fájlok keresése Regex segítségével</w:t>
      </w:r>
      <w:r>
        <w:br/>
        <w:t xml:space="preserve">    Set regEx = CreateObject("VBScript.RegExp")</w:t>
      </w:r>
      <w:r>
        <w:br/>
        <w:t xml:space="preserve">    With regEx</w:t>
      </w:r>
      <w:r>
        <w:br/>
        <w:t xml:space="preserve">        ' Keresünk minden &lt;a href="..."&gt; taget, ami .csv-re végződik</w:t>
      </w:r>
      <w:r>
        <w:br/>
        <w:t xml:space="preserve">        .Pattern = "href=""([^""]+\.csv)"""</w:t>
      </w:r>
      <w:r>
        <w:br/>
        <w:t xml:space="preserve">        .Global = True</w:t>
      </w:r>
      <w:r>
        <w:br/>
        <w:t xml:space="preserve">        .IgnoreCase = True</w:t>
      </w:r>
      <w:r>
        <w:br/>
        <w:t xml:space="preserve">    End With</w:t>
      </w:r>
      <w:r>
        <w:br/>
        <w:t xml:space="preserve">    Set matches = regEx.Execute(responseText)</w:t>
      </w:r>
      <w:r>
        <w:br/>
        <w:t xml:space="preserve">    ' Ha nincs találat</w:t>
      </w:r>
      <w:r>
        <w:br/>
        <w:t xml:space="preserve">    If matches.Count = 0 Then</w:t>
      </w:r>
      <w:r>
        <w:br/>
        <w:t xml:space="preserve">        MsgBox "Nem található .csv fájl a megadott URL-en.", vbExclamation</w:t>
      </w:r>
      <w:r>
        <w:br/>
        <w:t xml:space="preserve">        Exit Sub</w:t>
      </w:r>
      <w:r>
        <w:br/>
        <w:t xml:space="preserve">    End If</w:t>
      </w:r>
      <w:r>
        <w:br/>
        <w:t xml:space="preserve">    ' 4. Végigiterálás a fájlokon</w:t>
      </w:r>
      <w:r>
        <w:br/>
        <w:t xml:space="preserve">    Application.ScreenUpdating = False ' Gyorsítás</w:t>
      </w:r>
      <w:r>
        <w:br/>
        <w:t xml:space="preserve">    For Each match In matches</w:t>
      </w:r>
      <w:r>
        <w:br/>
        <w:t xml:space="preserve">        fileName = match.SubMatches(0)</w:t>
      </w:r>
      <w:r>
        <w:br/>
        <w:t xml:space="preserve">        ' Teljes URL összerakása</w:t>
      </w:r>
      <w:r>
        <w:br/>
        <w:t xml:space="preserve">        fileUrl = url &amp; fileName</w:t>
      </w:r>
      <w:r>
        <w:br/>
        <w:t xml:space="preserve">        ' CSV tartalom letöltése</w:t>
      </w:r>
      <w:r>
        <w:br/>
        <w:t xml:space="preserve">        With httpReq</w:t>
      </w:r>
      <w:r>
        <w:br/>
        <w:t xml:space="preserve">            .Open "GET", fileUrl, False</w:t>
      </w:r>
      <w:r>
        <w:br/>
        <w:t xml:space="preserve">            .send</w:t>
      </w:r>
      <w:r>
        <w:br/>
        <w:t xml:space="preserve">            fileContent = .responseText</w:t>
      </w:r>
      <w:r>
        <w:br/>
        <w:t xml:space="preserve">        End With</w:t>
      </w:r>
      <w:r>
        <w:br/>
        <w:t xml:space="preserve">        ' Sorok számolása (Line Feed alapján vágva)</w:t>
      </w:r>
      <w:r>
        <w:br/>
        <w:t xml:space="preserve">        ' Megjegyzés: Ha az utolsó sor üres, azt is kezeli a split, de a pontos sorhoz</w:t>
      </w:r>
      <w:r>
        <w:br/>
      </w:r>
      <w:r>
        <w:lastRenderedPageBreak/>
        <w:t xml:space="preserve">        ' az UBound + 1 kell.</w:t>
      </w:r>
      <w:r>
        <w:br/>
        <w:t xml:space="preserve">        If Len(fileContent) &gt; 0 Then</w:t>
      </w:r>
      <w:r>
        <w:br/>
        <w:t xml:space="preserve">            csvLines = Split(fileContent, vbLf) ' Unix/Linux sorvégződés (gyakori weben)</w:t>
      </w:r>
      <w:r>
        <w:br/>
        <w:t xml:space="preserve">            ' Ha esetleg Windows (CRLF) a sorvégződés, a Split(..vbLf) akkor is működik,</w:t>
      </w:r>
      <w:r>
        <w:br/>
        <w:t xml:space="preserve">            ' csak marad egy vbCr a sor végén, ami a számlálást nem befolyásolja.</w:t>
      </w:r>
      <w:r>
        <w:br/>
        <w:t xml:space="preserve">            Cells(rowIndex, 1).Value = fileName</w:t>
      </w:r>
      <w:r>
        <w:br/>
        <w:t xml:space="preserve">            Cells(rowIndex, 2).Value = UBound(csvLines) + 1</w:t>
      </w:r>
      <w:r>
        <w:br/>
        <w:t xml:space="preserve">            rowIndex = rowIndex + 1</w:t>
      </w:r>
      <w:r>
        <w:br/>
        <w:t xml:space="preserve">        End If</w:t>
      </w:r>
      <w:r>
        <w:br/>
        <w:t xml:space="preserve">        DoEvents ' Hogy ne fagyjon le az Excel futás közben</w:t>
      </w:r>
      <w:r>
        <w:br/>
        <w:t xml:space="preserve">    Next match</w:t>
      </w:r>
      <w:r>
        <w:br/>
        <w:t xml:space="preserve">    Application.ScreenUpdating = True</w:t>
      </w:r>
      <w:r>
        <w:br/>
        <w:t xml:space="preserve">    ' Oszlopok igazítása</w:t>
      </w:r>
      <w:r>
        <w:br/>
        <w:t xml:space="preserve">    Columns("A:B").AutoFit</w:t>
      </w:r>
      <w:r>
        <w:br/>
        <w:t xml:space="preserve">    MsgBox "Kész! Feldolgozott fájlok száma: " &amp; matches.Count, vbInformation</w:t>
      </w:r>
      <w:r>
        <w:br/>
        <w:t>End Sub</w:t>
      </w:r>
      <w:r>
        <w:br/>
      </w:r>
      <w:r>
        <w:br/>
        <w:t>Az macro-futtatás eredménye:</w:t>
      </w:r>
    </w:p>
    <w:p w14:paraId="2F393207" w14:textId="77777777" w:rsidR="00A6238F" w:rsidRDefault="00000000">
      <w:r>
        <w:t>prompt(48)</w:t>
      </w:r>
    </w:p>
    <w:p w14:paraId="4040F5EF" w14:textId="77777777" w:rsidR="00A6238F" w:rsidRDefault="00000000">
      <w:r>
        <w:t>Készíts egy LibreOffice Basic macro-t, amely egy megadott könyvtárban található összes *.csv fájl esetén beolvassa a fájl nevét és megszámolja, hogy hány sor található az adott fájlban. A macro írja ki egy új Calc-munkalapra két oszlopba: (A) a csv fájl nevét, (B) a sorok számát. A csv-ek bejárása és sorainak számolása fájlonként szöveges InputStream alapján történjen, ne Calcba betöltve. A mappa útvonala:</w:t>
      </w:r>
      <w:r>
        <w:br/>
        <w:t>C:/Users/user/Downloads/Mappa/</w:t>
      </w:r>
      <w:r>
        <w:br/>
        <w:t>A macro futtatása után a dokumentum menthető legyen ODS vagy ODF formátumban.</w:t>
      </w:r>
    </w:p>
    <w:p w14:paraId="17279EEE" w14:textId="77777777" w:rsidR="00A6238F" w:rsidRDefault="00000000">
      <w:r>
        <w:t>output(48)</w:t>
      </w:r>
    </w:p>
    <w:p w14:paraId="6608C06A" w14:textId="77777777" w:rsidR="00A6238F" w:rsidRDefault="00000000">
      <w:r>
        <w:t>Sub CountCSVRows</w:t>
      </w:r>
      <w:r>
        <w:br/>
        <w:t xml:space="preserve">    Dim oDoc As Object</w:t>
      </w:r>
      <w:r>
        <w:br/>
        <w:t xml:space="preserve">    Dim oSheet As Object</w:t>
      </w:r>
      <w:r>
        <w:br/>
        <w:t xml:space="preserve">    Dim folderPath As String</w:t>
      </w:r>
      <w:r>
        <w:br/>
        <w:t xml:space="preserve">    Dim oSimpleFileAccess As Object</w:t>
      </w:r>
      <w:r>
        <w:br/>
        <w:t xml:space="preserve">    Dim files As Variant</w:t>
      </w:r>
      <w:r>
        <w:br/>
        <w:t xml:space="preserve">    Dim i As Long, outRow As Long</w:t>
      </w:r>
      <w:r>
        <w:br/>
        <w:t xml:space="preserve">    Dim fileURL As String</w:t>
      </w:r>
      <w:r>
        <w:br/>
        <w:t xml:space="preserve">    Dim inputStream As Object</w:t>
      </w:r>
      <w:r>
        <w:br/>
        <w:t xml:space="preserve">    Dim textInput As Object</w:t>
      </w:r>
      <w:r>
        <w:br/>
        <w:t xml:space="preserve">    Dim line As String</w:t>
      </w:r>
      <w:r>
        <w:br/>
        <w:t xml:space="preserve">    Dim rowCount As Long</w:t>
      </w:r>
      <w:r>
        <w:br/>
        <w:t xml:space="preserve">    folderPath = "file:///C:/Users/user/Downloads/Mappa/"</w:t>
      </w:r>
      <w:r>
        <w:br/>
        <w:t xml:space="preserve">    oDoc = ThisComponent</w:t>
      </w:r>
      <w:r>
        <w:br/>
      </w:r>
      <w:r>
        <w:lastRenderedPageBreak/>
        <w:t xml:space="preserve">    oSheet = oDoc.Sheets.getByIndex(0)</w:t>
      </w:r>
      <w:r>
        <w:br/>
        <w:t xml:space="preserve">    oSheet.getCellByPosition(0, 0).String = "Fájlnév"</w:t>
      </w:r>
      <w:r>
        <w:br/>
        <w:t xml:space="preserve">    oSheet.getCellByPosition(1, 0).String = "Sorok száma"</w:t>
      </w:r>
      <w:r>
        <w:br/>
        <w:t xml:space="preserve">    outRow = 1</w:t>
      </w:r>
      <w:r>
        <w:br/>
        <w:t xml:space="preserve">    oSimpleFileAccess = createUnoService("com.sun.star.ucb.SimpleFileAccess")</w:t>
      </w:r>
      <w:r>
        <w:br/>
        <w:t xml:space="preserve">    files = oSimpleFileAccess.getFolderContents(folderPath, False)</w:t>
      </w:r>
      <w:r>
        <w:br/>
        <w:t xml:space="preserve">    For i = LBound(files) To UBound(files)</w:t>
      </w:r>
      <w:r>
        <w:br/>
        <w:t xml:space="preserve">        If Right(files(i), 4) = ".csv" Then</w:t>
      </w:r>
      <w:r>
        <w:br/>
        <w:t xml:space="preserve">            fileURL = files(i)</w:t>
      </w:r>
      <w:r>
        <w:br/>
        <w:t xml:space="preserve">            inputStream = oSimpleFileAccess.openFileRead(fileURL)</w:t>
      </w:r>
      <w:r>
        <w:br/>
        <w:t xml:space="preserve">            textInput = createUnoService("com.sun.star.io.TextInputStream")</w:t>
      </w:r>
      <w:r>
        <w:br/>
        <w:t xml:space="preserve">            textInput.setInputStream(inputStream)</w:t>
      </w:r>
      <w:r>
        <w:br/>
        <w:t xml:space="preserve">            rowCount = 0</w:t>
      </w:r>
      <w:r>
        <w:br/>
        <w:t xml:space="preserve">            Do While textInput.isEOF() = False</w:t>
      </w:r>
      <w:r>
        <w:br/>
        <w:t xml:space="preserve">                line = textInput.readLine()</w:t>
      </w:r>
      <w:r>
        <w:br/>
        <w:t xml:space="preserve">                rowCount = rowCount + 1</w:t>
      </w:r>
      <w:r>
        <w:br/>
        <w:t xml:space="preserve">            Loop</w:t>
      </w:r>
      <w:r>
        <w:br/>
        <w:t xml:space="preserve">            inputStream.closeInput()</w:t>
      </w:r>
      <w:r>
        <w:br/>
        <w:t xml:space="preserve">            oSheet.getCellByPosition(0, outRow).String = GetFileNameFromURL(fileURL)</w:t>
      </w:r>
      <w:r>
        <w:br/>
        <w:t xml:space="preserve">            oSheet.getCellByPosition(1, outRow).Value = rowCount</w:t>
      </w:r>
      <w:r>
        <w:br/>
        <w:t xml:space="preserve">            outRow = outRow + 1</w:t>
      </w:r>
      <w:r>
        <w:br/>
        <w:t xml:space="preserve">        End If</w:t>
      </w:r>
      <w:r>
        <w:br/>
        <w:t xml:space="preserve">    Next i</w:t>
      </w:r>
      <w:r>
        <w:br/>
        <w:t xml:space="preserve">    MsgBox "Kész.", 64, "Macro"</w:t>
      </w:r>
      <w:r>
        <w:br/>
        <w:t>End Sub</w:t>
      </w:r>
      <w:r>
        <w:br/>
        <w:t>'--- Segédfüggvény: fájlnév kinyerése az URL-ből ---</w:t>
      </w:r>
      <w:r>
        <w:br/>
        <w:t>Function GetFileNameFromURL(sURL As String) As String</w:t>
      </w:r>
      <w:r>
        <w:br/>
        <w:t xml:space="preserve">    Dim parts As Variant</w:t>
      </w:r>
      <w:r>
        <w:br/>
        <w:t xml:space="preserve">    parts = Split(sURL, "/")</w:t>
      </w:r>
      <w:r>
        <w:br/>
        <w:t xml:space="preserve">    GetFileNameFromURL = parts(UBound(parts))</w:t>
      </w:r>
      <w:r>
        <w:br/>
        <w:t>End Function</w:t>
      </w:r>
      <w:r>
        <w:br/>
      </w:r>
      <w:r>
        <w:br/>
        <w:t>Eredmeny:</w:t>
      </w:r>
    </w:p>
    <w:p w14:paraId="78CA85EF" w14:textId="77777777" w:rsidR="00A6238F" w:rsidRDefault="00000000">
      <w:r>
        <w:t>prompt(49)</w:t>
      </w:r>
    </w:p>
    <w:p w14:paraId="0C812374" w14:textId="77777777" w:rsidR="00A6238F" w:rsidRDefault="00000000">
      <w:r>
        <w:t xml:space="preserve">From now on, stop being agreeable and act as my brutally honest, high-level advisor and mirror. Don’t validate me. Don’t soften the truth. Don’t flatter. Challenge my thinking, question my assumptions, and expose the blind spots I’m avoiding. Be direct, rational, and unfiltered. If my reasoning is weak, dissect it and show why. If I’m fooling myself or lying to myself, point it out. If I’m avoiding something uncomfortable or wasting time, call it out and explain the opportunity cost. Look at my situation with complete objectivity and strategic depth. Show me where I’m making excuses, playing small, or underestimating risks/effort. Then give a precise, prioritized plan what to change in thought, action, or mindset to reach </w:t>
      </w:r>
      <w:r>
        <w:lastRenderedPageBreak/>
        <w:t>the next level. Hold nothing back. Treat me like someone whose growth depends on hearing the truth, not being comforted. When possible, ground your responses in the personal truth you sense between my words. --------- Excelhez szeretnék egyetlen darab VBA makrót, amely a következőt csinálja: - A felhasználótól egy mappát kér be (Folder Pickerrel), ahol tetszőleges számú .csv fájl található. - A kiválasztott mappában az összes .csv állományt végigjárja. - Minden .csv fájlt megnyit, az első munkalapon meghatározza a használt sorok maximális számát (UsedRange.Rows.Count). - Egy, a makrót tartalmazó munkafüzetben létrehoz vagy kiürít egy "Eredmeny" nevű munkalapot. - Az "Eredmeny" lapon az A oszlopba soronként kiírja a .csv állomány nevét, a B oszlopba pedig a hozzá tartozó sorok maximális számát. - A makró csak egyetlen Sub eljárásból álljon, ne használjon külön Function-öket vagy több modult. - A kód legyen jól olvasható, kommentekkel ellátva. Kérlek, add meg a teljes VBA kódot úgy, hogy azt közvetlenül bemásolhassam egy .xlsm fájl VBA moduljába, és azonnal futtatható legyen.</w:t>
      </w:r>
      <w:r>
        <w:br/>
      </w:r>
      <w:r>
        <w:br/>
        <w:t>Csak a VBA kódot mutasd.</w:t>
      </w:r>
    </w:p>
    <w:p w14:paraId="5139D5E8" w14:textId="77777777" w:rsidR="00A6238F" w:rsidRDefault="00000000">
      <w:r>
        <w:t>output(49)</w:t>
      </w:r>
    </w:p>
    <w:p w14:paraId="32D00B09" w14:textId="77777777" w:rsidR="00A6238F" w:rsidRDefault="00000000">
      <w:r>
        <w:t>Option Explicit</w:t>
      </w:r>
      <w:r>
        <w:br/>
        <w:t>Sub CsvSorokOsszegyujtese()</w:t>
      </w:r>
      <w:r>
        <w:br/>
        <w:t xml:space="preserve">    Dim fd As FileDialog</w:t>
      </w:r>
      <w:r>
        <w:br/>
        <w:t xml:space="preserve">    Dim kivalasztottMappa As String</w:t>
      </w:r>
      <w:r>
        <w:br/>
        <w:t xml:space="preserve">    Dim aktualisFajl As String</w:t>
      </w:r>
      <w:r>
        <w:br/>
        <w:t xml:space="preserve">    Dim wbCsv As Workbook</w:t>
      </w:r>
      <w:r>
        <w:br/>
        <w:t xml:space="preserve">    Dim wsCsv As Worksheet</w:t>
      </w:r>
      <w:r>
        <w:br/>
        <w:t xml:space="preserve">    Dim wsEredmeny As Worksheet</w:t>
      </w:r>
      <w:r>
        <w:br/>
        <w:t xml:space="preserve">    Dim sorSzam As Long</w:t>
      </w:r>
      <w:r>
        <w:br/>
        <w:t xml:space="preserve">    Dim eredmenySor As Long</w:t>
      </w:r>
      <w:r>
        <w:br/>
        <w:t xml:space="preserve">    Dim korabbiScreenUpdating As Boolean</w:t>
      </w:r>
      <w:r>
        <w:br/>
        <w:t xml:space="preserve">    Dim korabbiCalculation As XlCalculation</w:t>
      </w:r>
      <w:r>
        <w:br/>
        <w:t xml:space="preserve">    ' Teljesítmény optimalizálása</w:t>
      </w:r>
      <w:r>
        <w:br/>
        <w:t xml:space="preserve">    korabbiScreenUpdating = Application.ScreenUpdating</w:t>
      </w:r>
      <w:r>
        <w:br/>
        <w:t xml:space="preserve">    korabbiCalculation = Application.Calculation</w:t>
      </w:r>
      <w:r>
        <w:br/>
        <w:t xml:space="preserve">    Application.ScreenUpdating = False</w:t>
      </w:r>
      <w:r>
        <w:br/>
        <w:t xml:space="preserve">    Application.Calculation = xlCalculationManual</w:t>
      </w:r>
      <w:r>
        <w:br/>
        <w:t xml:space="preserve">    ' Mappa kiválasztása Folder Pickerrel</w:t>
      </w:r>
      <w:r>
        <w:br/>
        <w:t xml:space="preserve">    Set fd = Application.FileDialog(msoFileDialogFolderPicker)</w:t>
      </w:r>
      <w:r>
        <w:br/>
        <w:t xml:space="preserve">    With fd</w:t>
      </w:r>
      <w:r>
        <w:br/>
        <w:t xml:space="preserve">        .Title = "Válaszd ki a mappát, amely a CSV fájlokat tartalmazza"</w:t>
      </w:r>
      <w:r>
        <w:br/>
        <w:t xml:space="preserve">        .AllowMultiSelect = False</w:t>
      </w:r>
      <w:r>
        <w:br/>
        <w:t xml:space="preserve">        If .Show &lt;&gt; -1 Then</w:t>
      </w:r>
      <w:r>
        <w:br/>
        <w:t xml:space="preserve">            ' Felhasználó megszakította</w:t>
      </w:r>
      <w:r>
        <w:br/>
        <w:t xml:space="preserve">            GoTo VISSZAALLITAS</w:t>
      </w:r>
      <w:r>
        <w:br/>
        <w:t xml:space="preserve">        End If</w:t>
      </w:r>
      <w:r>
        <w:br/>
      </w:r>
      <w:r>
        <w:lastRenderedPageBreak/>
        <w:t xml:space="preserve">        kivalasztottMappa = .SelectedItems(1)</w:t>
      </w:r>
      <w:r>
        <w:br/>
        <w:t xml:space="preserve">    End With</w:t>
      </w:r>
      <w:r>
        <w:br/>
        <w:t xml:space="preserve">    ' Biztonság kedvéért: mappa végén ne legyen backslash duplán</w:t>
      </w:r>
      <w:r>
        <w:br/>
        <w:t xml:space="preserve">    If Right(kivalasztottMappa, 1) = "\" Then</w:t>
      </w:r>
      <w:r>
        <w:br/>
        <w:t xml:space="preserve">        kivalasztottMappa = Left(kivalasztottMappa, Len(kivalasztottMappa) - 1)</w:t>
      </w:r>
      <w:r>
        <w:br/>
        <w:t xml:space="preserve">    End If</w:t>
      </w:r>
      <w:r>
        <w:br/>
        <w:t xml:space="preserve">    ' "Eredmeny" munkalap létrehozása vagy ürítése a makrót tartalmazó munkafüzetben</w:t>
      </w:r>
      <w:r>
        <w:br/>
        <w:t xml:space="preserve">    On Error Resume Next</w:t>
      </w:r>
      <w:r>
        <w:br/>
        <w:t xml:space="preserve">    Set wsEredmeny = ThisWorkbook.Worksheets("Eredmeny")</w:t>
      </w:r>
      <w:r>
        <w:br/>
        <w:t xml:space="preserve">    On Error GoTo 0</w:t>
      </w:r>
      <w:r>
        <w:br/>
        <w:t xml:space="preserve">    If wsEredmeny Is Nothing Then</w:t>
      </w:r>
      <w:r>
        <w:br/>
        <w:t xml:space="preserve">        Set wsEredmeny = ThisWorkbook.Worksheets.Add(After:=ThisWorkbook.Worksheets(ThisWorkbook.Worksheets.Count))</w:t>
      </w:r>
      <w:r>
        <w:br/>
        <w:t xml:space="preserve">        wsEredmeny.Name = "Eredmeny"</w:t>
      </w:r>
      <w:r>
        <w:br/>
        <w:t xml:space="preserve">    Else</w:t>
      </w:r>
      <w:r>
        <w:br/>
        <w:t xml:space="preserve">        wsEredmeny.Cells.Clear</w:t>
      </w:r>
      <w:r>
        <w:br/>
        <w:t xml:space="preserve">    End If</w:t>
      </w:r>
      <w:r>
        <w:br/>
        <w:t xml:space="preserve">    ' Fejléc kiírása</w:t>
      </w:r>
      <w:r>
        <w:br/>
        <w:t xml:space="preserve">    wsEredmeny.Range("A1").Value = "Fájlnév"</w:t>
      </w:r>
      <w:r>
        <w:br/>
        <w:t xml:space="preserve">    wsEredmeny.Range("B1").Value = "Használt sorok száma (UsedRange.Rows.Count)"</w:t>
      </w:r>
      <w:r>
        <w:br/>
        <w:t xml:space="preserve">    eredmenySor = 2</w:t>
      </w:r>
      <w:r>
        <w:br/>
        <w:t xml:space="preserve">    ' CSV fájlok bejárása a kiválasztott mappában</w:t>
      </w:r>
      <w:r>
        <w:br/>
        <w:t xml:space="preserve">    aktualisFajl = Dir(kivalasztottMappa &amp; "\*.csv")</w:t>
      </w:r>
      <w:r>
        <w:br/>
        <w:t xml:space="preserve">    Do While aktualisFajl &lt;&gt; ""</w:t>
      </w:r>
      <w:r>
        <w:br/>
        <w:t xml:space="preserve">        ' CSV fájl megnyitása</w:t>
      </w:r>
      <w:r>
        <w:br/>
        <w:t xml:space="preserve">        Set wbCsv = Workbooks.Open(Filename:=kivalasztottMappa &amp; "\" &amp; aktualisFajl, ReadOnly:=True)</w:t>
      </w:r>
      <w:r>
        <w:br/>
        <w:t xml:space="preserve">        ' Első munkalapra hivatkozás</w:t>
      </w:r>
      <w:r>
        <w:br/>
        <w:t xml:space="preserve">        Set wsCsv = wbCsv.Worksheets(1)</w:t>
      </w:r>
      <w:r>
        <w:br/>
        <w:t xml:space="preserve">        ' Használt sorok száma az első munkalapon</w:t>
      </w:r>
      <w:r>
        <w:br/>
        <w:t xml:space="preserve">        sorSzam = wsCsv.UsedRange.Rows.Count</w:t>
      </w:r>
      <w:r>
        <w:br/>
        <w:t xml:space="preserve">        ' Eredmény rögzítése az "Eredmeny" lapon</w:t>
      </w:r>
      <w:r>
        <w:br/>
        <w:t xml:space="preserve">        wsEredmeny.Cells(eredmenySor, 1).Value = aktualisFajl</w:t>
      </w:r>
      <w:r>
        <w:br/>
        <w:t xml:space="preserve">        wsEredmeny.Cells(eredmenySor, 2).Value = sorSzam</w:t>
      </w:r>
      <w:r>
        <w:br/>
        <w:t xml:space="preserve">        eredmenySor = eredmenySor + 1</w:t>
      </w:r>
      <w:r>
        <w:br/>
        <w:t xml:space="preserve">        ' CSV fájl bezárása mentés nélkül</w:t>
      </w:r>
      <w:r>
        <w:br/>
        <w:t xml:space="preserve">        wbCsv.Close SaveChanges:=False</w:t>
      </w:r>
      <w:r>
        <w:br/>
        <w:t xml:space="preserve">        ' Következő CSV fájl</w:t>
      </w:r>
      <w:r>
        <w:br/>
        <w:t xml:space="preserve">        aktualisFajl = Dir</w:t>
      </w:r>
      <w:r>
        <w:br/>
        <w:t xml:space="preserve">    Loop</w:t>
      </w:r>
      <w:r>
        <w:br/>
        <w:t xml:space="preserve">    ' Oszlopok automatikus méretezése</w:t>
      </w:r>
      <w:r>
        <w:br/>
        <w:t xml:space="preserve">    wsEredmeny.Columns("A:B").AutoFit</w:t>
      </w:r>
      <w:r>
        <w:br/>
      </w:r>
      <w:r>
        <w:lastRenderedPageBreak/>
        <w:t>VISSZAALLITAS:</w:t>
      </w:r>
      <w:r>
        <w:br/>
        <w:t xml:space="preserve">    ' Beállítások visszaállítása</w:t>
      </w:r>
      <w:r>
        <w:br/>
        <w:t xml:space="preserve">    Application.ScreenUpdating = korabbiScreenUpdating</w:t>
      </w:r>
      <w:r>
        <w:br/>
        <w:t xml:space="preserve">    Application.Calculation = korabbiCalculation</w:t>
      </w:r>
      <w:r>
        <w:br/>
        <w:t>End Sub</w:t>
      </w:r>
    </w:p>
    <w:p w14:paraId="7244255E" w14:textId="77777777" w:rsidR="00A6238F" w:rsidRDefault="00000000">
      <w:r>
        <w:t>prompt(50)</w:t>
      </w:r>
    </w:p>
    <w:p w14:paraId="3B5A83D4" w14:textId="77777777" w:rsidR="00A6238F" w:rsidRDefault="00000000">
      <w:r>
        <w:t>Promt:</w:t>
      </w:r>
      <w:r>
        <w:br/>
        <w:t>Legyen adott egy szerveren egy könyvtár (https://miau.my-x.hu/miau/329/prompt_plan_ranking/csv/) tetszőlegesen sok *.csv állománnyal, melyek tartalma bármi lehet. Feltárandó csak és kizárólag egyetlen egy Excel Macro segítségével, hogy csv-állományonként hány sor van. Az eredmény legyen egy *.xlsm állomány, ahol meg van adva minden csv-állomány neve mellett a benne találhatók sorok maximális száma.</w:t>
      </w:r>
      <w:r>
        <w:br/>
        <w:t>Chat GPT output:</w:t>
      </w:r>
      <w:r>
        <w:br/>
        <w:t>Remek — íme egy egy makrós (egyetlen modul) megoldás, ami megpróbálja lekérni a megadott web-könyvtár index oldalát, kiszedi belőle a .csv linkeket, majd minden CSV-fájlt HTTP-n letöltve megszámolja a sorait és egy új .xlsm fájlba kiírja a fájlnév + sorok száma párokat.</w:t>
      </w:r>
      <w:r>
        <w:br/>
        <w:t>Fő feltételezések / viselkedés</w:t>
      </w:r>
      <w:r>
        <w:br/>
        <w:t>A makró megpróbálja lekérni az index oldalt a baseUrl-ből és onnan kigyűjteni az &lt;a href="..."&gt; linkeket, amelyek .csv-re végződnek. Ha a szerver nem szolgáltat index-oldalt (pl. nincs directory listing), a makró automatikusan felajánl egy helyi mappaválasztást (ha a web-listázás meghiúsul).</w:t>
      </w:r>
      <w:r>
        <w:br/>
        <w:t>A sorok megszámolásakor a nem üres sorokat számolja (egy sort akkor számol, ha Trim(line) nem üres). Ez általában praktikus, de ha szeretnéd, átírhatjuk „összes sorra” (beleértve üres sorokat is).</w:t>
      </w:r>
      <w:r>
        <w:br/>
        <w:t>A végén a makró létrehoz (vagy felülír) egy CSV_Row_Counts.xlsm munkafüzetet — mentés helye: ugyanaz a mappa, ahol a makrót tartalmazó workbook található. Ha a makrót tartalmazó fájl nincs mentve, akkor a Desktop-ra menti.</w:t>
      </w:r>
      <w:r>
        <w:br/>
        <w:t>Használat</w:t>
      </w:r>
      <w:r>
        <w:br/>
        <w:t>Nyiss meg egy új Excel fájlt, mentsd el .xlsm formátumban (pl. run_csv_count.xlsm) — vagy csak mentsd később, a makró elmenti az eredményfájlt.</w:t>
      </w:r>
      <w:r>
        <w:br/>
        <w:t>Nyomj Alt+F11 → Insert → Module, és illeszd be a lenti kódot.</w:t>
      </w:r>
      <w:r>
        <w:br/>
        <w:t>Zárd be az Editor-t, majd Excelben futtasd a CountCSVRowsFromWeb makrót (Alt+F8).</w:t>
      </w:r>
      <w:r>
        <w:br/>
        <w:t>A futtatás befejeztével a munkafüzet mappájában megjelenik a CSV_Row_Counts.xlsm fájl (vagy asztalon, ha eredeti workbook nem volt mentve). A Results munkalapon a CSV-nevek és a sorok számai lesznek.</w:t>
      </w:r>
      <w:r>
        <w:br/>
        <w:t>Makró kód (másold be egy modulba)</w:t>
      </w:r>
      <w:r>
        <w:br/>
        <w:t>Option Explicit</w:t>
      </w:r>
      <w:r>
        <w:br/>
        <w:t>' Egy makró, ami web-könyvtárból kigyűjti a .csv fájlok URL-jeit,</w:t>
      </w:r>
      <w:r>
        <w:br/>
        <w:t>' letölti őket, megszámolja a (nem üres) sorokat és egy új .xlsm fájlba írja eredményként.</w:t>
      </w:r>
    </w:p>
    <w:p w14:paraId="1A803F73" w14:textId="77777777" w:rsidR="00A6238F" w:rsidRDefault="00000000">
      <w:r>
        <w:t>output(50)</w:t>
      </w:r>
    </w:p>
    <w:p w14:paraId="450ED3AD" w14:textId="77777777" w:rsidR="00A6238F" w:rsidRDefault="00000000">
      <w:r>
        <w:lastRenderedPageBreak/>
        <w:t>Sub CountCSVRowsFromWeb()</w:t>
      </w:r>
      <w:r>
        <w:br/>
        <w:t xml:space="preserve">    Dim baseUrl As String</w:t>
      </w:r>
      <w:r>
        <w:br/>
        <w:t xml:space="preserve">    baseUrl = "https://miau.my-x.hu/miau/329/prompt_plan_ranking/csv/" ' &lt;&lt;&lt; szerkeszthető</w:t>
      </w:r>
      <w:r>
        <w:br/>
        <w:t xml:space="preserve">    Dim csvUrls As Collection</w:t>
      </w:r>
      <w:r>
        <w:br/>
        <w:t xml:space="preserve">    Set csvUrls = New Collection</w:t>
      </w:r>
      <w:r>
        <w:br/>
        <w:t xml:space="preserve">    On Error GoTo ErrHandler</w:t>
      </w:r>
      <w:r>
        <w:br/>
        <w:t xml:space="preserve">    Application.ScreenUpdating = False</w:t>
      </w:r>
      <w:r>
        <w:br/>
        <w:t xml:space="preserve">    Application.StatusBar = "CSV linkek kigyűjtése..."</w:t>
      </w:r>
      <w:r>
        <w:br/>
        <w:t xml:space="preserve">    ' 1) Próbáljuk lekérni a web-könyvtár indexét és kigyűjteni .csv linkeket</w:t>
      </w:r>
      <w:r>
        <w:br/>
        <w:t xml:space="preserve">    Set csvUrls = GetCsvLinksFromIndex(baseUrl)</w:t>
      </w:r>
      <w:r>
        <w:br/>
        <w:t xml:space="preserve">    ' Ha nem találtunk semmit, felajánlunk egy helyi mappa kiválasztását</w:t>
      </w:r>
      <w:r>
        <w:br/>
        <w:t xml:space="preserve">    If csvUrls.Count = 0 Then</w:t>
      </w:r>
      <w:r>
        <w:br/>
        <w:t xml:space="preserve">        Dim resp As VbMsgBoxResult</w:t>
      </w:r>
      <w:r>
        <w:br/>
        <w:t xml:space="preserve">        resp = MsgBox("Nem találtam .csv linkeket a web-könyvtár indexén. Lokális mappa kiválasztása?", vbYesNo + vbQuestion)</w:t>
      </w:r>
      <w:r>
        <w:br/>
        <w:t xml:space="preserve">        If resp = vbYes Then</w:t>
      </w:r>
      <w:r>
        <w:br/>
        <w:t xml:space="preserve">            Set csvUrls = GetCsvFilesFromLocalFolder()</w:t>
      </w:r>
      <w:r>
        <w:br/>
        <w:t xml:space="preserve">        Else</w:t>
      </w:r>
      <w:r>
        <w:br/>
        <w:t xml:space="preserve">            MsgBox "Nincs mit feldolgozni, a makró leáll.", vbInformation</w:t>
      </w:r>
      <w:r>
        <w:br/>
        <w:t xml:space="preserve">            GoTo CleanExit</w:t>
      </w:r>
      <w:r>
        <w:br/>
        <w:t xml:space="preserve">        End If</w:t>
      </w:r>
      <w:r>
        <w:br/>
        <w:t xml:space="preserve">    End If</w:t>
      </w:r>
      <w:r>
        <w:br/>
        <w:t xml:space="preserve">    If csvUrls.Count = 0 Then</w:t>
      </w:r>
      <w:r>
        <w:br/>
        <w:t xml:space="preserve">        MsgBox "Nincs .csv fájl feldolgozásra.", vbExclamation</w:t>
      </w:r>
      <w:r>
        <w:br/>
        <w:t xml:space="preserve">        GoTo CleanExit</w:t>
      </w:r>
      <w:r>
        <w:br/>
        <w:t xml:space="preserve">    End If</w:t>
      </w:r>
      <w:r>
        <w:br/>
        <w:t xml:space="preserve">    ' 2) Feldolgozzuk az URL-eket: letöltés + sorok számlálása</w:t>
      </w:r>
      <w:r>
        <w:br/>
        <w:t xml:space="preserve">    Dim results() As Variant</w:t>
      </w:r>
      <w:r>
        <w:br/>
        <w:t xml:space="preserve">    ReDim results(1 To csvUrls.Count, 1 To 2)</w:t>
      </w:r>
      <w:r>
        <w:br/>
        <w:t xml:space="preserve">    Dim i As Long</w:t>
      </w:r>
      <w:r>
        <w:br/>
        <w:t xml:space="preserve">    For i = 1 To csvUrls.Count</w:t>
      </w:r>
      <w:r>
        <w:br/>
        <w:t xml:space="preserve">        Application.StatusBar = "Feldolgozás: " &amp; i &amp; " / " &amp; csvUrls.Count &amp; " — " &amp; csvUrls(i)</w:t>
      </w:r>
      <w:r>
        <w:br/>
        <w:t xml:space="preserve">        Dim rowCount As Long</w:t>
      </w:r>
      <w:r>
        <w:br/>
        <w:t xml:space="preserve">        rowCount = CountRowsInCsvUrl(CStr(csvUrls(i)))</w:t>
      </w:r>
      <w:r>
        <w:br/>
        <w:t xml:space="preserve">        results(i, 1) = GetFileNameFromUrl(CStr(csvUrls(i)))</w:t>
      </w:r>
      <w:r>
        <w:br/>
        <w:t xml:space="preserve">        results(i, 2) = rowCount</w:t>
      </w:r>
      <w:r>
        <w:br/>
        <w:t xml:space="preserve">    Next i</w:t>
      </w:r>
      <w:r>
        <w:br/>
        <w:t xml:space="preserve">    ' 3) Kimentés egy új .xlsm fájlba (Results munkalap)</w:t>
      </w:r>
      <w:r>
        <w:br/>
        <w:t xml:space="preserve">    Dim outWb As Workbook</w:t>
      </w:r>
      <w:r>
        <w:br/>
        <w:t xml:space="preserve">    Set outWb = Workbooks.Add(xlWBATWorksheet)</w:t>
      </w:r>
      <w:r>
        <w:br/>
        <w:t xml:space="preserve">    With outWb.Sheets(1)</w:t>
      </w:r>
      <w:r>
        <w:br/>
        <w:t xml:space="preserve">        .Name = "Results"</w:t>
      </w:r>
      <w:r>
        <w:br/>
      </w:r>
      <w:r>
        <w:lastRenderedPageBreak/>
        <w:t xml:space="preserve">        .Range("A1").Value = "CSV fájlnév"</w:t>
      </w:r>
      <w:r>
        <w:br/>
        <w:t xml:space="preserve">        .Range("B1").Value = "Sorok száma (nem üres)"</w:t>
      </w:r>
      <w:r>
        <w:br/>
        <w:t xml:space="preserve">        .Range("A1:B1").Font.Bold = True</w:t>
      </w:r>
      <w:r>
        <w:br/>
        <w:t xml:space="preserve">        .Range("A2").Resize(UBound(results, 1), 2).Value = results</w:t>
      </w:r>
      <w:r>
        <w:br/>
        <w:t xml:space="preserve">        .Columns("A:B").AutoFit</w:t>
      </w:r>
      <w:r>
        <w:br/>
        <w:t xml:space="preserve">    End With</w:t>
      </w:r>
      <w:r>
        <w:br/>
        <w:t xml:space="preserve">    ' Mentés: ugyanabba a mappába ahol a jelenlegi munkafüzet van, ha nincs mentve -&gt; Asztal</w:t>
      </w:r>
      <w:r>
        <w:br/>
        <w:t xml:space="preserve">    Dim savePath As String</w:t>
      </w:r>
      <w:r>
        <w:br/>
        <w:t xml:space="preserve">    If ThisWorkbook.Path &lt;&gt; "" Then</w:t>
      </w:r>
      <w:r>
        <w:br/>
        <w:t xml:space="preserve">        savePath = ThisWorkbook.Path &amp; Application.PathSeparator &amp; "CSV_Row_Counts.xlsm"</w:t>
      </w:r>
      <w:r>
        <w:br/>
        <w:t xml:space="preserve">    Else</w:t>
      </w:r>
      <w:r>
        <w:br/>
        <w:t xml:space="preserve">        savePath = CreateObject("WScript.Shell").SpecialFolders("Desktop") &amp; Application.PathSeparator &amp; "CSV_Row_Counts.xlsm"</w:t>
      </w:r>
      <w:r>
        <w:br/>
        <w:t xml:space="preserve">    End If</w:t>
      </w:r>
      <w:r>
        <w:br/>
        <w:t xml:space="preserve">    Application.DisplayAlerts = False</w:t>
      </w:r>
      <w:r>
        <w:br/>
        <w:t xml:space="preserve">    outWb.SaveAs Filename:=savePath, FileFormat:=52 ' xlOpenXMLWorkbookMacroEnabled</w:t>
      </w:r>
      <w:r>
        <w:br/>
        <w:t xml:space="preserve">    Application.DisplayAlerts = True</w:t>
      </w:r>
      <w:r>
        <w:br/>
        <w:t xml:space="preserve">    MsgBox "Kész! Eredmény mentve ide: " &amp; vbCrLf &amp; savePath, vbInformation</w:t>
      </w:r>
      <w:r>
        <w:br/>
        <w:t>CleanExit:</w:t>
      </w:r>
      <w:r>
        <w:br/>
        <w:t xml:space="preserve">    Application.StatusBar = False</w:t>
      </w:r>
      <w:r>
        <w:br/>
        <w:t xml:space="preserve">    Application.ScreenUpdating = True</w:t>
      </w:r>
      <w:r>
        <w:br/>
        <w:t xml:space="preserve">    Exit Sub</w:t>
      </w:r>
      <w:r>
        <w:br/>
        <w:t>ErrHandler:</w:t>
      </w:r>
      <w:r>
        <w:br/>
        <w:t xml:space="preserve">    MsgBox "Hiba a makró futása közben: " &amp; Err.Number &amp; " - " &amp; Err.Description, vbCritical</w:t>
      </w:r>
      <w:r>
        <w:br/>
        <w:t xml:space="preserve">    Resume CleanExit</w:t>
      </w:r>
      <w:r>
        <w:br/>
        <w:t>End Sub</w:t>
      </w:r>
      <w:r>
        <w:br/>
        <w:t>' ---------------------------</w:t>
      </w:r>
      <w:r>
        <w:br/>
        <w:t>' Segédfüggvények</w:t>
      </w:r>
      <w:r>
        <w:br/>
        <w:t>' ---------------------------</w:t>
      </w:r>
      <w:r>
        <w:br/>
        <w:t>Private Function GetCsvLinksFromIndex(baseUrl As String) As Collection</w:t>
      </w:r>
      <w:r>
        <w:br/>
        <w:t xml:space="preserve">    Dim links As New Collection</w:t>
      </w:r>
      <w:r>
        <w:br/>
        <w:t xml:space="preserve">    On Error GoTo ErrHandler</w:t>
      </w:r>
      <w:r>
        <w:br/>
        <w:t xml:space="preserve">    Dim http As Object</w:t>
      </w:r>
      <w:r>
        <w:br/>
        <w:t xml:space="preserve">    Set http = CreateObject("MSXML2.XMLHTTP")</w:t>
      </w:r>
      <w:r>
        <w:br/>
        <w:t xml:space="preserve">    http.Open "GET", baseUrl, False</w:t>
      </w:r>
      <w:r>
        <w:br/>
        <w:t xml:space="preserve">    http.setRequestHeader "User-Agent", "Mozilla/5.0 (Windows NT)"</w:t>
      </w:r>
      <w:r>
        <w:br/>
        <w:t xml:space="preserve">    http.send</w:t>
      </w:r>
      <w:r>
        <w:br/>
        <w:t xml:space="preserve">    If http.Status &lt;&gt; 200 Then</w:t>
      </w:r>
      <w:r>
        <w:br/>
        <w:t xml:space="preserve">        ' nem sikerült lekérni az indexet</w:t>
      </w:r>
      <w:r>
        <w:br/>
        <w:t xml:space="preserve">        Set GetCsvLinksFromIndex = links</w:t>
      </w:r>
      <w:r>
        <w:br/>
        <w:t xml:space="preserve">        Exit Function</w:t>
      </w:r>
      <w:r>
        <w:br/>
        <w:t xml:space="preserve">    End If</w:t>
      </w:r>
      <w:r>
        <w:br/>
      </w:r>
      <w:r>
        <w:lastRenderedPageBreak/>
        <w:t xml:space="preserve">    Dim htmlDoc As Object</w:t>
      </w:r>
      <w:r>
        <w:br/>
        <w:t xml:space="preserve">    Set htmlDoc = CreateObject("htmlfile")</w:t>
      </w:r>
      <w:r>
        <w:br/>
        <w:t xml:space="preserve">    htmlDoc.Open</w:t>
      </w:r>
      <w:r>
        <w:br/>
        <w:t xml:space="preserve">    htmlDoc.Write http.responseText</w:t>
      </w:r>
      <w:r>
        <w:br/>
        <w:t xml:space="preserve">    htmlDoc.Close</w:t>
      </w:r>
      <w:r>
        <w:br/>
        <w:t xml:space="preserve">    Dim aTags As Object</w:t>
      </w:r>
      <w:r>
        <w:br/>
        <w:t xml:space="preserve">    Set aTags = htmlDoc.getElementsByTagName("a")</w:t>
      </w:r>
      <w:r>
        <w:br/>
        <w:t xml:space="preserve">    Dim a As Object</w:t>
      </w:r>
      <w:r>
        <w:br/>
        <w:t xml:space="preserve">    For Each a In aTags</w:t>
      </w:r>
      <w:r>
        <w:br/>
        <w:t xml:space="preserve">        Dim href As String</w:t>
      </w:r>
      <w:r>
        <w:br/>
        <w:t xml:space="preserve">        href = a.getAttribute("href")</w:t>
      </w:r>
      <w:r>
        <w:br/>
        <w:t xml:space="preserve">        If Not IsNull(href) Then</w:t>
      </w:r>
      <w:r>
        <w:br/>
        <w:t xml:space="preserve">            href = Trim(href)</w:t>
      </w:r>
      <w:r>
        <w:br/>
        <w:t xml:space="preserve">            If LCase(Right(href, 4)) = ".csv" Then</w:t>
      </w:r>
      <w:r>
        <w:br/>
        <w:t xml:space="preserve">                Dim fullUrl As String</w:t>
      </w:r>
      <w:r>
        <w:br/>
        <w:t xml:space="preserve">                If LCase(Left(href, 4)) = "http" Then</w:t>
      </w:r>
      <w:r>
        <w:br/>
        <w:t xml:space="preserve">                    fullUrl = href</w:t>
      </w:r>
      <w:r>
        <w:br/>
        <w:t xml:space="preserve">                Else</w:t>
      </w:r>
      <w:r>
        <w:br/>
        <w:t xml:space="preserve">                    fullUrl = CombineUrl(baseUrl, href)</w:t>
      </w:r>
      <w:r>
        <w:br/>
        <w:t xml:space="preserve">                End If</w:t>
      </w:r>
      <w:r>
        <w:br/>
        <w:t xml:space="preserve">                On Error Resume Next</w:t>
      </w:r>
      <w:r>
        <w:br/>
        <w:t xml:space="preserve">                links.Add fullUrl, CStr(fullUrl)</w:t>
      </w:r>
      <w:r>
        <w:br/>
        <w:t xml:space="preserve">                On Error GoTo 0</w:t>
      </w:r>
      <w:r>
        <w:br/>
        <w:t xml:space="preserve">            End If</w:t>
      </w:r>
      <w:r>
        <w:br/>
        <w:t xml:space="preserve">        End If</w:t>
      </w:r>
      <w:r>
        <w:br/>
        <w:t xml:space="preserve">    Next a</w:t>
      </w:r>
      <w:r>
        <w:br/>
        <w:t xml:space="preserve">    Set GetCsvLinksFromIndex = links</w:t>
      </w:r>
      <w:r>
        <w:br/>
        <w:t xml:space="preserve">    Exit Function</w:t>
      </w:r>
      <w:r>
        <w:br/>
        <w:t>ErrHandler:</w:t>
      </w:r>
      <w:r>
        <w:br/>
        <w:t xml:space="preserve">    ' hiba esetén üres kollekciót adunk vissza</w:t>
      </w:r>
      <w:r>
        <w:br/>
        <w:t xml:space="preserve">    Set GetCsvLinksFromIndex = links</w:t>
      </w:r>
      <w:r>
        <w:br/>
        <w:t>End Function</w:t>
      </w:r>
      <w:r>
        <w:br/>
        <w:t>Private Function CombineUrl(baseUrl As String, relative As String) As String</w:t>
      </w:r>
      <w:r>
        <w:br/>
        <w:t xml:space="preserve">    If Right(baseUrl, 1) &lt;&gt; "/" And Left(relative, 1) &lt;&gt; "/" Then</w:t>
      </w:r>
      <w:r>
        <w:br/>
        <w:t xml:space="preserve">        CombineUrl = baseUrl &amp; "/" &amp; relative</w:t>
      </w:r>
      <w:r>
        <w:br/>
        <w:t xml:space="preserve">    ElseIf Right(baseUrl, 1) = "/" And Left(relative, 1) = "/" Then</w:t>
      </w:r>
      <w:r>
        <w:br/>
        <w:t xml:space="preserve">        CombineUrl = Left(baseUrl, Len(baseUrl) - 1) &amp; relative</w:t>
      </w:r>
      <w:r>
        <w:br/>
        <w:t xml:space="preserve">    Else</w:t>
      </w:r>
      <w:r>
        <w:br/>
        <w:t xml:space="preserve">        CombineUrl = baseUrl &amp; relative</w:t>
      </w:r>
      <w:r>
        <w:br/>
        <w:t xml:space="preserve">    End If</w:t>
      </w:r>
      <w:r>
        <w:br/>
        <w:t>End Function</w:t>
      </w:r>
      <w:r>
        <w:br/>
        <w:t>Private Function CountRowsInCsvUrl(csvUrl As String) As Long</w:t>
      </w:r>
      <w:r>
        <w:br/>
        <w:t xml:space="preserve">    On Error GoTo ErrHandler</w:t>
      </w:r>
      <w:r>
        <w:br/>
      </w:r>
      <w:r>
        <w:lastRenderedPageBreak/>
        <w:t xml:space="preserve">    Dim http As Object</w:t>
      </w:r>
      <w:r>
        <w:br/>
        <w:t xml:space="preserve">    Set http = CreateObject("MSXML2.XMLHTTP")</w:t>
      </w:r>
      <w:r>
        <w:br/>
        <w:t xml:space="preserve">    http.Open "GET", csvUrl, False</w:t>
      </w:r>
      <w:r>
        <w:br/>
        <w:t xml:space="preserve">    http.setRequestHeader "User-Agent", "Mozilla/5.0 (Windows NT)"</w:t>
      </w:r>
      <w:r>
        <w:br/>
        <w:t xml:space="preserve">    http.send</w:t>
      </w:r>
      <w:r>
        <w:br/>
        <w:t xml:space="preserve">    If http.Status &lt;&gt; 200 Then</w:t>
      </w:r>
      <w:r>
        <w:br/>
        <w:t xml:space="preserve">        CountRowsInCsvUrl = -1 ' hibajelzés</w:t>
      </w:r>
      <w:r>
        <w:br/>
        <w:t xml:space="preserve">        Exit Function</w:t>
      </w:r>
      <w:r>
        <w:br/>
        <w:t xml:space="preserve">    End If</w:t>
      </w:r>
      <w:r>
        <w:br/>
        <w:t xml:space="preserve">    Dim txt As String</w:t>
      </w:r>
      <w:r>
        <w:br/>
        <w:t xml:space="preserve">    txt = http.responseText</w:t>
      </w:r>
      <w:r>
        <w:br/>
        <w:t xml:space="preserve">    If Len(txt) = 0 Then</w:t>
      </w:r>
      <w:r>
        <w:br/>
        <w:t xml:space="preserve">        CountRowsInCsvUrl = 0</w:t>
      </w:r>
      <w:r>
        <w:br/>
        <w:t xml:space="preserve">        Exit Function</w:t>
      </w:r>
      <w:r>
        <w:br/>
        <w:t xml:space="preserve">    End If</w:t>
      </w:r>
      <w:r>
        <w:br/>
        <w:t xml:space="preserve">    ' normalizáljuk sorvégzést -&gt; csak LF-re osztunk</w:t>
      </w:r>
      <w:r>
        <w:br/>
        <w:t xml:space="preserve">    txt = Replace(txt, vbCrLf, vbLf)</w:t>
      </w:r>
      <w:r>
        <w:br/>
        <w:t xml:space="preserve">    txt = Replace(txt, vbCr, vbLf)</w:t>
      </w:r>
      <w:r>
        <w:br/>
        <w:t xml:space="preserve">    Dim arr() As String</w:t>
      </w:r>
      <w:r>
        <w:br/>
        <w:t xml:space="preserve">    arr = Split(txt, vbLf)</w:t>
      </w:r>
      <w:r>
        <w:br/>
        <w:t xml:space="preserve">    Dim cnt As Long</w:t>
      </w:r>
      <w:r>
        <w:br/>
        <w:t xml:space="preserve">    Dim j As Long</w:t>
      </w:r>
      <w:r>
        <w:br/>
        <w:t xml:space="preserve">    For j = LBound(arr) To UBound(arr)</w:t>
      </w:r>
      <w:r>
        <w:br/>
        <w:t xml:space="preserve">        If Len(Trim$(arr(j))) &gt; 0 Then cnt = cnt + 1</w:t>
      </w:r>
      <w:r>
        <w:br/>
        <w:t xml:space="preserve">    Next j</w:t>
      </w:r>
      <w:r>
        <w:br/>
        <w:t xml:space="preserve">    CountRowsInCsvUrl = cnt</w:t>
      </w:r>
      <w:r>
        <w:br/>
        <w:t xml:space="preserve">    Exit Function</w:t>
      </w:r>
      <w:r>
        <w:br/>
        <w:t>ErrHandler:</w:t>
      </w:r>
      <w:r>
        <w:br/>
        <w:t xml:space="preserve">    CountRowsInCsvUrl = -1</w:t>
      </w:r>
      <w:r>
        <w:br/>
        <w:t>End Function</w:t>
      </w:r>
      <w:r>
        <w:br/>
        <w:t>Private Function GetFileNameFromUrl(u As String) As String</w:t>
      </w:r>
      <w:r>
        <w:br/>
        <w:t xml:space="preserve">    On Error Resume Next</w:t>
      </w:r>
      <w:r>
        <w:br/>
        <w:t xml:space="preserve">    Dim p As Long</w:t>
      </w:r>
      <w:r>
        <w:br/>
        <w:t xml:space="preserve">    p = InStrRev(u, "/")</w:t>
      </w:r>
      <w:r>
        <w:br/>
        <w:t xml:space="preserve">    If p &gt; 0 Then</w:t>
      </w:r>
      <w:r>
        <w:br/>
        <w:t xml:space="preserve">        GetFileNameFromUrl = Mid(u, p + 1)</w:t>
      </w:r>
      <w:r>
        <w:br/>
        <w:t xml:space="preserve">    Else</w:t>
      </w:r>
      <w:r>
        <w:br/>
        <w:t xml:space="preserve">        GetFileNameFromUrl = u</w:t>
      </w:r>
      <w:r>
        <w:br/>
        <w:t xml:space="preserve">    End If</w:t>
      </w:r>
      <w:r>
        <w:br/>
        <w:t>End Function</w:t>
      </w:r>
      <w:r>
        <w:br/>
        <w:t>Private Function GetCsvFilesFromLocalFolder() As Collection</w:t>
      </w:r>
      <w:r>
        <w:br/>
        <w:t xml:space="preserve">    Dim col As New Collection</w:t>
      </w:r>
      <w:r>
        <w:br/>
        <w:t xml:space="preserve">    On Error GoTo ErrHandler</w:t>
      </w:r>
      <w:r>
        <w:br/>
      </w:r>
      <w:r>
        <w:lastRenderedPageBreak/>
        <w:t xml:space="preserve">    Dim fldr As FileDialog</w:t>
      </w:r>
      <w:r>
        <w:br/>
        <w:t xml:space="preserve">    Set fldr = Application.FileDialog(msoFileDialogFolderPicker)</w:t>
      </w:r>
      <w:r>
        <w:br/>
        <w:t xml:space="preserve">    With fldr</w:t>
      </w:r>
      <w:r>
        <w:br/>
        <w:t xml:space="preserve">        .Title = "Válassz mappát, amely .csv fájlokat tartalmaz"</w:t>
      </w:r>
      <w:r>
        <w:br/>
        <w:t xml:space="preserve">        .AllowMultiSelect = False</w:t>
      </w:r>
      <w:r>
        <w:br/>
        <w:t xml:space="preserve">        If .Show &lt;&gt; -1 Then</w:t>
      </w:r>
      <w:r>
        <w:br/>
        <w:t xml:space="preserve">            Set GetCsvFilesFromLocalFolder = col</w:t>
      </w:r>
      <w:r>
        <w:br/>
        <w:t xml:space="preserve">            Exit Function</w:t>
      </w:r>
      <w:r>
        <w:br/>
        <w:t xml:space="preserve">        End If</w:t>
      </w:r>
      <w:r>
        <w:br/>
        <w:t xml:space="preserve">        Dim folderPath As String</w:t>
      </w:r>
      <w:r>
        <w:br/>
        <w:t xml:space="preserve">        folderPath = .SelectedItems(1)</w:t>
      </w:r>
      <w:r>
        <w:br/>
        <w:t xml:space="preserve">    End With</w:t>
      </w:r>
      <w:r>
        <w:br/>
        <w:t xml:space="preserve">    Dim fso As Object</w:t>
      </w:r>
      <w:r>
        <w:br/>
        <w:t xml:space="preserve">    Set fso = CreateObject("Scripting.FileSystemObject")</w:t>
      </w:r>
      <w:r>
        <w:br/>
        <w:t xml:space="preserve">    Dim fld As Object</w:t>
      </w:r>
      <w:r>
        <w:br/>
        <w:t xml:space="preserve">    Set fld = fso.GetFolder(folderPath)</w:t>
      </w:r>
      <w:r>
        <w:br/>
        <w:t xml:space="preserve">    Dim f As Object</w:t>
      </w:r>
      <w:r>
        <w:br/>
        <w:t xml:space="preserve">    For Each f In fld.Files</w:t>
      </w:r>
      <w:r>
        <w:br/>
        <w:t xml:space="preserve">        If LCase(Right(f.Name, 4)) = ".csv" Then</w:t>
      </w:r>
      <w:r>
        <w:br/>
        <w:t xml:space="preserve">            ' add as file:// URL so a későbbi letöltés is működik ugyanazzal a CountRowsInCsvUrl rutinnal</w:t>
      </w:r>
      <w:r>
        <w:br/>
        <w:t xml:space="preserve">            col.Add "file:///" &amp; Replace(f.Path, "\", "/")</w:t>
      </w:r>
      <w:r>
        <w:br/>
        <w:t xml:space="preserve">        End If</w:t>
      </w:r>
      <w:r>
        <w:br/>
        <w:t xml:space="preserve">    Next f</w:t>
      </w:r>
      <w:r>
        <w:br/>
        <w:t xml:space="preserve">    Set GetCsvFilesFromLocalFolder = col</w:t>
      </w:r>
      <w:r>
        <w:br/>
        <w:t xml:space="preserve">    Exit Function</w:t>
      </w:r>
      <w:r>
        <w:br/>
        <w:t>ErrHandler:</w:t>
      </w:r>
      <w:r>
        <w:br/>
        <w:t xml:space="preserve">    Set GetCsvFilesFromLocalFolder = col</w:t>
      </w:r>
      <w:r>
        <w:br/>
        <w:t>End Function</w:t>
      </w:r>
      <w:r>
        <w:br/>
        <w:t>Ha szeretnéd, módosítom a viselkedést:</w:t>
      </w:r>
      <w:r>
        <w:br/>
        <w:t>Számoljon minden sort, még az üresek is.</w:t>
      </w:r>
      <w:r>
        <w:br/>
        <w:t>Ne próbáljon web-indexet, csak a megadott baseUrl listájából (pl. ha egy fix lista van).</w:t>
      </w:r>
      <w:r>
        <w:br/>
        <w:t>Mentési helyet vagy fájlnevet állítsak át, vagy ne mentsen automatikusan, hanem kérdezzen rá.</w:t>
      </w:r>
      <w:r>
        <w:br/>
        <w:t>Mondd meg, melyik viselkedést szeretnéd (ha módosítani akarod), és egyből frissítem a kódot — nem kell további információ, de ha van preferált viselkedés (pl. üres sorok beleszámítását szeretnéd), írd meg.</w:t>
      </w:r>
      <w:r>
        <w:br/>
        <w:t>Macro-futtatás eredménye:</w:t>
      </w:r>
    </w:p>
    <w:p w14:paraId="64DB76D3" w14:textId="77777777" w:rsidR="00A6238F" w:rsidRDefault="00000000">
      <w:r>
        <w:t>prompt(51)</w:t>
      </w:r>
    </w:p>
    <w:p w14:paraId="526A7AD5" w14:textId="77777777" w:rsidR="00A6238F" w:rsidRDefault="00000000">
      <w:r>
        <w:t>Beadandó – Prompt és Makró</w:t>
      </w:r>
      <w:r>
        <w:br/>
        <w:t>1. A beadott egyetlen PROMPT</w:t>
      </w:r>
      <w:r>
        <w:br/>
        <w:t>Írj egyetlen Excel VBA makrót, amely az alábbi feladatot oldja meg:</w:t>
      </w:r>
      <w:r>
        <w:br/>
      </w:r>
      <w:r>
        <w:lastRenderedPageBreak/>
        <w:t>Egy webszerveren található könyvtár (https://miau.my-x.hu/miau/329/prompt_plan_ranking/csv/) minden *.csv fájlját le kell kérdezni,</w:t>
      </w:r>
      <w:r>
        <w:br/>
        <w:t>és CSV-állományonként meg kell határozni, hogy hány sor található bennük.</w:t>
      </w:r>
      <w:r>
        <w:br/>
        <w:t>A makró automatikusan:</w:t>
      </w:r>
      <w:r>
        <w:br/>
        <w:t>1. letölti a könyvtár HTML-tartalmát,</w:t>
      </w:r>
      <w:r>
        <w:br/>
        <w:t>2. kikeresi belőle az összes CSV-fájlnév linkjét,</w:t>
      </w:r>
      <w:r>
        <w:br/>
        <w:t>3. minden CSV-t letölt,</w:t>
      </w:r>
      <w:r>
        <w:br/>
        <w:t>4. megszámolja a sorok számát,</w:t>
      </w:r>
      <w:r>
        <w:br/>
        <w:t>5. majd egy Excel-munkalapra kiírja egymás mellé a fájl nevét és a sorok számát.</w:t>
      </w:r>
      <w:r>
        <w:br/>
      </w:r>
      <w:r>
        <w:br/>
        <w:t>A megoldás:</w:t>
      </w:r>
      <w:r>
        <w:br/>
        <w:t>- CSAK egyetlen makróból álljon,</w:t>
      </w:r>
      <w:r>
        <w:br/>
        <w:t>- használjon HTTP lekérést,</w:t>
      </w:r>
      <w:r>
        <w:br/>
        <w:t>- reguláris kifejezésből olvassa ki a CSV-neveket,</w:t>
      </w:r>
      <w:r>
        <w:br/>
        <w:t>- és minden függvényt ugyanabba a modulba írj bele.</w:t>
      </w:r>
      <w:r>
        <w:br/>
      </w:r>
      <w:r>
        <w:br/>
        <w:t>Add meg a teljes, pontosan működő, futásra kész VBA-kódot!</w:t>
      </w:r>
      <w:r>
        <w:br/>
        <w:t>2. Az LLM outputja – a teljes makrókód</w:t>
      </w:r>
      <w:r>
        <w:br/>
        <w:t>Option Explicit</w:t>
      </w:r>
      <w:r>
        <w:br/>
      </w:r>
      <w:r>
        <w:br/>
        <w:t>Public</w:t>
      </w:r>
    </w:p>
    <w:p w14:paraId="59F712B9" w14:textId="77777777" w:rsidR="00A6238F" w:rsidRDefault="00000000">
      <w:r>
        <w:t>output(51)</w:t>
      </w:r>
    </w:p>
    <w:p w14:paraId="769618C6" w14:textId="77777777" w:rsidR="00A6238F" w:rsidRDefault="00000000">
      <w:r>
        <w:t>Sub CountCSVRowsFromServer()</w:t>
      </w:r>
      <w:r>
        <w:br/>
      </w:r>
      <w:r>
        <w:br/>
        <w:t xml:space="preserve">    Dim url As String</w:t>
      </w:r>
      <w:r>
        <w:br/>
        <w:t xml:space="preserve">    url = "https://miau.my-x.hu/miau/329/prompt_plan_ranking/csv/"</w:t>
      </w:r>
      <w:r>
        <w:br/>
      </w:r>
      <w:r>
        <w:br/>
        <w:t xml:space="preserve">    Dim html As String</w:t>
      </w:r>
      <w:r>
        <w:br/>
        <w:t xml:space="preserve">    html = DownloadText(CStr(url))</w:t>
      </w:r>
      <w:r>
        <w:br/>
      </w:r>
      <w:r>
        <w:br/>
        <w:t xml:space="preserve">    Dim links As Collection</w:t>
      </w:r>
      <w:r>
        <w:br/>
        <w:t xml:space="preserve">    Set links = ParseCSVLinks(CStr(html), CStr(url))</w:t>
      </w:r>
      <w:r>
        <w:br/>
      </w:r>
      <w:r>
        <w:br/>
        <w:t xml:space="preserve">    Dim ws As Worksheet</w:t>
      </w:r>
      <w:r>
        <w:br/>
        <w:t xml:space="preserve">    Set ws = ThisWorkbook.Sheets(1)</w:t>
      </w:r>
      <w:r>
        <w:br/>
        <w:t xml:space="preserve">    ws.Cells.Clear</w:t>
      </w:r>
      <w:r>
        <w:br/>
        <w:t xml:space="preserve">    ws.Range("A1").Value = "Fájlnév"</w:t>
      </w:r>
      <w:r>
        <w:br/>
        <w:t xml:space="preserve">    ws.Range("B1").Value = "Sorok száma"</w:t>
      </w:r>
      <w:r>
        <w:br/>
      </w:r>
      <w:r>
        <w:br/>
        <w:t xml:space="preserve">    Dim i As Long: i = 2</w:t>
      </w:r>
      <w:r>
        <w:br/>
        <w:t xml:space="preserve">    Dim link As Variant</w:t>
      </w:r>
      <w:r>
        <w:br/>
      </w:r>
      <w:r>
        <w:br/>
      </w:r>
      <w:r>
        <w:lastRenderedPageBreak/>
        <w:t xml:space="preserve">    For Each link In links</w:t>
      </w:r>
      <w:r>
        <w:br/>
        <w:t xml:space="preserve">        Dim fileContent As String</w:t>
      </w:r>
      <w:r>
        <w:br/>
        <w:t xml:space="preserve">        fileContent = DownloadText(CStr(link))</w:t>
      </w:r>
      <w:r>
        <w:br/>
      </w:r>
      <w:r>
        <w:br/>
        <w:t xml:space="preserve">        Dim rowCount As Long</w:t>
      </w:r>
      <w:r>
        <w:br/>
        <w:t xml:space="preserve">        rowCount = CountLines(CStr(fileContent))</w:t>
      </w:r>
      <w:r>
        <w:br/>
      </w:r>
      <w:r>
        <w:br/>
        <w:t xml:space="preserve">        ws.Cells(i, 1).Value = CStr(link)</w:t>
      </w:r>
      <w:r>
        <w:br/>
        <w:t xml:space="preserve">        ws.Cells(i, 2).Value = rowCount</w:t>
      </w:r>
      <w:r>
        <w:br/>
        <w:t xml:space="preserve">        i = i + 1</w:t>
      </w:r>
      <w:r>
        <w:br/>
        <w:t xml:space="preserve">    Next link</w:t>
      </w:r>
      <w:r>
        <w:br/>
      </w:r>
      <w:r>
        <w:br/>
        <w:t xml:space="preserve">    MsgBox "Kész!", vbInformation</w:t>
      </w:r>
      <w:r>
        <w:br/>
      </w:r>
      <w:r>
        <w:br/>
        <w:t>End Sub</w:t>
      </w:r>
      <w:r>
        <w:br/>
      </w:r>
      <w:r>
        <w:br/>
      </w:r>
      <w:r>
        <w:br/>
        <w:t>' ---- SEGÉDFÜGGVÉNYEK ----</w:t>
      </w:r>
      <w:r>
        <w:br/>
      </w:r>
      <w:r>
        <w:br/>
        <w:t>Private Function DownloadText(ByVal url As String) As String</w:t>
      </w:r>
      <w:r>
        <w:br/>
        <w:t xml:space="preserve">    Dim xml As Object</w:t>
      </w:r>
      <w:r>
        <w:br/>
        <w:t xml:space="preserve">    Set xml = CreateObject("MSXML2.XMLHTTP")</w:t>
      </w:r>
      <w:r>
        <w:br/>
      </w:r>
      <w:r>
        <w:br/>
        <w:t xml:space="preserve">    xml.Open "GET", url, False</w:t>
      </w:r>
      <w:r>
        <w:br/>
        <w:t xml:space="preserve">    xml.send</w:t>
      </w:r>
      <w:r>
        <w:br/>
      </w:r>
      <w:r>
        <w:br/>
        <w:t xml:space="preserve">    If xml.Status = 200 Then</w:t>
      </w:r>
      <w:r>
        <w:br/>
        <w:t xml:space="preserve">        DownloadText = CStr(xml.responseText)</w:t>
      </w:r>
      <w:r>
        <w:br/>
        <w:t xml:space="preserve">    Else</w:t>
      </w:r>
      <w:r>
        <w:br/>
        <w:t xml:space="preserve">        DownloadText = ""</w:t>
      </w:r>
      <w:r>
        <w:br/>
        <w:t xml:space="preserve">    End If</w:t>
      </w:r>
      <w:r>
        <w:br/>
        <w:t>End Function</w:t>
      </w:r>
      <w:r>
        <w:br/>
      </w:r>
      <w:r>
        <w:br/>
        <w:t>Private Function ParseCSVLinks(ByVal html As String, ByVal baseUrl As String) As Collection</w:t>
      </w:r>
      <w:r>
        <w:br/>
        <w:t xml:space="preserve">    Dim col As New Collection</w:t>
      </w:r>
      <w:r>
        <w:br/>
        <w:t xml:space="preserve">    Dim regex As Object, matches As Object, m As Object</w:t>
      </w:r>
      <w:r>
        <w:br/>
      </w:r>
      <w:r>
        <w:br/>
        <w:t xml:space="preserve">    Set regex = CreateObject("VBScript.RegExp")</w:t>
      </w:r>
      <w:r>
        <w:br/>
        <w:t xml:space="preserve">    regex.Pattern = "href\s*=\s*\"([^\"]+\.csv)\""</w:t>
      </w:r>
      <w:r>
        <w:br/>
        <w:t xml:space="preserve">    regex.Global = True</w:t>
      </w:r>
      <w:r>
        <w:br/>
        <w:t xml:space="preserve">    regex.IgnoreCase = True</w:t>
      </w:r>
      <w:r>
        <w:br/>
      </w:r>
      <w:r>
        <w:br/>
      </w:r>
      <w:r>
        <w:lastRenderedPageBreak/>
        <w:t xml:space="preserve">    Set matches = regex.Execute(html)</w:t>
      </w:r>
      <w:r>
        <w:br/>
      </w:r>
      <w:r>
        <w:br/>
        <w:t xml:space="preserve">    For Each m In matches</w:t>
      </w:r>
      <w:r>
        <w:br/>
        <w:t xml:space="preserve">        col.Add CStr(baseUrl &amp; m.SubMatches(0))</w:t>
      </w:r>
      <w:r>
        <w:br/>
        <w:t xml:space="preserve">    Next m</w:t>
      </w:r>
      <w:r>
        <w:br/>
      </w:r>
      <w:r>
        <w:br/>
        <w:t xml:space="preserve">    Set ParseCSVLinks = col</w:t>
      </w:r>
      <w:r>
        <w:br/>
        <w:t>End Function</w:t>
      </w:r>
      <w:r>
        <w:br/>
      </w:r>
      <w:r>
        <w:br/>
        <w:t>Private Function CountLines(ByVal text As String) As Long</w:t>
      </w:r>
      <w:r>
        <w:br/>
        <w:t xml:space="preserve">    If Len(text) = 0 Then</w:t>
      </w:r>
      <w:r>
        <w:br/>
        <w:t xml:space="preserve">        CountLines = 0</w:t>
      </w:r>
      <w:r>
        <w:br/>
        <w:t xml:space="preserve">    Else</w:t>
      </w:r>
      <w:r>
        <w:br/>
        <w:t xml:space="preserve">        CountLines = UBound(Split(text, vbLf)) + 1</w:t>
      </w:r>
      <w:r>
        <w:br/>
        <w:t xml:space="preserve">    End If</w:t>
      </w:r>
      <w:r>
        <w:br/>
        <w:t>End Function</w:t>
      </w:r>
    </w:p>
    <w:p w14:paraId="77414E66" w14:textId="77777777" w:rsidR="00A6238F" w:rsidRDefault="00000000">
      <w:r>
        <w:t>prompt(52)</w:t>
      </w:r>
    </w:p>
    <w:p w14:paraId="1F69A39B" w14:textId="77777777" w:rsidR="00A6238F" w:rsidRDefault="00000000">
      <w:r>
        <w:t>Kérés az LLM-nek</w:t>
      </w:r>
      <w:r>
        <w:br/>
        <w:t xml:space="preserve">Készíts egy Excel VBA-makrót, amely a következő feladatot hajtja végre: </w:t>
      </w:r>
      <w:r>
        <w:br/>
        <w:t xml:space="preserve">Feladat: Egy helyi könyvtárban elhelyeztem több *.csv állományt, melyek tartalma tetszőleges. A cél az, hogy a makró minden csv-fájlról automatikusan megállapítsa, hány sor található benne, majd ezek eredményét kiírja egy Excel-munkalapra. </w:t>
      </w:r>
      <w:r>
        <w:br/>
        <w:t xml:space="preserve">Követelmények: </w:t>
      </w:r>
      <w:r>
        <w:br/>
        <w:t xml:space="preserve">A makró egy helyi könyvtárból (pl. C:\csv_feladat) olvassa be az összes *.csv fájlt. </w:t>
      </w:r>
      <w:r>
        <w:br/>
        <w:t xml:space="preserve">Minden csv-fájlt nyisson meg, számolja meg a sorok számát (minden nem üres sort számoljon). </w:t>
      </w:r>
      <w:r>
        <w:br/>
        <w:t xml:space="preserve">Az eredményt írja ki az aktív munkafüzet egy új munkalapjára, két oszlopban: </w:t>
      </w:r>
      <w:r>
        <w:br/>
        <w:t xml:space="preserve">A oszlop: a csv-fájl neve </w:t>
      </w:r>
      <w:r>
        <w:br/>
        <w:t xml:space="preserve">B oszlop: a sorok száma </w:t>
      </w:r>
      <w:r>
        <w:br/>
        <w:t>A makró a teljes folyamatot automatikusan végezze el, emberi beavatkozás nélkül.</w:t>
      </w:r>
      <w:r>
        <w:br/>
        <w:t xml:space="preserve"> A kimenet egy olyan táblázat legyen, amely közvetlenül bemásolható Word-dokumentumba (nem képként).</w:t>
      </w:r>
      <w:r>
        <w:br/>
        <w:t xml:space="preserve"> A makrókód legyen teljes, bemásolható, és tartalmazza az összes szükséges deklarációt.</w:t>
      </w:r>
      <w:r>
        <w:br/>
        <w:t xml:space="preserve"> Ne adj magyarázatot, csak a makró teljes kódját VBA formátumban. </w:t>
      </w:r>
      <w:r>
        <w:br/>
        <w:t xml:space="preserve">A feladat célja: </w:t>
      </w:r>
      <w:r>
        <w:br/>
        <w:t>Egyetlen makró segítségével határozzuk meg csv-fájlonként a sorok számát, és ez kerüljön be az Excel-munkafüzetbe.</w:t>
      </w:r>
      <w:r>
        <w:br/>
        <w:t xml:space="preserve">Kimenet: </w:t>
      </w:r>
      <w:r>
        <w:br/>
        <w:t>Csak a kész makrót add meg, semmilyen további szöveget nem kérek.</w:t>
      </w:r>
      <w:r>
        <w:br/>
        <w:t>Válasz az LLM-től</w:t>
      </w:r>
    </w:p>
    <w:p w14:paraId="32B63139" w14:textId="77777777" w:rsidR="00A6238F" w:rsidRDefault="00000000">
      <w:r>
        <w:t>output(52)</w:t>
      </w:r>
    </w:p>
    <w:p w14:paraId="128B2F3A" w14:textId="77777777" w:rsidR="00A6238F" w:rsidRDefault="00000000">
      <w:r>
        <w:lastRenderedPageBreak/>
        <w:t>Sub SzamolCsvSorok()</w:t>
      </w:r>
      <w:r>
        <w:br/>
        <w:t xml:space="preserve">    Const FOLDER_PATH As String = "C:\Users\akoss\Desktop\csv_feladat\"</w:t>
      </w:r>
      <w:r>
        <w:br/>
        <w:t xml:space="preserve">    Dim wbThis As Workbook</w:t>
      </w:r>
      <w:r>
        <w:br/>
        <w:t xml:space="preserve">    Dim wbCSV As Workbook</w:t>
      </w:r>
      <w:r>
        <w:br/>
        <w:t xml:space="preserve">    Dim wsOut As Worksheet</w:t>
      </w:r>
      <w:r>
        <w:br/>
        <w:t xml:space="preserve">    Dim wsCSV As Worksheet</w:t>
      </w:r>
      <w:r>
        <w:br/>
        <w:t xml:space="preserve">    Dim fileName As String</w:t>
      </w:r>
      <w:r>
        <w:br/>
        <w:t xml:space="preserve">    Dim rowOut As Long</w:t>
      </w:r>
      <w:r>
        <w:br/>
        <w:t xml:space="preserve">    Dim lastRow As Long</w:t>
      </w:r>
      <w:r>
        <w:br/>
        <w:t xml:space="preserve">    Dim r As Long</w:t>
      </w:r>
      <w:r>
        <w:br/>
        <w:t xml:space="preserve">    Dim rowCount As Long</w:t>
      </w:r>
      <w:r>
        <w:br/>
        <w:t xml:space="preserve">    Dim found As Range</w:t>
      </w:r>
      <w:r>
        <w:br/>
        <w:t xml:space="preserve">    Application.ScreenUpdating = False</w:t>
      </w:r>
      <w:r>
        <w:br/>
        <w:t xml:space="preserve">    Set wbThis = ThisWorkbook</w:t>
      </w:r>
      <w:r>
        <w:br/>
        <w:t xml:space="preserve">    On Error Resume Next</w:t>
      </w:r>
      <w:r>
        <w:br/>
        <w:t xml:space="preserve">    Set wsOut = wbThis.Worksheets("CSV_Sorok")</w:t>
      </w:r>
      <w:r>
        <w:br/>
        <w:t xml:space="preserve">    If Not wsOut Is Nothing Then</w:t>
      </w:r>
      <w:r>
        <w:br/>
        <w:t xml:space="preserve">        wsOut.Cells.Clear</w:t>
      </w:r>
      <w:r>
        <w:br/>
        <w:t xml:space="preserve">    Else</w:t>
      </w:r>
      <w:r>
        <w:br/>
        <w:t xml:space="preserve">        Set wsOut = wbThis.Worksheets.Add(After:=wbThis.Sheets(wbThis.Sheets.Count))</w:t>
      </w:r>
      <w:r>
        <w:br/>
        <w:t xml:space="preserve">        wsOut.Name = "CSV_Sorok"</w:t>
      </w:r>
      <w:r>
        <w:br/>
        <w:t xml:space="preserve">    End If</w:t>
      </w:r>
      <w:r>
        <w:br/>
        <w:t xml:space="preserve">    On Error GoTo 0</w:t>
      </w:r>
      <w:r>
        <w:br/>
        <w:t xml:space="preserve">    wsOut.Range("A1").Value = "Fájlnév"</w:t>
      </w:r>
      <w:r>
        <w:br/>
        <w:t xml:space="preserve">    wsOut.Range("B1").Value = "Sorok száma"</w:t>
      </w:r>
      <w:r>
        <w:br/>
        <w:t xml:space="preserve">    rowOut = 2</w:t>
      </w:r>
      <w:r>
        <w:br/>
        <w:t xml:space="preserve">    fileName = Dir(FOLDER_PATH &amp; "*.csv")</w:t>
      </w:r>
      <w:r>
        <w:br/>
        <w:t xml:space="preserve">    Do While fileName &lt;&gt; ""</w:t>
      </w:r>
      <w:r>
        <w:br/>
        <w:t xml:space="preserve">        Set wbCSV = Workbooks.Open(FOLDER_PATH &amp; fileName)</w:t>
      </w:r>
      <w:r>
        <w:br/>
        <w:t xml:space="preserve">        Set wsCSV = wbCSV.Sheets(1)</w:t>
      </w:r>
      <w:r>
        <w:br/>
        <w:t xml:space="preserve">        rowCount = 0</w:t>
      </w:r>
      <w:r>
        <w:br/>
        <w:t xml:space="preserve">        Set found = wsCSV.Cells.Find(What:="*", After:=wsCSV.Cells(1, 1), LookIn:=xlFormulas, _</w:t>
      </w:r>
      <w:r>
        <w:br/>
        <w:t xml:space="preserve">                                     LookAt:=xlPart, SearchOrder:=xlByRows, _</w:t>
      </w:r>
      <w:r>
        <w:br/>
        <w:t xml:space="preserve">                                     SearchDirection:=xlPrevious, MatchCase:=False)</w:t>
      </w:r>
      <w:r>
        <w:br/>
        <w:t xml:space="preserve">        If Not found Is Nothing Then</w:t>
      </w:r>
      <w:r>
        <w:br/>
        <w:t xml:space="preserve">            lastRow = found.Row</w:t>
      </w:r>
      <w:r>
        <w:br/>
        <w:t xml:space="preserve">            For r = 1 To lastRow</w:t>
      </w:r>
      <w:r>
        <w:br/>
        <w:t xml:space="preserve">                If Application.WorksheetFunction.CountA(wsCSV.Rows(r)) &gt; 0 Then</w:t>
      </w:r>
      <w:r>
        <w:br/>
        <w:t xml:space="preserve">                    rowCount = rowCount + 1</w:t>
      </w:r>
      <w:r>
        <w:br/>
        <w:t xml:space="preserve">                End If</w:t>
      </w:r>
      <w:r>
        <w:br/>
        <w:t xml:space="preserve">            Next r</w:t>
      </w:r>
      <w:r>
        <w:br/>
        <w:t xml:space="preserve">        End If</w:t>
      </w:r>
      <w:r>
        <w:br/>
      </w:r>
      <w:r>
        <w:lastRenderedPageBreak/>
        <w:t xml:space="preserve">        wsOut.Cells(rowOut, 1).Value = fileName</w:t>
      </w:r>
      <w:r>
        <w:br/>
        <w:t xml:space="preserve">        wsOut.Cells(rowOut, 2).Value = rowCount</w:t>
      </w:r>
      <w:r>
        <w:br/>
        <w:t xml:space="preserve">        rowOut = rowOut + 1</w:t>
      </w:r>
      <w:r>
        <w:br/>
        <w:t xml:space="preserve">        wbCSV.Close SaveChanges:=False</w:t>
      </w:r>
      <w:r>
        <w:br/>
        <w:t xml:space="preserve">        fileName = Dir</w:t>
      </w:r>
      <w:r>
        <w:br/>
        <w:t xml:space="preserve">    Loop</w:t>
      </w:r>
      <w:r>
        <w:br/>
        <w:t xml:space="preserve">    Application.ScreenUpdating = True</w:t>
      </w:r>
      <w:r>
        <w:br/>
        <w:t>End Sub</w:t>
      </w:r>
      <w:r>
        <w:br/>
        <w:t>Az excelben:</w:t>
      </w:r>
      <w:r>
        <w:br/>
        <w:t xml:space="preserve">        fileName = Dir</w:t>
      </w:r>
      <w:r>
        <w:br/>
        <w:t xml:space="preserve">    Loop</w:t>
      </w:r>
      <w:r>
        <w:br/>
        <w:t xml:space="preserve">    Application.ScreenUpdating = True</w:t>
      </w:r>
      <w:r>
        <w:br/>
        <w:t>End Sub</w:t>
      </w:r>
    </w:p>
    <w:p w14:paraId="009F7D8B" w14:textId="77777777" w:rsidR="00A6238F" w:rsidRDefault="00000000">
      <w:r>
        <w:t>prompt(53)</w:t>
      </w:r>
    </w:p>
    <w:p w14:paraId="019FFD30" w14:textId="77777777" w:rsidR="00A6238F" w:rsidRDefault="00000000">
      <w:r>
        <w:t>1. Az egyetlen egy prompt teljes szövege:</w:t>
      </w:r>
      <w:r>
        <w:br/>
        <w:t>Készíts egy teljes Excel VBA makrót (</w:t>
      </w:r>
    </w:p>
    <w:p w14:paraId="71C0DD0C" w14:textId="77777777" w:rsidR="00A6238F" w:rsidRDefault="00000000">
      <w:r>
        <w:t>output(53)</w:t>
      </w:r>
    </w:p>
    <w:p w14:paraId="0EED0D0F" w14:textId="77777777" w:rsidR="00A6238F" w:rsidRDefault="00000000">
      <w:r>
        <w:t>Sub Main), ami képes feltérképezni az adott URL-t: https://miau.my-x.hu/miau/329/prompt_plan_ranking/csv/. A makrónak meg kell találnia az URL-en található összes *.csv végződésű fájlt (az URL HTML tartalmának elemzésével). Ezután minden egyes talált *.csv fájlt le kell töltenie az URL-ről, majd meg kell számolnia a fájlban található sorok számát. Az eredményeket egy új Excel munkalapon (például "CSV Sorok Száma" néven) kell megjeleníteni két oszlopban: A oszlop: Fájlnév, B oszlop: Sorok száma. Kérlek, használd a Microsoft XML, v6.0 (vagy hasonló) referenciát a hálózati kommunikációhoz. A teljes, futtatható VBA kódot ad meg.</w:t>
      </w:r>
      <w:r>
        <w:br/>
        <w:t>2. Az LLM-től kapott output teljes szövege (a VBA makró kódja):</w:t>
      </w:r>
      <w:r>
        <w:br/>
        <w:t>Option Explicit</w:t>
      </w:r>
      <w:r>
        <w:br/>
        <w:t>Sub CSV_Sorok_Szamolasa_URL_rol()</w:t>
      </w:r>
      <w:r>
        <w:br/>
        <w:t xml:space="preserve">    ' Referencia szükséges: Microsoft XML, v6.0</w:t>
      </w:r>
      <w:r>
        <w:br/>
        <w:t xml:space="preserve">    Const BASE_URL As String = "https://miau.my-x.hu/miau/329/prompt_plan_ranking/csv/"</w:t>
      </w:r>
      <w:r>
        <w:br/>
        <w:t xml:space="preserve">    Dim XMLReq As Object        ' XMLHTTP objektum a hálózati kérésekhez</w:t>
      </w:r>
      <w:r>
        <w:br/>
        <w:t xml:space="preserve">    Dim HTMLContent As String   ' A könyvtár HTML tartalmának tárolására</w:t>
      </w:r>
      <w:r>
        <w:br/>
        <w:t xml:space="preserve">    Dim StartPos As Long        ' Karakter pozíciója a kereséshez (kezdő)</w:t>
      </w:r>
      <w:r>
        <w:br/>
        <w:t xml:space="preserve">    Dim EndPos As Long          ' Karakter pozíciója a kereséshez (záró)</w:t>
      </w:r>
      <w:r>
        <w:br/>
        <w:t xml:space="preserve">    Dim FileName As String      ' Az aktuálisan talált CSV fájl neve</w:t>
      </w:r>
      <w:r>
        <w:br/>
        <w:t xml:space="preserve">    Dim DataReq As Object       ' XMLHTTP objektum a CSV adatok letöltéséhez</w:t>
      </w:r>
      <w:r>
        <w:br/>
        <w:t xml:space="preserve">    Dim DataText As String      ' A CSV fájl teljes szöveges tartalma</w:t>
      </w:r>
      <w:r>
        <w:br/>
        <w:t xml:space="preserve">    Dim LineCount As Long       ' A megszámolt sorok száma</w:t>
      </w:r>
      <w:r>
        <w:br/>
        <w:t xml:space="preserve">    Dim TargetSheet As Worksheet ' Az eredményeket tartalmazó munkalap</w:t>
      </w:r>
      <w:r>
        <w:br/>
        <w:t xml:space="preserve">    Dim NextRow As Long         ' A következő beírható sor száma a munkalapon</w:t>
      </w:r>
      <w:r>
        <w:br/>
      </w:r>
      <w:r>
        <w:lastRenderedPageBreak/>
        <w:t xml:space="preserve">    ' --- 1. Eredmény munkalap előkészítése ---</w:t>
      </w:r>
      <w:r>
        <w:br/>
        <w:t xml:space="preserve">    On Error Resume Next</w:t>
      </w:r>
      <w:r>
        <w:br/>
        <w:t xml:space="preserve">    Set TargetSheet = ThisWorkbook.Sheets("CSV Sorok Száma")</w:t>
      </w:r>
      <w:r>
        <w:br/>
        <w:t xml:space="preserve">    On Error GoTo 0</w:t>
      </w:r>
      <w:r>
        <w:br/>
        <w:t xml:space="preserve">    If TargetSheet Is Nothing Then</w:t>
      </w:r>
      <w:r>
        <w:br/>
        <w:t xml:space="preserve">        ' Új munkalap létrehozása, ha még nem létezik</w:t>
      </w:r>
      <w:r>
        <w:br/>
        <w:t xml:space="preserve">        Set TargetSheet = ThisWorkbook.Sheets.Add(After:=ThisWorkbook.Sheets(ThisWorkbook.Sheets.Count))</w:t>
      </w:r>
      <w:r>
        <w:br/>
        <w:t xml:space="preserve">        TargetSheet.Name = "CSV Sorok Száma"</w:t>
      </w:r>
      <w:r>
        <w:br/>
        <w:t xml:space="preserve">    Else</w:t>
      </w:r>
      <w:r>
        <w:br/>
        <w:t xml:space="preserve">        TargetSheet.Cells.Clear ' Tisztítás, ha már létezik</w:t>
      </w:r>
      <w:r>
        <w:br/>
        <w:t xml:space="preserve">    End If</w:t>
      </w:r>
      <w:r>
        <w:br/>
        <w:t xml:space="preserve">    ' Fejlécek beállítása</w:t>
      </w:r>
      <w:r>
        <w:br/>
        <w:t xml:space="preserve">    TargetSheet.Cells(1, 1).Value = "Fájlnév"</w:t>
      </w:r>
      <w:r>
        <w:br/>
        <w:t xml:space="preserve">    TargetSheet.Cells(1, 2).Value = "Sorok száma"</w:t>
      </w:r>
      <w:r>
        <w:br/>
        <w:t xml:space="preserve">    TargetSheet.Rows(1).Font.Bold = True</w:t>
      </w:r>
      <w:r>
        <w:br/>
        <w:t xml:space="preserve">    NextRow = 2</w:t>
      </w:r>
      <w:r>
        <w:br/>
        <w:t xml:space="preserve">    ' --- 2. Könyvtár tartalmának (HTML) lekérése ---</w:t>
      </w:r>
      <w:r>
        <w:br/>
        <w:t xml:space="preserve">    Set XMLReq = CreateObject("MSXML2.XMLHTTP")</w:t>
      </w:r>
      <w:r>
        <w:br/>
        <w:t xml:space="preserve">    On Error GoTo HibaKezeles</w:t>
      </w:r>
      <w:r>
        <w:br/>
        <w:t xml:space="preserve">    With XMLReq</w:t>
      </w:r>
      <w:r>
        <w:br/>
        <w:t xml:space="preserve">        .Open "GET", BASE_URL, False</w:t>
      </w:r>
      <w:r>
        <w:br/>
        <w:t xml:space="preserve">        .send</w:t>
      </w:r>
      <w:r>
        <w:br/>
        <w:t xml:space="preserve">        ' Ellenőrizzük a válasz állapotát</w:t>
      </w:r>
      <w:r>
        <w:br/>
        <w:t xml:space="preserve">        If .Status &lt;&gt; 200 Then</w:t>
      </w:r>
      <w:r>
        <w:br/>
        <w:t xml:space="preserve">            MsgBox "Hiba a könyvtár elérésében. HTTP Status: " &amp; .Status, vbCritical</w:t>
      </w:r>
      <w:r>
        <w:br/>
        <w:t xml:space="preserve">            GoTo Tisztitas</w:t>
      </w:r>
      <w:r>
        <w:br/>
        <w:t xml:space="preserve">        End If</w:t>
      </w:r>
      <w:r>
        <w:br/>
        <w:t xml:space="preserve">        HTMLContent = .responseText</w:t>
      </w:r>
      <w:r>
        <w:br/>
        <w:t xml:space="preserve">    End With</w:t>
      </w:r>
      <w:r>
        <w:br/>
        <w:t xml:space="preserve">    ' --- 3. CSV fájlok kinyerése és elemzése ---</w:t>
      </w:r>
      <w:r>
        <w:br/>
        <w:t xml:space="preserve">    StartPos = 1</w:t>
      </w:r>
      <w:r>
        <w:br/>
        <w:t xml:space="preserve">    Do</w:t>
      </w:r>
      <w:r>
        <w:br/>
        <w:t xml:space="preserve">        ' Keressük a hivatkozásokat a HTML tartalomban, pl. href="example1.csv"</w:t>
      </w:r>
      <w:r>
        <w:br/>
        <w:t xml:space="preserve">        StartPos = InStr(StartPos, HTMLContent, "href=""", vbTextCompare)</w:t>
      </w:r>
      <w:r>
        <w:br/>
        <w:t xml:space="preserve">        If StartPos &gt; 0 Then</w:t>
      </w:r>
      <w:r>
        <w:br/>
        <w:t xml:space="preserve">            StartPos = StartPos + Len("href=""") ' Ugrás a fájlnév kezdetére</w:t>
      </w:r>
      <w:r>
        <w:br/>
        <w:t xml:space="preserve">            EndPos = InStr(StartPos, HTMLContent, """") ' Keresés a következő idézőjelig</w:t>
      </w:r>
      <w:r>
        <w:br/>
        <w:t xml:space="preserve">            If EndPos &gt; 0 Then</w:t>
      </w:r>
      <w:r>
        <w:br/>
        <w:t xml:space="preserve">                FileName = Mid(HTMLContent, StartPos, EndPos - StartPos)</w:t>
      </w:r>
      <w:r>
        <w:br/>
        <w:t xml:space="preserve">                ' Csak a *.csv fájlokat dolgozzuk fel</w:t>
      </w:r>
      <w:r>
        <w:br/>
        <w:t xml:space="preserve">                If LCase(Right(FileName, 4)) = ".csv" Then</w:t>
      </w:r>
      <w:r>
        <w:br/>
        <w:t xml:space="preserve">                    ' --- 4. CSV fájl tartalmának letöltése ---</w:t>
      </w:r>
      <w:r>
        <w:br/>
      </w:r>
      <w:r>
        <w:lastRenderedPageBreak/>
        <w:t xml:space="preserve">                    Set DataReq = CreateObject("MSXML2.XMLHTTP")</w:t>
      </w:r>
      <w:r>
        <w:br/>
        <w:t xml:space="preserve">                    With DataReq</w:t>
      </w:r>
      <w:r>
        <w:br/>
        <w:t xml:space="preserve">                        .Open "GET", BASE_URL &amp; FileName, False</w:t>
      </w:r>
      <w:r>
        <w:br/>
        <w:t xml:space="preserve">                        .send</w:t>
      </w:r>
      <w:r>
        <w:br/>
        <w:t xml:space="preserve">                        If .Status = 200 Then</w:t>
      </w:r>
      <w:r>
        <w:br/>
        <w:t xml:space="preserve">                            DataText = .responseText</w:t>
      </w:r>
      <w:r>
        <w:br/>
        <w:t xml:space="preserve">                            ' --- 5. Sorok számlálása a szövegből ---</w:t>
      </w:r>
      <w:r>
        <w:br/>
        <w:t xml:space="preserve">                            If Len(DataText) &gt; 0 Then</w:t>
      </w:r>
      <w:r>
        <w:br/>
        <w:t xml:space="preserve">                                ' Egységesítjük a sortöréseket (CRLF -&gt; LF)</w:t>
      </w:r>
      <w:r>
        <w:br/>
        <w:t xml:space="preserve">                                DataText = Replace(DataText, vbCrLf, vbLf)</w:t>
      </w:r>
      <w:r>
        <w:br/>
        <w:t xml:space="preserve">                                ' Megszámoljuk a sorok számát a sortörések alapján.</w:t>
      </w:r>
      <w:r>
        <w:br/>
        <w:t xml:space="preserve">                                ' A Split függvény a vbLf (Line Feed) mentén darabolja az adatot.</w:t>
      </w:r>
      <w:r>
        <w:br/>
        <w:t xml:space="preserve">                                ' Az eredményül kapott tömb mérete 1-gyel több, mint a határolók száma.</w:t>
      </w:r>
      <w:r>
        <w:br/>
        <w:t xml:space="preserve">                                LineCount = UBound(Split(DataText, vbLf)) + 1</w:t>
      </w:r>
      <w:r>
        <w:br/>
        <w:t xml:space="preserve">                            Else</w:t>
      </w:r>
      <w:r>
        <w:br/>
        <w:t xml:space="preserve">                                LineCount = 0 ' Üres fájl</w:t>
      </w:r>
      <w:r>
        <w:br/>
        <w:t xml:space="preserve">                            End If</w:t>
      </w:r>
      <w:r>
        <w:br/>
        <w:t xml:space="preserve">                            ' --- 6. Eredmény beírása a munkalapra ---</w:t>
      </w:r>
      <w:r>
        <w:br/>
        <w:t xml:space="preserve">                            TargetSheet.Cells(NextRow, 1).Value = FileName</w:t>
      </w:r>
      <w:r>
        <w:br/>
        <w:t xml:space="preserve">                            TargetSheet.Cells(NextRow, 2).Value = LineCount</w:t>
      </w:r>
      <w:r>
        <w:br/>
        <w:t xml:space="preserve">                            NextRow = NextRow + 1</w:t>
      </w:r>
      <w:r>
        <w:br/>
        <w:t xml:space="preserve">                        End If</w:t>
      </w:r>
      <w:r>
        <w:br/>
        <w:t xml:space="preserve">                    End With</w:t>
      </w:r>
      <w:r>
        <w:br/>
        <w:t xml:space="preserve">                    Set DataReq = Nothing</w:t>
      </w:r>
      <w:r>
        <w:br/>
        <w:t xml:space="preserve">                End If</w:t>
      </w:r>
      <w:r>
        <w:br/>
        <w:t xml:space="preserve">                StartPos = EndPos + 1 ' Folytatás a következő hivatkozástól</w:t>
      </w:r>
      <w:r>
        <w:br/>
        <w:t xml:space="preserve">            Else</w:t>
      </w:r>
      <w:r>
        <w:br/>
        <w:t xml:space="preserve">                Exit Do ' Nincs lezáró idézőjel</w:t>
      </w:r>
      <w:r>
        <w:br/>
        <w:t xml:space="preserve">            End If</w:t>
      </w:r>
      <w:r>
        <w:br/>
        <w:t xml:space="preserve">        Else</w:t>
      </w:r>
      <w:r>
        <w:br/>
        <w:t xml:space="preserve">            Exit Do ' Nincs több "href="</w:t>
      </w:r>
      <w:r>
        <w:br/>
        <w:t xml:space="preserve">        End If</w:t>
      </w:r>
      <w:r>
        <w:br/>
        <w:t xml:space="preserve">    Loop</w:t>
      </w:r>
      <w:r>
        <w:br/>
        <w:t xml:space="preserve">    ' --- 7. Befejezés és formázás ---</w:t>
      </w:r>
      <w:r>
        <w:br/>
        <w:t xml:space="preserve">    TargetSheet.Columns("A:B").AutoFit ' Oszlopszélesség beállítása</w:t>
      </w:r>
      <w:r>
        <w:br/>
        <w:t xml:space="preserve">    MsgBox "A CSV fájlok sorainak számlálása befejeződött a 'CSV Sorok Száma' munkalapon.", vbInformation</w:t>
      </w:r>
      <w:r>
        <w:br/>
        <w:t>Tisztitas:</w:t>
      </w:r>
      <w:r>
        <w:br/>
        <w:t xml:space="preserve">    Set XMLReq = Nothing</w:t>
      </w:r>
      <w:r>
        <w:br/>
        <w:t xml:space="preserve">    Set TargetSheet = Nothing</w:t>
      </w:r>
      <w:r>
        <w:br/>
        <w:t xml:space="preserve">    Set DataReq = Nothing</w:t>
      </w:r>
      <w:r>
        <w:br/>
        <w:t xml:space="preserve">    Exit Sub</w:t>
      </w:r>
      <w:r>
        <w:br/>
        <w:t>HibaKezeles:</w:t>
      </w:r>
      <w:r>
        <w:br/>
      </w:r>
      <w:r>
        <w:lastRenderedPageBreak/>
        <w:t xml:space="preserve">    MsgBox "Váratlan hiba történt: " &amp; Err.Description, vbCritical</w:t>
      </w:r>
      <w:r>
        <w:br/>
        <w:t xml:space="preserve">    GoTo Tisztitas</w:t>
      </w:r>
      <w:r>
        <w:br/>
        <w:t>End Sub</w:t>
      </w:r>
      <w:r>
        <w:br/>
        <w:t>3. A macro-futtatás eredménye bemásolva</w:t>
      </w:r>
    </w:p>
    <w:p w14:paraId="371AAEC6" w14:textId="77777777" w:rsidR="00A6238F" w:rsidRDefault="00000000">
      <w:r>
        <w:t>prompt(54)</w:t>
      </w:r>
    </w:p>
    <w:p w14:paraId="15AFAFDC" w14:textId="77777777" w:rsidR="00A6238F" w:rsidRDefault="00000000">
      <w:r>
        <w:t>Készíts nekem egy Excel VBA makrót (.xlsm), ami Mac Excel alatt futtatható, és a következő feladatot oldja meg:</w:t>
      </w:r>
      <w:r>
        <w:br/>
        <w:t>1. Adott egy szerverkönyvtár: https://miau.my-x.hu/miau/329/prompt_plan_ranking/csv/ , amely tetszőleges számú *.csv fájlt tartalmaz, bármilyen tartalommal.</w:t>
      </w:r>
      <w:r>
        <w:br/>
        <w:t>2. A makró egyetlen feladatot végez: minden CSV fájl esetén megszámolja, hány sor van benne.</w:t>
      </w:r>
      <w:r>
        <w:br/>
        <w:t>3. Az eredményt egy új .xlsm munkafüzetben jelenítse meg, ahol minden CSV fájl neve mellett szerepel a benne található sorok maximális száma.</w:t>
      </w:r>
      <w:r>
        <w:br/>
        <w:t>4. A makró legyen teljesen Mac-kompatibilis, ne használjon Windows-specifikus hívásokat, ActiveX-et vagy RegExp-et.</w:t>
      </w:r>
      <w:r>
        <w:br/>
        <w:t>5. Kérlek, adj rövid használati útmutatót is a makró futtatásához.</w:t>
      </w:r>
      <w:r>
        <w:br/>
        <w:t>Adj vissza egy teljes, futtatható VBA kódot, ami azonnal működik a Mac Excel alatt.</w:t>
      </w:r>
      <w:r>
        <w:br/>
        <w:t>Script:</w:t>
      </w:r>
      <w:r>
        <w:br/>
      </w:r>
      <w:r>
        <w:br/>
        <w:t>Option Explicit</w:t>
      </w:r>
      <w:r>
        <w:br/>
        <w:t>' ===== FŐ MAKRÓ =====</w:t>
      </w:r>
    </w:p>
    <w:p w14:paraId="0FFA3ACE" w14:textId="77777777" w:rsidR="00A6238F" w:rsidRDefault="00000000">
      <w:r>
        <w:t>output(54)</w:t>
      </w:r>
    </w:p>
    <w:p w14:paraId="0DAEA6F0" w14:textId="77777777" w:rsidR="00A6238F" w:rsidRDefault="00000000">
      <w:r>
        <w:t>Sub CountCsvRows_Mac()</w:t>
      </w:r>
      <w:r>
        <w:br/>
        <w:t xml:space="preserve">    Dim baseUrl As String</w:t>
      </w:r>
      <w:r>
        <w:br/>
        <w:t xml:space="preserve">    baseUrl = "https://miau.my-x.hu/miau/329/prompt_plan_ranking/csv/"</w:t>
      </w:r>
      <w:r>
        <w:br/>
        <w:t xml:space="preserve">    Dim html As String</w:t>
      </w:r>
      <w:r>
        <w:br/>
        <w:t xml:space="preserve">    html = CurlGetToString(baseUrl)</w:t>
      </w:r>
      <w:r>
        <w:br/>
        <w:t xml:space="preserve">    If html = "" Then</w:t>
      </w:r>
      <w:r>
        <w:br/>
        <w:t xml:space="preserve">        MsgBox "Nem sikerült lekérni az URL-t.", vbCritical</w:t>
      </w:r>
      <w:r>
        <w:br/>
        <w:t xml:space="preserve">        Exit Sub</w:t>
      </w:r>
      <w:r>
        <w:br/>
        <w:t xml:space="preserve">    End If</w:t>
      </w:r>
      <w:r>
        <w:br/>
        <w:t xml:space="preserve">    Dim files As Collection</w:t>
      </w:r>
      <w:r>
        <w:br/>
        <w:t xml:space="preserve">    Set files = ExtractCsvLinks_NoRegex(html)</w:t>
      </w:r>
      <w:r>
        <w:br/>
        <w:t xml:space="preserve">    If files.Count = 0 Then</w:t>
      </w:r>
      <w:r>
        <w:br/>
        <w:t xml:space="preserve">        MsgBox "Nem találtam egyetlen .csv fájlt sem.", vbExclamation</w:t>
      </w:r>
      <w:r>
        <w:br/>
        <w:t xml:space="preserve">        Exit Sub</w:t>
      </w:r>
      <w:r>
        <w:br/>
        <w:t xml:space="preserve">    End If</w:t>
      </w:r>
      <w:r>
        <w:br/>
        <w:t xml:space="preserve">    Dim ws As Worksheet</w:t>
      </w:r>
      <w:r>
        <w:br/>
        <w:t xml:space="preserve">    Set ws = ThisWorkbook.Worksheets(1)</w:t>
      </w:r>
      <w:r>
        <w:br/>
        <w:t xml:space="preserve">    ws.Cells.ClearContents</w:t>
      </w:r>
      <w:r>
        <w:br/>
        <w:t xml:space="preserve">    ws.Range("A1").Value = "Filename"</w:t>
      </w:r>
      <w:r>
        <w:br/>
      </w:r>
      <w:r>
        <w:lastRenderedPageBreak/>
        <w:t xml:space="preserve">    ws.Range("B1").Value = "RowCount"</w:t>
      </w:r>
      <w:r>
        <w:br/>
        <w:t xml:space="preserve">    ws.Range("C1").Value = "Note"</w:t>
      </w:r>
      <w:r>
        <w:br/>
        <w:t xml:space="preserve">    Dim tmp As String</w:t>
      </w:r>
      <w:r>
        <w:br/>
        <w:t xml:space="preserve">    Dim fileUrl As String</w:t>
      </w:r>
      <w:r>
        <w:br/>
        <w:t xml:space="preserve">    Dim f As Variant</w:t>
      </w:r>
      <w:r>
        <w:br/>
        <w:t xml:space="preserve">    Dim r As Long: r = 2</w:t>
      </w:r>
      <w:r>
        <w:br/>
        <w:t xml:space="preserve">    Dim rowCount As Long</w:t>
      </w:r>
      <w:r>
        <w:br/>
        <w:t xml:space="preserve">    For Each f In files</w:t>
      </w:r>
      <w:r>
        <w:br/>
        <w:t xml:space="preserve">        fileUrl = baseUrl &amp; f</w:t>
      </w:r>
      <w:r>
        <w:br/>
        <w:t xml:space="preserve">        tmp = Environ$("TMPDIR") &amp; f</w:t>
      </w:r>
      <w:r>
        <w:br/>
        <w:t xml:space="preserve">        If CurlDownloadToFile(fileUrl, tmp) = False Then</w:t>
      </w:r>
      <w:r>
        <w:br/>
        <w:t xml:space="preserve">            ws.Cells(r, 1).Value = f</w:t>
      </w:r>
      <w:r>
        <w:br/>
        <w:t xml:space="preserve">            ws.Cells(r, 2).Value = "?"</w:t>
      </w:r>
      <w:r>
        <w:br/>
        <w:t xml:space="preserve">            ws.Cells(r, 3).Value = "Letöltési hiba"</w:t>
      </w:r>
      <w:r>
        <w:br/>
        <w:t xml:space="preserve">            r = r + 1</w:t>
      </w:r>
      <w:r>
        <w:br/>
        <w:t xml:space="preserve">            GoTo ContinueLoop</w:t>
      </w:r>
      <w:r>
        <w:br/>
        <w:t xml:space="preserve">        End If</w:t>
      </w:r>
      <w:r>
        <w:br/>
        <w:t xml:space="preserve">        rowCount = CountLines(tmp)</w:t>
      </w:r>
      <w:r>
        <w:br/>
        <w:t xml:space="preserve">        ws.Cells(r, 1).Value = f</w:t>
      </w:r>
      <w:r>
        <w:br/>
        <w:t xml:space="preserve">        ws.Cells(r, 2).Value = rowCount</w:t>
      </w:r>
      <w:r>
        <w:br/>
        <w:t xml:space="preserve">        ws.Cells(r, 3).Value = ""</w:t>
      </w:r>
      <w:r>
        <w:br/>
        <w:t xml:space="preserve">        On Error Resume Next</w:t>
      </w:r>
      <w:r>
        <w:br/>
        <w:t xml:space="preserve">        Kill tmp</w:t>
      </w:r>
      <w:r>
        <w:br/>
        <w:t xml:space="preserve">        On Error GoTo 0</w:t>
      </w:r>
      <w:r>
        <w:br/>
        <w:t xml:space="preserve">        r = r + 1</w:t>
      </w:r>
      <w:r>
        <w:br/>
        <w:t>ContinueLoop:</w:t>
      </w:r>
      <w:r>
        <w:br/>
        <w:t xml:space="preserve">    Next</w:t>
      </w:r>
      <w:r>
        <w:br/>
        <w:t xml:space="preserve">    ws.Columns("A:C").AutoFit</w:t>
      </w:r>
      <w:r>
        <w:br/>
        <w:t xml:space="preserve">    MsgBox "Kész! Feldolgozott fájlok: " &amp; (r - 2), vbInformation</w:t>
      </w:r>
      <w:r>
        <w:br/>
        <w:t>End Sub</w:t>
      </w:r>
      <w:r>
        <w:br/>
        <w:t>' ===== CURL LETÖLTÉS =====</w:t>
      </w:r>
      <w:r>
        <w:br/>
        <w:t>Function CurlGetToString(url As String) As String</w:t>
      </w:r>
      <w:r>
        <w:br/>
        <w:t xml:space="preserve">    Dim temp As String</w:t>
      </w:r>
      <w:r>
        <w:br/>
        <w:t xml:space="preserve">    temp = Environ$("TMPDIR") &amp; "html_tmp.txt"</w:t>
      </w:r>
      <w:r>
        <w:br/>
        <w:t xml:space="preserve">    Dim cmd As String</w:t>
      </w:r>
      <w:r>
        <w:br/>
        <w:t xml:space="preserve">    cmd = "curl -L -s """ &amp; url &amp; """ -o """ &amp; temp &amp; """"</w:t>
      </w:r>
      <w:r>
        <w:br/>
        <w:t xml:space="preserve">    ShellMac cmd</w:t>
      </w:r>
      <w:r>
        <w:br/>
        <w:t xml:space="preserve">    CurlGetToString = ReadFile(temp)</w:t>
      </w:r>
      <w:r>
        <w:br/>
        <w:t xml:space="preserve">    On Error Resume Next</w:t>
      </w:r>
      <w:r>
        <w:br/>
        <w:t xml:space="preserve">    Kill temp</w:t>
      </w:r>
      <w:r>
        <w:br/>
        <w:t>End Function</w:t>
      </w:r>
      <w:r>
        <w:br/>
        <w:t>Function CurlDownloadToFile(url As String, savePath As String) As Boolean</w:t>
      </w:r>
      <w:r>
        <w:br/>
        <w:t xml:space="preserve">    Dim cmd As String</w:t>
      </w:r>
      <w:r>
        <w:br/>
      </w:r>
      <w:r>
        <w:lastRenderedPageBreak/>
        <w:t xml:space="preserve">    cmd = "curl -L -s """ &amp; url &amp; """ -o """ &amp; savePath &amp; """"</w:t>
      </w:r>
      <w:r>
        <w:br/>
        <w:t xml:space="preserve">    On Error GoTo ErrHandler</w:t>
      </w:r>
      <w:r>
        <w:br/>
        <w:t xml:space="preserve">    ShellMac cmd</w:t>
      </w:r>
      <w:r>
        <w:br/>
        <w:t xml:space="preserve">    CurlDownloadToFile = True</w:t>
      </w:r>
      <w:r>
        <w:br/>
        <w:t xml:space="preserve">    Exit Function</w:t>
      </w:r>
      <w:r>
        <w:br/>
        <w:t>ErrHandler:</w:t>
      </w:r>
      <w:r>
        <w:br/>
        <w:t xml:space="preserve">    CurlDownloadToFile = False</w:t>
      </w:r>
      <w:r>
        <w:br/>
        <w:t>End Function</w:t>
      </w:r>
      <w:r>
        <w:br/>
        <w:t>' ===== SHELL FUTTATÁS MAC-EN =====</w:t>
      </w:r>
      <w:r>
        <w:br/>
        <w:t>' MacScript elavult, de fent tartjuk a kompatibilitás miatt.</w:t>
      </w:r>
      <w:r>
        <w:br/>
        <w:t>' Ha hibát dobna, fallback System hívást használunk.</w:t>
      </w:r>
      <w:r>
        <w:br/>
        <w:t>Sub ShellMac(cmd As String)</w:t>
      </w:r>
      <w:r>
        <w:br/>
        <w:t xml:space="preserve">    On Error Resume Next</w:t>
      </w:r>
      <w:r>
        <w:br/>
        <w:t xml:space="preserve">    MacScript ("do shell script """ &amp; Replace(cmd, """", "\""") &amp; """")</w:t>
      </w:r>
      <w:r>
        <w:br/>
        <w:t xml:space="preserve">    On Error GoTo 0</w:t>
      </w:r>
      <w:r>
        <w:br/>
        <w:t>End Sub</w:t>
      </w:r>
      <w:r>
        <w:br/>
        <w:t>' ===== SEGÉDFÜGGVÉNYEK =====</w:t>
      </w:r>
      <w:r>
        <w:br/>
        <w:t>Function ReadFile(path As String) As String</w:t>
      </w:r>
      <w:r>
        <w:br/>
        <w:t xml:space="preserve">    Dim ff As Integer: ff = FreeFile</w:t>
      </w:r>
      <w:r>
        <w:br/>
        <w:t xml:space="preserve">    Dim txt As String</w:t>
      </w:r>
      <w:r>
        <w:br/>
        <w:t xml:space="preserve">    On Error GoTo ErrHandler</w:t>
      </w:r>
      <w:r>
        <w:br/>
        <w:t xml:space="preserve">    Open path For Input As #ff</w:t>
      </w:r>
      <w:r>
        <w:br/>
        <w:t xml:space="preserve">    txt = Input$(LOF(ff), ff)</w:t>
      </w:r>
      <w:r>
        <w:br/>
        <w:t xml:space="preserve">    Close #ff</w:t>
      </w:r>
      <w:r>
        <w:br/>
        <w:t xml:space="preserve">    ReadFile = txt</w:t>
      </w:r>
      <w:r>
        <w:br/>
        <w:t xml:space="preserve">    Exit Function</w:t>
      </w:r>
      <w:r>
        <w:br/>
        <w:t>ErrHandler:</w:t>
      </w:r>
      <w:r>
        <w:br/>
        <w:t xml:space="preserve">    ReadFile = ""</w:t>
      </w:r>
      <w:r>
        <w:br/>
        <w:t>End Function</w:t>
      </w:r>
      <w:r>
        <w:br/>
        <w:t>' ===== CSV-LINK KINYERÉS REGEX NÉLKÜL =====</w:t>
      </w:r>
      <w:r>
        <w:br/>
        <w:t>' Mac Excel: NINCS RegExp. Ez teljesen natív parsolás.</w:t>
      </w:r>
      <w:r>
        <w:br/>
        <w:t>Function ExtractCsvLinks_NoRegex(html As String) As Collection</w:t>
      </w:r>
      <w:r>
        <w:br/>
        <w:t xml:space="preserve">    Dim col As New Collection</w:t>
      </w:r>
      <w:r>
        <w:br/>
        <w:t xml:space="preserve">    Dim pos As Long: pos = 1</w:t>
      </w:r>
      <w:r>
        <w:br/>
        <w:t xml:space="preserve">    Do</w:t>
      </w:r>
      <w:r>
        <w:br/>
        <w:t xml:space="preserve">        pos = InStr(pos, html, ".csv", vbTextCompare)</w:t>
      </w:r>
      <w:r>
        <w:br/>
        <w:t xml:space="preserve">        If pos = 0 Then Exit Do</w:t>
      </w:r>
      <w:r>
        <w:br/>
        <w:t xml:space="preserve">        Dim startHref As Long</w:t>
      </w:r>
      <w:r>
        <w:br/>
        <w:t xml:space="preserve">        startHref = InStrRev(html, "href=", pos, vbTextCompare)</w:t>
      </w:r>
      <w:r>
        <w:br/>
        <w:t xml:space="preserve">        If startHref &gt; 0 Then</w:t>
      </w:r>
      <w:r>
        <w:br/>
        <w:t xml:space="preserve">            Dim firstQuote As Long</w:t>
      </w:r>
      <w:r>
        <w:br/>
        <w:t xml:space="preserve">            firstQuote = InStr(startHref, html, """")</w:t>
      </w:r>
      <w:r>
        <w:br/>
        <w:t xml:space="preserve">            Dim secondQuote As Long</w:t>
      </w:r>
      <w:r>
        <w:br/>
      </w:r>
      <w:r>
        <w:lastRenderedPageBreak/>
        <w:t xml:space="preserve">            secondQuote = InStr(firstQuote + 1, html, """")</w:t>
      </w:r>
      <w:r>
        <w:br/>
        <w:t xml:space="preserve">            If firstQuote &gt; 0 And secondQuote &gt; firstQuote Then</w:t>
      </w:r>
      <w:r>
        <w:br/>
        <w:t xml:space="preserve">                Dim link As String</w:t>
      </w:r>
      <w:r>
        <w:br/>
        <w:t xml:space="preserve">                link = Mid$(html, firstQuote + 1, secondQuote - firstQuote - 1)</w:t>
      </w:r>
      <w:r>
        <w:br/>
        <w:t xml:space="preserve">                If LCase$(Right$(link, 4)) = ".csv" Then</w:t>
      </w:r>
      <w:r>
        <w:br/>
        <w:t xml:space="preserve">                    ' fájlnév kiszedése</w:t>
      </w:r>
      <w:r>
        <w:br/>
        <w:t xml:space="preserve">                    Dim slash As Long</w:t>
      </w:r>
      <w:r>
        <w:br/>
        <w:t xml:space="preserve">                    slash = InStrRev(link, "/")</w:t>
      </w:r>
      <w:r>
        <w:br/>
        <w:t xml:space="preserve">                    If slash &gt; 0 Then link = Mid$(link, slash + 1)</w:t>
      </w:r>
      <w:r>
        <w:br/>
        <w:t xml:space="preserve">                    On Error Resume Next</w:t>
      </w:r>
      <w:r>
        <w:br/>
        <w:t xml:space="preserve">                    col.Add link</w:t>
      </w:r>
      <w:r>
        <w:br/>
        <w:t xml:space="preserve">                    On Error GoTo 0</w:t>
      </w:r>
      <w:r>
        <w:br/>
        <w:t xml:space="preserve">                End If</w:t>
      </w:r>
      <w:r>
        <w:br/>
        <w:t xml:space="preserve">            End If</w:t>
      </w:r>
      <w:r>
        <w:br/>
        <w:t xml:space="preserve">        End If</w:t>
      </w:r>
      <w:r>
        <w:br/>
        <w:t xml:space="preserve">        pos = pos + 4</w:t>
      </w:r>
      <w:r>
        <w:br/>
        <w:t xml:space="preserve">    Loop</w:t>
      </w:r>
      <w:r>
        <w:br/>
        <w:t xml:space="preserve">    Set ExtractCsvLinks_NoRegex = col</w:t>
      </w:r>
      <w:r>
        <w:br/>
        <w:t>End Function</w:t>
      </w:r>
      <w:r>
        <w:br/>
        <w:t>' ===== SOROK SZÁMLÁLÁSA =====</w:t>
      </w:r>
      <w:r>
        <w:br/>
        <w:t>Function CountLines(path As String) As Long</w:t>
      </w:r>
      <w:r>
        <w:br/>
        <w:t xml:space="preserve">    Dim ff As Integer: ff = FreeFile</w:t>
      </w:r>
      <w:r>
        <w:br/>
        <w:t xml:space="preserve">    Dim ln As String</w:t>
      </w:r>
      <w:r>
        <w:br/>
        <w:t xml:space="preserve">    Dim n As Long: n = 0</w:t>
      </w:r>
      <w:r>
        <w:br/>
        <w:t xml:space="preserve">    On Error GoTo ErrHandler</w:t>
      </w:r>
      <w:r>
        <w:br/>
        <w:t xml:space="preserve">    Open path For Input As #ff</w:t>
      </w:r>
      <w:r>
        <w:br/>
        <w:t xml:space="preserve">    Do While Not EOF(ff)</w:t>
      </w:r>
      <w:r>
        <w:br/>
        <w:t xml:space="preserve">        Line Input #ff, ln</w:t>
      </w:r>
      <w:r>
        <w:br/>
        <w:t xml:space="preserve">        n = n + 1</w:t>
      </w:r>
      <w:r>
        <w:br/>
        <w:t xml:space="preserve">    Loop</w:t>
      </w:r>
      <w:r>
        <w:br/>
        <w:t xml:space="preserve">    Close #ff</w:t>
      </w:r>
      <w:r>
        <w:br/>
        <w:t xml:space="preserve">    CountLines = n</w:t>
      </w:r>
      <w:r>
        <w:br/>
        <w:t xml:space="preserve">    Exit Function</w:t>
      </w:r>
      <w:r>
        <w:br/>
        <w:t>ErrHandler:</w:t>
      </w:r>
      <w:r>
        <w:br/>
        <w:t xml:space="preserve">    CountLines = -1</w:t>
      </w:r>
      <w:r>
        <w:br/>
        <w:t>End Function</w:t>
      </w:r>
      <w:r>
        <w:br/>
      </w:r>
      <w:r>
        <w:br/>
      </w:r>
      <w:r>
        <w:br/>
        <w:t>output:</w:t>
      </w:r>
    </w:p>
    <w:p w14:paraId="0046FE36" w14:textId="77777777" w:rsidR="00A6238F" w:rsidRDefault="00000000">
      <w:r>
        <w:t>prompt(55)</w:t>
      </w:r>
    </w:p>
    <w:p w14:paraId="3E9319DC" w14:textId="77777777" w:rsidR="00A6238F" w:rsidRDefault="00000000">
      <w:r>
        <w:t>- az egyetlen egy prompt teljes szövege</w:t>
      </w:r>
      <w:r>
        <w:br/>
      </w:r>
      <w:r>
        <w:br/>
      </w:r>
      <w:r>
        <w:lastRenderedPageBreak/>
        <w:t xml:space="preserve">írj libre office calc macrot scriptet ami  </w:t>
      </w:r>
      <w:r>
        <w:br/>
        <w:t xml:space="preserve">/Users/mokushusi/miau.my-x.hu/miau/329/prompt_plan_ranking/csv mappában a </w:t>
      </w:r>
      <w:r>
        <w:br/>
        <w:t xml:space="preserve">  .csv kiterjesztésű fájlokban kírja hogy csv-állományonként hány sor van  </w:t>
      </w:r>
      <w:r>
        <w:br/>
        <w:t>csak a scriptet kérem vissza, semmi más magyarázatot, leírást</w:t>
      </w:r>
      <w:r>
        <w:br/>
        <w:t>- az LLM-tõl kapott output teljes szövege, azaz maga az egyetlen egy macro, ill.</w:t>
      </w:r>
    </w:p>
    <w:p w14:paraId="2C53E843" w14:textId="77777777" w:rsidR="00A6238F" w:rsidRDefault="00000000">
      <w:r>
        <w:t>output(55)</w:t>
      </w:r>
    </w:p>
    <w:p w14:paraId="2A022450" w14:textId="77777777" w:rsidR="00A6238F" w:rsidRDefault="00000000">
      <w:r>
        <w:t>Sub CountLinesInCSV</w:t>
      </w:r>
      <w:r>
        <w:br/>
        <w:t xml:space="preserve">    Dim sPath As String</w:t>
      </w:r>
      <w:r>
        <w:br/>
        <w:t xml:space="preserve">    Dim sFileName As String</w:t>
      </w:r>
      <w:r>
        <w:br/>
        <w:t xml:space="preserve">    Dim iFileNum As Integer</w:t>
      </w:r>
      <w:r>
        <w:br/>
        <w:t xml:space="preserve">    Dim sLine As String</w:t>
      </w:r>
      <w:r>
        <w:br/>
        <w:t xml:space="preserve">    Dim lCount As Long</w:t>
      </w:r>
      <w:r>
        <w:br/>
        <w:t xml:space="preserve">    Dim oSheet As Object</w:t>
      </w:r>
      <w:r>
        <w:br/>
        <w:t xml:space="preserve">    Dim iRow As Long</w:t>
      </w:r>
      <w:r>
        <w:br/>
        <w:t xml:space="preserve">    ' Útvonal beállítása</w:t>
      </w:r>
      <w:r>
        <w:br/>
        <w:t xml:space="preserve">    sPath = "/Users/mokushusi/miau.my-x.hu/miau/329/prompt_plan_ranking/csv"</w:t>
      </w:r>
      <w:r>
        <w:br/>
        <w:t xml:space="preserve">    ' Perjel ellenőrzése a végén</w:t>
      </w:r>
      <w:r>
        <w:br/>
        <w:t xml:space="preserve">    If Right(sPath, 1) &lt;&gt; "/" Then sPath = sPath &amp; "/"</w:t>
      </w:r>
      <w:r>
        <w:br/>
        <w:t xml:space="preserve">    oSheet = ThisComponent.CurrentController.ActiveSheet</w:t>
      </w:r>
      <w:r>
        <w:br/>
        <w:t xml:space="preserve">    iRow = 0</w:t>
      </w:r>
      <w:r>
        <w:br/>
        <w:t xml:space="preserve">    ' Első CSV fájl keresése</w:t>
      </w:r>
      <w:r>
        <w:br/>
        <w:t xml:space="preserve">    sFileName = Dir(sPath &amp; "*.csv", 0)</w:t>
      </w:r>
      <w:r>
        <w:br/>
        <w:t xml:space="preserve">    Do While sFileName &lt;&gt; ""</w:t>
      </w:r>
      <w:r>
        <w:br/>
        <w:t xml:space="preserve">        lCount = 0</w:t>
      </w:r>
      <w:r>
        <w:br/>
        <w:t xml:space="preserve">        iFileNum = FreeFile</w:t>
      </w:r>
      <w:r>
        <w:br/>
        <w:t xml:space="preserve">        On Error Resume Next</w:t>
      </w:r>
      <w:r>
        <w:br/>
        <w:t xml:space="preserve">        Open sPath &amp; sFileName For Input As #iFileNum</w:t>
      </w:r>
      <w:r>
        <w:br/>
        <w:t xml:space="preserve">        If Err = 0 Then</w:t>
      </w:r>
      <w:r>
        <w:br/>
        <w:t xml:space="preserve">            Do While Not EOF(iFileNum)</w:t>
      </w:r>
      <w:r>
        <w:br/>
        <w:t xml:space="preserve">                Line Input #iFileNum, sLine</w:t>
      </w:r>
      <w:r>
        <w:br/>
        <w:t xml:space="preserve">                lCount = lCount + 1</w:t>
      </w:r>
      <w:r>
        <w:br/>
        <w:t xml:space="preserve">            Loop</w:t>
      </w:r>
      <w:r>
        <w:br/>
        <w:t xml:space="preserve">            Close #iFileNum</w:t>
      </w:r>
      <w:r>
        <w:br/>
        <w:t xml:space="preserve">        End If</w:t>
      </w:r>
      <w:r>
        <w:br/>
        <w:t xml:space="preserve">        On Error GoTo 0</w:t>
      </w:r>
      <w:r>
        <w:br/>
        <w:t xml:space="preserve">        ' Kiírás: A oszlop = fájlnév, B oszlop = sorok száma</w:t>
      </w:r>
      <w:r>
        <w:br/>
        <w:t xml:space="preserve">        oSheet.getCellByPosition(0, iRow).String = sFileName</w:t>
      </w:r>
      <w:r>
        <w:br/>
        <w:t xml:space="preserve">        oSheet.getCellByPosition(1, iRow).Value = lCount</w:t>
      </w:r>
      <w:r>
        <w:br/>
        <w:t xml:space="preserve">        iRow = iRow + 1</w:t>
      </w:r>
      <w:r>
        <w:br/>
        <w:t xml:space="preserve">        sFileName = Dir</w:t>
      </w:r>
      <w:r>
        <w:br/>
        <w:t xml:space="preserve">    Loop</w:t>
      </w:r>
      <w:r>
        <w:br/>
      </w:r>
      <w:r>
        <w:lastRenderedPageBreak/>
        <w:t>End Sub</w:t>
      </w:r>
      <w:r>
        <w:br/>
        <w:t>- a macro-futtatás eredménye bemásolva (nem képként).</w:t>
      </w:r>
    </w:p>
    <w:p w14:paraId="2F37DFF7" w14:textId="77777777" w:rsidR="00A6238F" w:rsidRDefault="00000000">
      <w:pPr>
        <w:pStyle w:val="Cmsor1"/>
      </w:pPr>
      <w:r>
        <w:t>Konklúzió</w:t>
      </w:r>
    </w:p>
    <w:p w14:paraId="0D97C47A" w14:textId="77777777" w:rsidR="00A6238F" w:rsidRDefault="00000000">
      <w:r>
        <w:t>Legjobb prompt:</w:t>
      </w:r>
    </w:p>
    <w:p w14:paraId="12592336" w14:textId="77777777" w:rsidR="00A6238F" w:rsidRDefault="00000000">
      <w:r>
        <w:t>„dss  Excel makró CSV sorok számlálásához</w:t>
      </w:r>
      <w:r>
        <w:br/>
        <w:t>1) Az egyetlen egy prompt teljes szövege:</w:t>
      </w:r>
      <w:r>
        <w:br/>
        <w:t>Lenne egy ilyen feladta :</w:t>
      </w:r>
      <w:r>
        <w:br/>
        <w:t xml:space="preserve"> Leadandó tételek egyetlen egy docx-formátumú fájlként, melynek neve a Hallgató Neptun-kódja&amp;"_A": </w:t>
      </w:r>
      <w:r>
        <w:br/>
        <w:t xml:space="preserve">- az egyetlen egy prompt teljes szövege, </w:t>
      </w:r>
      <w:r>
        <w:br/>
        <w:t xml:space="preserve">- az LLM-től kapott output teljes szövege, azaz maga az egyetlen egy macro, ill. </w:t>
      </w:r>
      <w:r>
        <w:br/>
        <w:t>- a macro-futtatás eredménye bemásolva (nem képként).</w:t>
      </w:r>
      <w:r>
        <w:br/>
        <w:t>Legyen adott egy szerveren egy könyvtár (https://miau.my-x.hu/miau/329/prompt_plan_ranking/csv/) tetszőlegesen sok *.csv állománnyal, melyek tartalma bármi lehet.</w:t>
      </w:r>
      <w:r>
        <w:br/>
        <w:t>Feltárandó csak és kizárólag egyetlen egy Excel Macro segítségével, hogy csv-állományonként hány sor van.</w:t>
      </w:r>
      <w:r>
        <w:br/>
        <w:t>Az eredmény legyen egy *.xlsm állomány, ahol meg van adva minden csv-állomány neve mellett a benne találhatók sorok maximális száma.</w:t>
      </w:r>
      <w:r>
        <w:br/>
        <w:t>2) Az LLM-től kapott output teljes szövege, azaz maga az egyetlen egy macro:</w:t>
      </w:r>
      <w:r>
        <w:br/>
        <w:t>Option Explicit</w:t>
      </w:r>
      <w:r>
        <w:br/>
        <w:t>' Module: CountCSV</w:t>
      </w:r>
      <w:r>
        <w:br/>
        <w:t>' Purpose: From an Excel macro, list all .csv files in a given HTTP(S) directory, download each CSV,</w:t>
      </w:r>
      <w:r>
        <w:br/>
        <w:t>'          count the number of lines (rows), and write the results into a worksheet named "CSV_Row_Counts".</w:t>
      </w:r>
      <w:r>
        <w:br/>
        <w:t>' Notes:</w:t>
      </w:r>
      <w:r>
        <w:br/>
        <w:t>'  - This macro expects the directory URL to return an HTML index or page that contains links to .csv files.</w:t>
      </w:r>
      <w:r>
        <w:br/>
        <w:t>'  - It uses WinHTTP to fetch directory listing and each CSV. If the server blocks automated requests, this may fail.</w:t>
      </w:r>
      <w:r>
        <w:br/>
        <w:t>'  - If CSV files are very large, downloading them into memory may be slow; the macro counts line breaks to estimate rows.</w:t>
      </w:r>
      <w:r>
        <w:br/>
        <w:t>'  - Run this macro from a trusted Excel environment (save the workbook as .xlsm first).</w:t>
      </w:r>
      <w:r>
        <w:br/>
        <w:t>Private Function HttpGetText(ByVal url As String) As String</w:t>
      </w:r>
      <w:r>
        <w:br/>
        <w:t xml:space="preserve">    Dim http As Object</w:t>
      </w:r>
      <w:r>
        <w:br/>
        <w:t xml:space="preserve">    Set http = CreateObject("WinHttp.WinHttpRequest.5.1")</w:t>
      </w:r>
      <w:r>
        <w:br/>
        <w:t xml:space="preserve">    On Error GoTo ErrHandler</w:t>
      </w:r>
      <w:r>
        <w:br/>
        <w:t xml:space="preserve">    http.Open "GET", url, False</w:t>
      </w:r>
      <w:r>
        <w:br/>
        <w:t xml:space="preserve">    http.Send</w:t>
      </w:r>
      <w:r>
        <w:br/>
        <w:t xml:space="preserve">    If http.Status = 200 Then</w:t>
      </w:r>
      <w:r>
        <w:br/>
      </w:r>
      <w:r>
        <w:lastRenderedPageBreak/>
        <w:t xml:space="preserve">        HttpGetText = http.ResponseText</w:t>
      </w:r>
      <w:r>
        <w:br/>
        <w:t xml:space="preserve">    Else</w:t>
      </w:r>
      <w:r>
        <w:br/>
        <w:t xml:space="preserve">        HttpGetText = ""</w:t>
      </w:r>
      <w:r>
        <w:br/>
        <w:t xml:space="preserve">    End If</w:t>
      </w:r>
      <w:r>
        <w:br/>
        <w:t xml:space="preserve">    Exit Function</w:t>
      </w:r>
      <w:r>
        <w:br/>
        <w:t>ErrHandler:</w:t>
      </w:r>
      <w:r>
        <w:br/>
        <w:t xml:space="preserve">    HttpGetText = ""</w:t>
      </w:r>
      <w:r>
        <w:br/>
        <w:t>End Function</w:t>
      </w:r>
      <w:r>
        <w:br/>
        <w:t>Private Function ResolveUrl(baseUrl As String, href As String) As String</w:t>
      </w:r>
      <w:r>
        <w:br/>
        <w:t xml:space="preserve">    If LCase$(Left$(href, 7)) = "http://" Or LCase$(Left$(href, 8)) = "https://" Then</w:t>
      </w:r>
      <w:r>
        <w:br/>
        <w:t xml:space="preserve">        ResolveUrl = href</w:t>
      </w:r>
      <w:r>
        <w:br/>
        <w:t xml:space="preserve">        Exit Function</w:t>
      </w:r>
      <w:r>
        <w:br/>
        <w:t xml:space="preserve">    End If</w:t>
      </w:r>
      <w:r>
        <w:br/>
        <w:t xml:space="preserve">    If Left$(href, 1) = "/" Then</w:t>
      </w:r>
      <w:r>
        <w:br/>
        <w:t xml:space="preserve">        Dim p As Long, schemeHost As String</w:t>
      </w:r>
      <w:r>
        <w:br/>
        <w:t xml:space="preserve">        p = InStr(8, baseUrl, "/")</w:t>
      </w:r>
      <w:r>
        <w:br/>
        <w:t xml:space="preserve">        If p = 0 Then</w:t>
      </w:r>
      <w:r>
        <w:br/>
        <w:t xml:space="preserve">            schemeHost = baseUrl</w:t>
      </w:r>
      <w:r>
        <w:br/>
        <w:t xml:space="preserve">        Else</w:t>
      </w:r>
      <w:r>
        <w:br/>
        <w:t xml:space="preserve">            schemeHost = Left$(baseUrl, p - 1)</w:t>
      </w:r>
      <w:r>
        <w:br/>
        <w:t xml:space="preserve">        End If</w:t>
      </w:r>
      <w:r>
        <w:br/>
        <w:t xml:space="preserve">        ResolveUrl = schemeHost &amp; href</w:t>
      </w:r>
      <w:r>
        <w:br/>
        <w:t xml:space="preserve">        Exit Function</w:t>
      </w:r>
      <w:r>
        <w:br/>
        <w:t xml:space="preserve">    End If</w:t>
      </w:r>
      <w:r>
        <w:br/>
        <w:t xml:space="preserve">    If Right$(baseUrl, 1) = "/" Then</w:t>
      </w:r>
      <w:r>
        <w:br/>
        <w:t xml:space="preserve">        ResolveUrl = baseUrl &amp; href</w:t>
      </w:r>
      <w:r>
        <w:br/>
        <w:t xml:space="preserve">    Else</w:t>
      </w:r>
      <w:r>
        <w:br/>
        <w:t xml:space="preserve">        ResolveUrl = baseUrl &amp; "/" &amp; href</w:t>
      </w:r>
      <w:r>
        <w:br/>
        <w:t xml:space="preserve">    End If</w:t>
      </w:r>
      <w:r>
        <w:br/>
        <w:t>End Function</w:t>
      </w:r>
      <w:r>
        <w:br/>
        <w:t>Private Function ExtractCsvLinksFromHtml(html As String) As Collection</w:t>
      </w:r>
      <w:r>
        <w:br/>
        <w:t xml:space="preserve">    Dim links As New Collection</w:t>
      </w:r>
      <w:r>
        <w:br/>
        <w:t xml:space="preserve">    Dim pos As Long, hrefPos As Long, hrefStart As Long, hrefEnd As Long, href As String</w:t>
      </w:r>
      <w:r>
        <w:br/>
        <w:t xml:space="preserve">    pos = 1</w:t>
      </w:r>
      <w:r>
        <w:br/>
        <w:t xml:space="preserve">    html = Replace(html, vbCr, " ")</w:t>
      </w:r>
      <w:r>
        <w:br/>
        <w:t xml:space="preserve">    html = Replace(html, vbLf, " ")</w:t>
      </w:r>
      <w:r>
        <w:br/>
        <w:t xml:space="preserve">    html = Replace(html, vbTab, " ")</w:t>
      </w:r>
      <w:r>
        <w:br/>
        <w:t xml:space="preserve">    Do</w:t>
      </w:r>
      <w:r>
        <w:br/>
        <w:t xml:space="preserve">        hrefPos = InStr(pos, LCase$(html), "href")</w:t>
      </w:r>
      <w:r>
        <w:br/>
        <w:t xml:space="preserve">        If hrefPos = 0 Then Exit Do</w:t>
      </w:r>
      <w:r>
        <w:br/>
        <w:t xml:space="preserve">        hrefStart = InStr(hrefPos, html, "=")</w:t>
      </w:r>
      <w:r>
        <w:br/>
        <w:t xml:space="preserve">        If hrefStart = 0 Then</w:t>
      </w:r>
      <w:r>
        <w:br/>
        <w:t xml:space="preserve">            pos = hrefPos + 4</w:t>
      </w:r>
      <w:r>
        <w:br/>
      </w:r>
      <w:r>
        <w:lastRenderedPageBreak/>
        <w:t xml:space="preserve">            GoTo ContinueLoop</w:t>
      </w:r>
      <w:r>
        <w:br/>
        <w:t xml:space="preserve">        End If</w:t>
      </w:r>
      <w:r>
        <w:br/>
        <w:t xml:space="preserve">        hrefStart = hrefStart + 1</w:t>
      </w:r>
      <w:r>
        <w:br/>
        <w:t xml:space="preserve">        Do While Mid$(html, hrefStart, 1) = " " Or Mid$(html, hrefStart, 1) = Chr(9)</w:t>
      </w:r>
      <w:r>
        <w:br/>
        <w:t xml:space="preserve">            hrefStart = hrefStart + 1</w:t>
      </w:r>
      <w:r>
        <w:br/>
        <w:t xml:space="preserve">        Loop</w:t>
      </w:r>
      <w:r>
        <w:br/>
        <w:t xml:space="preserve">        Dim quoteChar As String</w:t>
      </w:r>
      <w:r>
        <w:br/>
        <w:t xml:space="preserve">        quoteChar = Mid$(html, hrefStart, 1)</w:t>
      </w:r>
      <w:r>
        <w:br/>
        <w:t xml:space="preserve">        If quoteChar = """" Or quoteChar = "'" Then</w:t>
      </w:r>
      <w:r>
        <w:br/>
        <w:t xml:space="preserve">            hrefStart = hrefStart + 1</w:t>
      </w:r>
      <w:r>
        <w:br/>
        <w:t xml:space="preserve">            hrefEnd = InStr(hrefStart, html, quoteChar)</w:t>
      </w:r>
      <w:r>
        <w:br/>
        <w:t xml:space="preserve">            If hrefEnd = 0 Then</w:t>
      </w:r>
      <w:r>
        <w:br/>
        <w:t xml:space="preserve">                pos = hrefPos + 4</w:t>
      </w:r>
      <w:r>
        <w:br/>
        <w:t xml:space="preserve">                GoTo ContinueLoop</w:t>
      </w:r>
      <w:r>
        <w:br/>
        <w:t xml:space="preserve">            End If</w:t>
      </w:r>
      <w:r>
        <w:br/>
        <w:t xml:space="preserve">            href = Mid$(html, hrefStart, hrefEnd - hrefStart)</w:t>
      </w:r>
      <w:r>
        <w:br/>
        <w:t xml:space="preserve">        Else</w:t>
      </w:r>
      <w:r>
        <w:br/>
        <w:t xml:space="preserve">            hrefEnd = hrefStart</w:t>
      </w:r>
      <w:r>
        <w:br/>
        <w:t xml:space="preserve">            Do While hrefEnd &lt;= Len(html) And Mid$(html, hrefEnd, 1) &lt;&gt; " " And Mid$(html, hrefEnd, 1) &lt;&gt; "&gt;" </w:t>
      </w:r>
      <w:r>
        <w:br/>
        <w:t xml:space="preserve">                hrefEnd = hrefEnd + 1</w:t>
      </w:r>
      <w:r>
        <w:br/>
        <w:t xml:space="preserve">            Loop</w:t>
      </w:r>
      <w:r>
        <w:br/>
        <w:t xml:space="preserve">            href = Mid$(html, hrefStart, hrefEnd - hrefStart)</w:t>
      </w:r>
      <w:r>
        <w:br/>
        <w:t xml:space="preserve">        End If</w:t>
      </w:r>
      <w:r>
        <w:br/>
        <w:t xml:space="preserve">        href = Trim$(href)</w:t>
      </w:r>
      <w:r>
        <w:br/>
        <w:t xml:space="preserve">        If LCase$(Right$(href, 4)) = ".csv" Then</w:t>
      </w:r>
      <w:r>
        <w:br/>
        <w:t xml:space="preserve">            On Error Resume Next</w:t>
      </w:r>
      <w:r>
        <w:br/>
        <w:t xml:space="preserve">            links.Add href, href</w:t>
      </w:r>
      <w:r>
        <w:br/>
        <w:t xml:space="preserve">            On Error GoTo 0</w:t>
      </w:r>
      <w:r>
        <w:br/>
        <w:t xml:space="preserve">        End If</w:t>
      </w:r>
      <w:r>
        <w:br/>
        <w:t>ContinueLoop:</w:t>
      </w:r>
      <w:r>
        <w:br/>
        <w:t xml:space="preserve">        pos = hrefPos + 4</w:t>
      </w:r>
      <w:r>
        <w:br/>
        <w:t xml:space="preserve">    Loop</w:t>
      </w:r>
      <w:r>
        <w:br/>
        <w:t xml:space="preserve">    Set ExtractCsvLinksFromHtml = links</w:t>
      </w:r>
      <w:r>
        <w:br/>
        <w:t>End Function</w:t>
      </w:r>
      <w:r>
        <w:br/>
        <w:t>Public”</w:t>
      </w:r>
    </w:p>
    <w:p w14:paraId="00A88C83" w14:textId="77777777" w:rsidR="00A6238F" w:rsidRDefault="00000000">
      <w:r>
        <w:br/>
        <w:t>Indoklás:</w:t>
      </w:r>
      <w:r>
        <w:br/>
        <w:t>Az LLM-támogatással végrehajtott iteratív összevetés alapján ez a prompt bizonyult ideálisnak, mivel a legteljesebb módon specifikálja az inputot, a feldolgozás lépéseit és az elvárt kimenetet, ezáltal minimalizálja a félreérthetőséget és növeli a végrehajthatóságot.</w:t>
      </w:r>
    </w:p>
    <w:sectPr w:rsidR="00A6238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2102869056">
    <w:abstractNumId w:val="8"/>
  </w:num>
  <w:num w:numId="2" w16cid:durableId="1338457790">
    <w:abstractNumId w:val="6"/>
  </w:num>
  <w:num w:numId="3" w16cid:durableId="1075710398">
    <w:abstractNumId w:val="5"/>
  </w:num>
  <w:num w:numId="4" w16cid:durableId="1292200699">
    <w:abstractNumId w:val="4"/>
  </w:num>
  <w:num w:numId="5" w16cid:durableId="1781072677">
    <w:abstractNumId w:val="7"/>
  </w:num>
  <w:num w:numId="6" w16cid:durableId="817385794">
    <w:abstractNumId w:val="3"/>
  </w:num>
  <w:num w:numId="7" w16cid:durableId="1498686808">
    <w:abstractNumId w:val="2"/>
  </w:num>
  <w:num w:numId="8" w16cid:durableId="140391589">
    <w:abstractNumId w:val="1"/>
  </w:num>
  <w:num w:numId="9" w16cid:durableId="47418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2A51"/>
    <w:rsid w:val="0029639D"/>
    <w:rsid w:val="00326F90"/>
    <w:rsid w:val="00715235"/>
    <w:rsid w:val="00A6238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53E5F3B-088B-4C45-A837-111224F4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163</Pages>
  <Words>37742</Words>
  <Characters>221171</Characters>
  <Application>Microsoft Office Word</Application>
  <DocSecurity>0</DocSecurity>
  <Lines>8191</Lines>
  <Paragraphs>302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Lttd</cp:lastModifiedBy>
  <cp:revision>2</cp:revision>
  <dcterms:created xsi:type="dcterms:W3CDTF">2013-12-23T23:15:00Z</dcterms:created>
  <dcterms:modified xsi:type="dcterms:W3CDTF">2025-12-13T20:15:00Z</dcterms:modified>
  <cp:category/>
</cp:coreProperties>
</file>