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A339F35" w14:paraId="390A384C" wp14:textId="77777777" wp14:noSpellErr="1">
      <w:pPr>
        <w:pStyle w:val="Heading1"/>
        <w:rPr>
          <w:sz w:val="36"/>
          <w:szCs w:val="36"/>
        </w:rPr>
      </w:pPr>
      <w:r w:rsidRPr="7A339F35" w:rsidR="7A339F35">
        <w:rPr>
          <w:sz w:val="36"/>
          <w:szCs w:val="36"/>
        </w:rPr>
        <w:t>ESETTANULMÁNY</w:t>
      </w:r>
    </w:p>
    <w:p xmlns:wp14="http://schemas.microsoft.com/office/word/2010/wordml" w:rsidP="7A339F35" w14:paraId="3F5EFDD1" wp14:textId="77777777" wp14:noSpellErr="1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(1) + Output (1)</w:t>
      </w:r>
    </w:p>
    <w:p xmlns:wp14="http://schemas.microsoft.com/office/word/2010/wordml" w:rsidP="7A339F35" w14:paraId="0D6873A3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TD78WU_A.docx</w:t>
      </w:r>
    </w:p>
    <w:p xmlns:wp14="http://schemas.microsoft.com/office/word/2010/wordml" w:rsidP="7A339F35" w14:paraId="514DF66C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(1):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LibreOffice </w:t>
      </w:r>
      <w:r w:rsidRPr="7A339F35" w:rsidR="7A339F35">
        <w:rPr>
          <w:sz w:val="24"/>
          <w:szCs w:val="24"/>
        </w:rPr>
        <w:t>makróval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webes</w:t>
      </w:r>
      <w:r w:rsidRPr="7A339F35" w:rsidR="7A339F35">
        <w:rPr>
          <w:sz w:val="24"/>
          <w:szCs w:val="24"/>
        </w:rPr>
        <w:t xml:space="preserve"> CSV </w:t>
      </w:r>
      <w:r w:rsidRPr="7A339F35" w:rsidR="7A339F35">
        <w:rPr>
          <w:sz w:val="24"/>
          <w:szCs w:val="24"/>
        </w:rPr>
        <w:t>könyvtár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feldolgozása</w:t>
      </w:r>
      <w:r w:rsidRPr="7A339F35" w:rsidR="7A339F35">
        <w:rPr>
          <w:sz w:val="24"/>
          <w:szCs w:val="24"/>
        </w:rPr>
        <w:t xml:space="preserve">, XLSM </w:t>
      </w:r>
      <w:r w:rsidRPr="7A339F35" w:rsidR="7A339F35">
        <w:rPr>
          <w:sz w:val="24"/>
          <w:szCs w:val="24"/>
        </w:rPr>
        <w:t>mentéssel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389FB33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(1):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LibreOffice Basic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 xml:space="preserve"> HTML-</w:t>
      </w:r>
      <w:r w:rsidRPr="7A339F35" w:rsidR="7A339F35">
        <w:rPr>
          <w:sz w:val="24"/>
          <w:szCs w:val="24"/>
        </w:rPr>
        <w:t>listázással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és</w:t>
      </w:r>
      <w:r w:rsidRPr="7A339F35" w:rsidR="7A339F35">
        <w:rPr>
          <w:sz w:val="24"/>
          <w:szCs w:val="24"/>
        </w:rPr>
        <w:t xml:space="preserve"> CSV-</w:t>
      </w:r>
      <w:r w:rsidRPr="7A339F35" w:rsidR="7A339F35">
        <w:rPr>
          <w:sz w:val="24"/>
          <w:szCs w:val="24"/>
        </w:rPr>
        <w:t>letöltéssel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7F1E8B3A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A prompt </w:t>
      </w:r>
      <w:r w:rsidRPr="7A339F35" w:rsidR="7A339F35">
        <w:rPr>
          <w:sz w:val="24"/>
          <w:szCs w:val="24"/>
        </w:rPr>
        <w:t>pontos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funkcionális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célt</w:t>
      </w:r>
      <w:r w:rsidRPr="7A339F35" w:rsidR="7A339F35">
        <w:rPr>
          <w:sz w:val="24"/>
          <w:szCs w:val="24"/>
        </w:rPr>
        <w:t xml:space="preserve"> ad meg,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Excel VBA </w:t>
      </w:r>
      <w:r w:rsidRPr="7A339F35" w:rsidR="7A339F35">
        <w:rPr>
          <w:sz w:val="24"/>
          <w:szCs w:val="24"/>
        </w:rPr>
        <w:t>környezetre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optimalizált</w:t>
      </w:r>
      <w:r w:rsidRPr="7A339F35" w:rsidR="7A339F35">
        <w:rPr>
          <w:sz w:val="24"/>
          <w:szCs w:val="24"/>
        </w:rPr>
        <w:t xml:space="preserve">. Az LLM </w:t>
      </w:r>
      <w:r w:rsidRPr="7A339F35" w:rsidR="7A339F35">
        <w:rPr>
          <w:sz w:val="24"/>
          <w:szCs w:val="24"/>
        </w:rPr>
        <w:t>korrekt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megoldást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adott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technológiai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elcsúszás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történt</w:t>
      </w:r>
      <w:r w:rsidRPr="7A339F35" w:rsidR="7A339F35">
        <w:rPr>
          <w:sz w:val="24"/>
          <w:szCs w:val="24"/>
        </w:rPr>
        <w:t xml:space="preserve"> (LibreOffice vs. Excel), </w:t>
      </w:r>
      <w:r w:rsidRPr="7A339F35" w:rsidR="7A339F35">
        <w:rPr>
          <w:sz w:val="24"/>
          <w:szCs w:val="24"/>
        </w:rPr>
        <w:t>ami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csökkenti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az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általános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alkalmazhatóságot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7996A5A6" wp14:textId="77777777" wp14:noSpellErr="1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(2) + Output (2)</w:t>
      </w:r>
    </w:p>
    <w:p xmlns:wp14="http://schemas.microsoft.com/office/word/2010/wordml" w:rsidP="7A339F35" w14:paraId="6E17C689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TFZKAY_A.docx</w:t>
      </w:r>
    </w:p>
    <w:p xmlns:wp14="http://schemas.microsoft.com/office/word/2010/wordml" w:rsidP="7A339F35" w14:paraId="34BE79CD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(2):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Egyszerű Excel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kérés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webes</w:t>
      </w:r>
      <w:r w:rsidRPr="7A339F35" w:rsidR="7A339F35">
        <w:rPr>
          <w:sz w:val="24"/>
          <w:szCs w:val="24"/>
        </w:rPr>
        <w:t xml:space="preserve"> CSV-k </w:t>
      </w:r>
      <w:r w:rsidRPr="7A339F35" w:rsidR="7A339F35">
        <w:rPr>
          <w:sz w:val="24"/>
          <w:szCs w:val="24"/>
        </w:rPr>
        <w:t>sorainak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számolására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2253064D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(2):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HTTP + regex </w:t>
      </w:r>
      <w:r w:rsidRPr="7A339F35" w:rsidR="7A339F35">
        <w:rPr>
          <w:sz w:val="24"/>
          <w:szCs w:val="24"/>
        </w:rPr>
        <w:t>alapú</w:t>
      </w:r>
      <w:r w:rsidRPr="7A339F35" w:rsidR="7A339F35">
        <w:rPr>
          <w:sz w:val="24"/>
          <w:szCs w:val="24"/>
        </w:rPr>
        <w:t xml:space="preserve"> Excel VBA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417F68B9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A prompt </w:t>
      </w:r>
      <w:r w:rsidRPr="7A339F35" w:rsidR="7A339F35">
        <w:rPr>
          <w:sz w:val="24"/>
          <w:szCs w:val="24"/>
        </w:rPr>
        <w:t>rövid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érthető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alulspecifikált</w:t>
      </w:r>
      <w:r w:rsidRPr="7A339F35" w:rsidR="7A339F35">
        <w:rPr>
          <w:sz w:val="24"/>
          <w:szCs w:val="24"/>
        </w:rPr>
        <w:t xml:space="preserve">. Az LLM </w:t>
      </w:r>
      <w:r w:rsidRPr="7A339F35" w:rsidR="7A339F35">
        <w:rPr>
          <w:sz w:val="24"/>
          <w:szCs w:val="24"/>
        </w:rPr>
        <w:t>saját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döntéseket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hozott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amelyek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működő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kontrollált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architektúrát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eredményeztek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3AE2FA33" wp14:textId="46D11320">
      <w:pPr>
        <w:pStyle w:val="Heading2"/>
        <w:rPr>
          <w:sz w:val="28"/>
          <w:szCs w:val="28"/>
        </w:rPr>
      </w:pPr>
    </w:p>
    <w:p xmlns:wp14="http://schemas.microsoft.com/office/word/2010/wordml" w:rsidP="7A339F35" w14:paraId="007782F9" wp14:textId="5A27BBD4">
      <w:pPr/>
      <w:r>
        <w:br w:type="page"/>
      </w:r>
    </w:p>
    <w:p xmlns:wp14="http://schemas.microsoft.com/office/word/2010/wordml" w:rsidP="7A339F35" w14:paraId="675ABA8F" wp14:textId="73E4AE88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(3) + Output (3)</w:t>
      </w:r>
    </w:p>
    <w:p xmlns:wp14="http://schemas.microsoft.com/office/word/2010/wordml" w:rsidP="7A339F35" w14:paraId="68031A6C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U9VICP_A.docx</w:t>
      </w:r>
    </w:p>
    <w:p xmlns:wp14="http://schemas.microsoft.com/office/word/2010/wordml" w:rsidP="7A339F35" w14:paraId="32A0399C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(3):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Vizsgafeladatként </w:t>
      </w:r>
      <w:r w:rsidRPr="7A339F35" w:rsidR="7A339F35">
        <w:rPr>
          <w:sz w:val="24"/>
          <w:szCs w:val="24"/>
        </w:rPr>
        <w:t>megadott</w:t>
      </w:r>
      <w:r w:rsidRPr="7A339F35" w:rsidR="7A339F35">
        <w:rPr>
          <w:sz w:val="24"/>
          <w:szCs w:val="24"/>
        </w:rPr>
        <w:t xml:space="preserve"> Excel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 xml:space="preserve"> prompt.</w:t>
      </w:r>
    </w:p>
    <w:p xmlns:wp14="http://schemas.microsoft.com/office/word/2010/wordml" w:rsidP="7A339F35" w14:paraId="5EFC2C7E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(3):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Komplex, de </w:t>
      </w:r>
      <w:r w:rsidRPr="7A339F35" w:rsidR="7A339F35">
        <w:rPr>
          <w:sz w:val="24"/>
          <w:szCs w:val="24"/>
        </w:rPr>
        <w:t>túlzottan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általános</w:t>
      </w:r>
      <w:r w:rsidRPr="7A339F35" w:rsidR="7A339F35">
        <w:rPr>
          <w:sz w:val="24"/>
          <w:szCs w:val="24"/>
        </w:rPr>
        <w:t xml:space="preserve"> VBA </w:t>
      </w:r>
      <w:r w:rsidRPr="7A339F35" w:rsidR="7A339F35">
        <w:rPr>
          <w:sz w:val="24"/>
          <w:szCs w:val="24"/>
        </w:rPr>
        <w:t>megoldás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201E8E84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A prompt </w:t>
      </w:r>
      <w:r w:rsidRPr="7A339F35" w:rsidR="7A339F35">
        <w:rPr>
          <w:sz w:val="24"/>
          <w:szCs w:val="24"/>
        </w:rPr>
        <w:t>adminisztratív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szempontból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részletes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technikailag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kevésbé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fókuszált</w:t>
      </w:r>
      <w:r w:rsidRPr="7A339F35" w:rsidR="7A339F35">
        <w:rPr>
          <w:sz w:val="24"/>
          <w:szCs w:val="24"/>
        </w:rPr>
        <w:t xml:space="preserve">. Az LLM </w:t>
      </w:r>
      <w:r w:rsidRPr="7A339F35" w:rsidR="7A339F35">
        <w:rPr>
          <w:sz w:val="24"/>
          <w:szCs w:val="24"/>
        </w:rPr>
        <w:t>megoldása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működik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optimális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rendszertervezési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szempontból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444E3BFC" wp14:textId="77777777" wp14:noSpellErr="1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(4) + Output (4)</w:t>
      </w:r>
    </w:p>
    <w:p xmlns:wp14="http://schemas.microsoft.com/office/word/2010/wordml" w:rsidP="7A339F35" w14:paraId="040DD66A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VVH6TU_A.docx</w:t>
      </w:r>
    </w:p>
    <w:p xmlns:wp14="http://schemas.microsoft.com/office/word/2010/wordml" w:rsidP="7A339F35" w14:paraId="0C0AFCCF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(4):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Internetes CSV </w:t>
      </w:r>
      <w:r w:rsidRPr="7A339F35" w:rsidR="7A339F35">
        <w:rPr>
          <w:sz w:val="24"/>
          <w:szCs w:val="24"/>
        </w:rPr>
        <w:t>könyvtár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feldolgozása</w:t>
      </w:r>
      <w:r w:rsidRPr="7A339F35" w:rsidR="7A339F35">
        <w:rPr>
          <w:sz w:val="24"/>
          <w:szCs w:val="24"/>
        </w:rPr>
        <w:t xml:space="preserve"> Excel </w:t>
      </w:r>
      <w:r w:rsidRPr="7A339F35" w:rsidR="7A339F35">
        <w:rPr>
          <w:sz w:val="24"/>
          <w:szCs w:val="24"/>
        </w:rPr>
        <w:t>makróval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4A295B1F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(4):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Workbooks.Open </w:t>
      </w:r>
      <w:r w:rsidRPr="7A339F35" w:rsidR="7A339F35">
        <w:rPr>
          <w:sz w:val="24"/>
          <w:szCs w:val="24"/>
        </w:rPr>
        <w:t>alapú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781D12D8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A prompt </w:t>
      </w:r>
      <w:r w:rsidRPr="7A339F35" w:rsidR="7A339F35">
        <w:rPr>
          <w:sz w:val="24"/>
          <w:szCs w:val="24"/>
        </w:rPr>
        <w:t>már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jobban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körülhatárolja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környezetet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szabályozza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feldolgozási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módszert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0E713E0F" wp14:textId="5F2FB2C7">
      <w:pPr>
        <w:pStyle w:val="Heading2"/>
        <w:rPr>
          <w:sz w:val="28"/>
          <w:szCs w:val="28"/>
        </w:rPr>
      </w:pPr>
    </w:p>
    <w:p xmlns:wp14="http://schemas.microsoft.com/office/word/2010/wordml" w:rsidP="7A339F35" w14:paraId="02B9E8A8" wp14:textId="2F5E755A">
      <w:pPr/>
      <w:r>
        <w:br w:type="page"/>
      </w:r>
    </w:p>
    <w:p xmlns:wp14="http://schemas.microsoft.com/office/word/2010/wordml" w:rsidP="7A339F35" w14:paraId="0F1A9875" wp14:textId="32C19B47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(5) + Output (5)</w:t>
      </w:r>
    </w:p>
    <w:p xmlns:wp14="http://schemas.microsoft.com/office/word/2010/wordml" w:rsidP="7A339F35" w14:paraId="20332409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WLSPEP_A.docx</w:t>
      </w:r>
    </w:p>
    <w:p xmlns:wp14="http://schemas.microsoft.com/office/word/2010/wordml" w:rsidP="7A339F35" w14:paraId="17FAA9D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(5):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Részletesen </w:t>
      </w:r>
      <w:r w:rsidRPr="7A339F35" w:rsidR="7A339F35">
        <w:rPr>
          <w:sz w:val="24"/>
          <w:szCs w:val="24"/>
        </w:rPr>
        <w:t>specifikált</w:t>
      </w:r>
      <w:r w:rsidRPr="7A339F35" w:rsidR="7A339F35">
        <w:rPr>
          <w:sz w:val="24"/>
          <w:szCs w:val="24"/>
        </w:rPr>
        <w:t xml:space="preserve"> Excel VBA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feladat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5BE5C47A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(5):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Strukturált, </w:t>
      </w:r>
      <w:r w:rsidRPr="7A339F35" w:rsidR="7A339F35">
        <w:rPr>
          <w:sz w:val="24"/>
          <w:szCs w:val="24"/>
        </w:rPr>
        <w:t>robusztus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lokális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feldolgozású</w:t>
      </w:r>
      <w:r w:rsidRPr="7A339F35" w:rsidR="7A339F35">
        <w:rPr>
          <w:sz w:val="24"/>
          <w:szCs w:val="24"/>
        </w:rPr>
        <w:t xml:space="preserve"> VBA </w:t>
      </w:r>
      <w:r w:rsidRPr="7A339F35" w:rsidR="7A339F35">
        <w:rPr>
          <w:sz w:val="24"/>
          <w:szCs w:val="24"/>
        </w:rPr>
        <w:t>megoldás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7CB9AF89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Ez a prompt </w:t>
      </w:r>
      <w:r w:rsidRPr="7A339F35" w:rsidR="7A339F35">
        <w:rPr>
          <w:sz w:val="24"/>
          <w:szCs w:val="24"/>
        </w:rPr>
        <w:t>kiválóan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strukturált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minimális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értelmezési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teret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hagy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ezért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az</w:t>
      </w:r>
      <w:r w:rsidRPr="7A339F35" w:rsidR="7A339F35">
        <w:rPr>
          <w:sz w:val="24"/>
          <w:szCs w:val="24"/>
        </w:rPr>
        <w:t xml:space="preserve"> LLM </w:t>
      </w:r>
      <w:r w:rsidRPr="7A339F35" w:rsidR="7A339F35">
        <w:rPr>
          <w:sz w:val="24"/>
          <w:szCs w:val="24"/>
        </w:rPr>
        <w:t>magas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minőségű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kontrollált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megoldást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adott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3A01A476" wp14:textId="77777777" wp14:noSpellErr="1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(6) + Output (6)</w:t>
      </w:r>
    </w:p>
    <w:p xmlns:wp14="http://schemas.microsoft.com/office/word/2010/wordml" w:rsidP="7A339F35" w14:paraId="35A41F60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X8I2V9_A.docx</w:t>
      </w:r>
    </w:p>
    <w:p xmlns:wp14="http://schemas.microsoft.com/office/word/2010/wordml" w:rsidP="7A339F35" w14:paraId="7832FF4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(6):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Webes CSV </w:t>
      </w:r>
      <w:r w:rsidRPr="7A339F35" w:rsidR="7A339F35">
        <w:rPr>
          <w:sz w:val="24"/>
          <w:szCs w:val="24"/>
        </w:rPr>
        <w:t>feldolgozás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egyetlen</w:t>
      </w:r>
      <w:r w:rsidRPr="7A339F35" w:rsidR="7A339F35">
        <w:rPr>
          <w:sz w:val="24"/>
          <w:szCs w:val="24"/>
        </w:rPr>
        <w:t xml:space="preserve"> Excel </w:t>
      </w:r>
      <w:r w:rsidRPr="7A339F35" w:rsidR="7A339F35">
        <w:rPr>
          <w:sz w:val="24"/>
          <w:szCs w:val="24"/>
        </w:rPr>
        <w:t>makróval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16A74875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(6):</w:t>
      </w:r>
      <w:r>
        <w:br/>
      </w:r>
      <w:r>
        <w:br/>
      </w:r>
      <w:r w:rsidRPr="7A339F35" w:rsidR="7A339F35">
        <w:rPr>
          <w:sz w:val="24"/>
          <w:szCs w:val="24"/>
        </w:rPr>
        <w:t>HTTP-</w:t>
      </w:r>
      <w:r w:rsidRPr="7A339F35" w:rsidR="7A339F35">
        <w:rPr>
          <w:sz w:val="24"/>
          <w:szCs w:val="24"/>
        </w:rPr>
        <w:t>alapú</w:t>
      </w:r>
      <w:r w:rsidRPr="7A339F35" w:rsidR="7A339F35">
        <w:rPr>
          <w:sz w:val="24"/>
          <w:szCs w:val="24"/>
        </w:rPr>
        <w:t xml:space="preserve"> CSV </w:t>
      </w:r>
      <w:r w:rsidRPr="7A339F35" w:rsidR="7A339F35">
        <w:rPr>
          <w:sz w:val="24"/>
          <w:szCs w:val="24"/>
        </w:rPr>
        <w:t>sor-számlálás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1E710CF4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A prompt </w:t>
      </w:r>
      <w:r w:rsidRPr="7A339F35" w:rsidR="7A339F35">
        <w:rPr>
          <w:sz w:val="24"/>
          <w:szCs w:val="24"/>
        </w:rPr>
        <w:t>jó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irányt</w:t>
      </w:r>
      <w:r w:rsidRPr="7A339F35" w:rsidR="7A339F35">
        <w:rPr>
          <w:sz w:val="24"/>
          <w:szCs w:val="24"/>
        </w:rPr>
        <w:t xml:space="preserve"> ad,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definiálja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részletesen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formai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architekturális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elvárásokat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26EDC8F5" wp14:textId="6EAB709B">
      <w:pPr>
        <w:pStyle w:val="Heading2"/>
        <w:rPr>
          <w:sz w:val="28"/>
          <w:szCs w:val="28"/>
        </w:rPr>
      </w:pPr>
    </w:p>
    <w:p xmlns:wp14="http://schemas.microsoft.com/office/word/2010/wordml" w:rsidP="7A339F35" w14:paraId="185F0AA1" wp14:textId="112F0CEE">
      <w:pPr/>
      <w:r>
        <w:br w:type="page"/>
      </w:r>
    </w:p>
    <w:p xmlns:wp14="http://schemas.microsoft.com/office/word/2010/wordml" w:rsidP="7A339F35" w14:paraId="15D18746" wp14:textId="05FD6E32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(7) + Output (7)</w:t>
      </w:r>
    </w:p>
    <w:p xmlns:wp14="http://schemas.microsoft.com/office/word/2010/wordml" w:rsidP="7A339F35" w14:paraId="6380DCE2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YONTB7_A.docx</w:t>
      </w:r>
    </w:p>
    <w:p xmlns:wp14="http://schemas.microsoft.com/office/word/2010/wordml" w:rsidP="7A339F35" w14:paraId="1281827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(7):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Excel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létrehozására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irányuló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kérés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1AD7837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(7):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Működő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túlzott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elvárásokkal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62F10DA6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A prompt </w:t>
      </w:r>
      <w:r w:rsidRPr="7A339F35" w:rsidR="7A339F35">
        <w:rPr>
          <w:sz w:val="24"/>
          <w:szCs w:val="24"/>
        </w:rPr>
        <w:t>részben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félreérti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az</w:t>
      </w:r>
      <w:r w:rsidRPr="7A339F35" w:rsidR="7A339F35">
        <w:rPr>
          <w:sz w:val="24"/>
          <w:szCs w:val="24"/>
        </w:rPr>
        <w:t xml:space="preserve"> LLM </w:t>
      </w:r>
      <w:r w:rsidRPr="7A339F35" w:rsidR="7A339F35">
        <w:rPr>
          <w:sz w:val="24"/>
          <w:szCs w:val="24"/>
        </w:rPr>
        <w:t>szerepét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ez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csökkenti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szakmai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pontosságot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371C15D5" wp14:textId="77777777" wp14:noSpellErr="1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(8) + Output (8)</w:t>
      </w:r>
    </w:p>
    <w:p xmlns:wp14="http://schemas.microsoft.com/office/word/2010/wordml" w:rsidP="7A339F35" w14:paraId="1B34919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YXIZ6C_A.docx</w:t>
      </w:r>
    </w:p>
    <w:p xmlns:wp14="http://schemas.microsoft.com/office/word/2010/wordml" w:rsidP="7A339F35" w14:paraId="139F65B0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(8):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Lokális CSV </w:t>
      </w:r>
      <w:r w:rsidRPr="7A339F35" w:rsidR="7A339F35">
        <w:rPr>
          <w:sz w:val="24"/>
          <w:szCs w:val="24"/>
        </w:rPr>
        <w:t>fájlok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feldolgozása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133129E3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(8):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FileDialog + Open </w:t>
      </w:r>
      <w:r w:rsidRPr="7A339F35" w:rsidR="7A339F35">
        <w:rPr>
          <w:sz w:val="24"/>
          <w:szCs w:val="24"/>
        </w:rPr>
        <w:t>For</w:t>
      </w:r>
      <w:r w:rsidRPr="7A339F35" w:rsidR="7A339F35">
        <w:rPr>
          <w:sz w:val="24"/>
          <w:szCs w:val="24"/>
        </w:rPr>
        <w:t xml:space="preserve"> Input </w:t>
      </w:r>
      <w:r w:rsidRPr="7A339F35" w:rsidR="7A339F35">
        <w:rPr>
          <w:sz w:val="24"/>
          <w:szCs w:val="24"/>
        </w:rPr>
        <w:t>alapú</w:t>
      </w:r>
      <w:r w:rsidRPr="7A339F35" w:rsidR="7A339F35">
        <w:rPr>
          <w:sz w:val="24"/>
          <w:szCs w:val="24"/>
        </w:rPr>
        <w:t xml:space="preserve"> VBA.</w:t>
      </w:r>
    </w:p>
    <w:p xmlns:wp14="http://schemas.microsoft.com/office/word/2010/wordml" w:rsidP="7A339F35" w14:paraId="39AF2F46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Stabil, </w:t>
      </w:r>
      <w:r w:rsidRPr="7A339F35" w:rsidR="7A339F35">
        <w:rPr>
          <w:sz w:val="24"/>
          <w:szCs w:val="24"/>
        </w:rPr>
        <w:t>klasszikus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megoldás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illeszkedik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webes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követelményhez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7B6B5B6B" wp14:textId="14796077">
      <w:pPr>
        <w:pStyle w:val="Heading2"/>
        <w:rPr>
          <w:sz w:val="28"/>
          <w:szCs w:val="28"/>
        </w:rPr>
      </w:pPr>
    </w:p>
    <w:p xmlns:wp14="http://schemas.microsoft.com/office/word/2010/wordml" w:rsidP="7A339F35" w14:paraId="355F1EB5" wp14:textId="5273634C">
      <w:pPr/>
      <w:r>
        <w:br w:type="page"/>
      </w:r>
    </w:p>
    <w:p xmlns:wp14="http://schemas.microsoft.com/office/word/2010/wordml" w:rsidP="7A339F35" w14:paraId="25CFA437" wp14:textId="5446CDAD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(9) + Output (9)</w:t>
      </w:r>
    </w:p>
    <w:p xmlns:wp14="http://schemas.microsoft.com/office/word/2010/wordml" w:rsidP="7A339F35" w14:paraId="12D2A402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YY7891.docx</w:t>
      </w:r>
    </w:p>
    <w:p xmlns:wp14="http://schemas.microsoft.com/office/word/2010/wordml" w:rsidP="7A339F35" w14:paraId="5EF83457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(9):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Általános CSV </w:t>
      </w:r>
      <w:r w:rsidRPr="7A339F35" w:rsidR="7A339F35">
        <w:rPr>
          <w:sz w:val="24"/>
          <w:szCs w:val="24"/>
        </w:rPr>
        <w:t>sor-számláló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makró</w:t>
      </w:r>
      <w:r w:rsidRPr="7A339F35" w:rsidR="7A339F35">
        <w:rPr>
          <w:sz w:val="24"/>
          <w:szCs w:val="24"/>
        </w:rPr>
        <w:t xml:space="preserve"> prompt.</w:t>
      </w:r>
    </w:p>
    <w:p xmlns:wp14="http://schemas.microsoft.com/office/word/2010/wordml" w:rsidP="7A339F35" w14:paraId="2B86B39C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(9):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Lokális </w:t>
      </w:r>
      <w:r w:rsidRPr="7A339F35" w:rsidR="7A339F35">
        <w:rPr>
          <w:sz w:val="24"/>
          <w:szCs w:val="24"/>
        </w:rPr>
        <w:t>könyvtár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feldolgozása</w:t>
      </w:r>
      <w:r w:rsidRPr="7A339F35" w:rsidR="7A339F35">
        <w:rPr>
          <w:sz w:val="24"/>
          <w:szCs w:val="24"/>
        </w:rPr>
        <w:t xml:space="preserve"> VBA-val.</w:t>
      </w:r>
    </w:p>
    <w:p xmlns:wp14="http://schemas.microsoft.com/office/word/2010/wordml" w:rsidP="7A339F35" w14:paraId="56244599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Tiszta prompt, de </w:t>
      </w:r>
      <w:r w:rsidRPr="7A339F35" w:rsidR="7A339F35">
        <w:rPr>
          <w:sz w:val="24"/>
          <w:szCs w:val="24"/>
        </w:rPr>
        <w:t>nem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kapcsolódik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szorosan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konkrét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feladathoz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13B8E7BD" wp14:textId="77777777" wp14:noSpellErr="1">
      <w:pPr>
        <w:pStyle w:val="Heading2"/>
        <w:rPr>
          <w:sz w:val="28"/>
          <w:szCs w:val="28"/>
        </w:rPr>
      </w:pPr>
      <w:r w:rsidRPr="7A339F35" w:rsidR="7A339F35">
        <w:rPr>
          <w:sz w:val="28"/>
          <w:szCs w:val="28"/>
        </w:rPr>
        <w:t>Prompt (10) + Output (10)</w:t>
      </w:r>
    </w:p>
    <w:p xmlns:wp14="http://schemas.microsoft.com/office/word/2010/wordml" w:rsidP="7A339F35" w14:paraId="4B3146CC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fájl</w:t>
      </w:r>
      <w:r w:rsidRPr="7A339F35" w:rsidR="7A339F35">
        <w:rPr>
          <w:sz w:val="24"/>
          <w:szCs w:val="24"/>
        </w:rPr>
        <w:t>: ZJX9B9_A.docx</w:t>
      </w:r>
    </w:p>
    <w:p xmlns:wp14="http://schemas.microsoft.com/office/word/2010/wordml" w:rsidP="7A339F35" w14:paraId="49A90920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Prompt (10):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Webes CSV </w:t>
      </w:r>
      <w:r w:rsidRPr="7A339F35" w:rsidR="7A339F35">
        <w:rPr>
          <w:sz w:val="24"/>
          <w:szCs w:val="24"/>
        </w:rPr>
        <w:t>linkek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feldolgozása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Excelből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326CC50E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Output (10):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HTTP + regex + Split </w:t>
      </w:r>
      <w:r w:rsidRPr="7A339F35" w:rsidR="7A339F35">
        <w:rPr>
          <w:sz w:val="24"/>
          <w:szCs w:val="24"/>
        </w:rPr>
        <w:t>alapú</w:t>
      </w:r>
      <w:r w:rsidRPr="7A339F35" w:rsidR="7A339F35">
        <w:rPr>
          <w:sz w:val="24"/>
          <w:szCs w:val="24"/>
        </w:rPr>
        <w:t xml:space="preserve"> VBA </w:t>
      </w:r>
      <w:r w:rsidRPr="7A339F35" w:rsidR="7A339F35">
        <w:rPr>
          <w:sz w:val="24"/>
          <w:szCs w:val="24"/>
        </w:rPr>
        <w:t>megoldás</w:t>
      </w:r>
      <w:r w:rsidRPr="7A339F35" w:rsidR="7A339F35">
        <w:rPr>
          <w:sz w:val="24"/>
          <w:szCs w:val="24"/>
        </w:rPr>
        <w:t>.</w:t>
      </w:r>
    </w:p>
    <w:p xmlns:wp14="http://schemas.microsoft.com/office/word/2010/wordml" w:rsidP="7A339F35" w14:paraId="4D59F7FF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>Elemzés</w:t>
      </w:r>
      <w:r w:rsidRPr="7A339F35" w:rsidR="7A339F35">
        <w:rPr>
          <w:sz w:val="24"/>
          <w:szCs w:val="24"/>
        </w:rPr>
        <w:t>:</w:t>
      </w:r>
      <w:r>
        <w:br/>
      </w:r>
      <w:r>
        <w:br/>
      </w:r>
      <w:r w:rsidRPr="7A339F35" w:rsidR="7A339F35">
        <w:rPr>
          <w:sz w:val="24"/>
          <w:szCs w:val="24"/>
        </w:rPr>
        <w:t xml:space="preserve">Jó </w:t>
      </w:r>
      <w:r w:rsidRPr="7A339F35" w:rsidR="7A339F35">
        <w:rPr>
          <w:sz w:val="24"/>
          <w:szCs w:val="24"/>
        </w:rPr>
        <w:t>technikai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irány</w:t>
      </w:r>
      <w:r w:rsidRPr="7A339F35" w:rsidR="7A339F35">
        <w:rPr>
          <w:sz w:val="24"/>
          <w:szCs w:val="24"/>
        </w:rPr>
        <w:t xml:space="preserve">, de </w:t>
      </w:r>
      <w:r w:rsidRPr="7A339F35" w:rsidR="7A339F35">
        <w:rPr>
          <w:sz w:val="24"/>
          <w:szCs w:val="24"/>
        </w:rPr>
        <w:t>kevesebb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formai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megkötéssel</w:t>
      </w:r>
      <w:r w:rsidRPr="7A339F35" w:rsidR="7A339F35">
        <w:rPr>
          <w:sz w:val="24"/>
          <w:szCs w:val="24"/>
        </w:rPr>
        <w:t xml:space="preserve">, mint </w:t>
      </w:r>
      <w:r w:rsidRPr="7A339F35" w:rsidR="7A339F35">
        <w:rPr>
          <w:sz w:val="24"/>
          <w:szCs w:val="24"/>
        </w:rPr>
        <w:t>az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ideális</w:t>
      </w:r>
      <w:r w:rsidRPr="7A339F35" w:rsidR="7A339F35">
        <w:rPr>
          <w:sz w:val="24"/>
          <w:szCs w:val="24"/>
        </w:rPr>
        <w:t xml:space="preserve"> prompt.</w:t>
      </w:r>
    </w:p>
    <w:p xmlns:wp14="http://schemas.microsoft.com/office/word/2010/wordml" w:rsidP="7A339F35" w14:paraId="1C556427" wp14:textId="77777777" wp14:noSpellErr="1">
      <w:pPr>
        <w:pStyle w:val="Heading1"/>
        <w:rPr>
          <w:sz w:val="36"/>
          <w:szCs w:val="36"/>
        </w:rPr>
      </w:pPr>
      <w:r w:rsidRPr="7A339F35" w:rsidR="7A339F35">
        <w:rPr>
          <w:sz w:val="36"/>
          <w:szCs w:val="36"/>
        </w:rPr>
        <w:t>KONKLÚZIÓ</w:t>
      </w:r>
    </w:p>
    <w:p xmlns:wp14="http://schemas.microsoft.com/office/word/2010/wordml" w:rsidP="7A339F35" w14:paraId="34079164" wp14:textId="77777777" wp14:noSpellErr="1">
      <w:pPr>
        <w:rPr>
          <w:sz w:val="24"/>
          <w:szCs w:val="24"/>
        </w:rPr>
      </w:pPr>
      <w:r w:rsidRPr="7A339F35" w:rsidR="7A339F35">
        <w:rPr>
          <w:sz w:val="24"/>
          <w:szCs w:val="24"/>
        </w:rPr>
        <w:t xml:space="preserve">A </w:t>
      </w:r>
      <w:r w:rsidRPr="7A339F35" w:rsidR="7A339F35">
        <w:rPr>
          <w:sz w:val="24"/>
          <w:szCs w:val="24"/>
        </w:rPr>
        <w:t>tíz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elemzett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dokumentum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közül</w:t>
      </w:r>
      <w:r w:rsidRPr="7A339F35" w:rsidR="7A339F35">
        <w:rPr>
          <w:sz w:val="24"/>
          <w:szCs w:val="24"/>
        </w:rPr>
        <w:t xml:space="preserve"> a WLSPEP_A.docx </w:t>
      </w:r>
      <w:r w:rsidRPr="7A339F35" w:rsidR="7A339F35">
        <w:rPr>
          <w:sz w:val="24"/>
          <w:szCs w:val="24"/>
        </w:rPr>
        <w:t>jelű</w:t>
      </w:r>
      <w:r w:rsidRPr="7A339F35" w:rsidR="7A339F35">
        <w:rPr>
          <w:sz w:val="24"/>
          <w:szCs w:val="24"/>
        </w:rPr>
        <w:t xml:space="preserve"> prompt </w:t>
      </w:r>
      <w:r w:rsidRPr="7A339F35" w:rsidR="7A339F35">
        <w:rPr>
          <w:sz w:val="24"/>
          <w:szCs w:val="24"/>
        </w:rPr>
        <w:t>bizonyult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legjobbnak</w:t>
      </w:r>
      <w:r w:rsidRPr="7A339F35" w:rsidR="7A339F35">
        <w:rPr>
          <w:sz w:val="24"/>
          <w:szCs w:val="24"/>
        </w:rPr>
        <w:t xml:space="preserve">. Ez a prompt </w:t>
      </w:r>
      <w:r w:rsidRPr="7A339F35" w:rsidR="7A339F35">
        <w:rPr>
          <w:sz w:val="24"/>
          <w:szCs w:val="24"/>
        </w:rPr>
        <w:t>adta</w:t>
      </w:r>
      <w:r w:rsidRPr="7A339F35" w:rsidR="7A339F35">
        <w:rPr>
          <w:sz w:val="24"/>
          <w:szCs w:val="24"/>
        </w:rPr>
        <w:t xml:space="preserve"> meg a </w:t>
      </w:r>
      <w:r w:rsidRPr="7A339F35" w:rsidR="7A339F35">
        <w:rPr>
          <w:sz w:val="24"/>
          <w:szCs w:val="24"/>
        </w:rPr>
        <w:t>legpontosabb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technikai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formai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architekturális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kereteket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az</w:t>
      </w:r>
      <w:r w:rsidRPr="7A339F35" w:rsidR="7A339F35">
        <w:rPr>
          <w:sz w:val="24"/>
          <w:szCs w:val="24"/>
        </w:rPr>
        <w:t xml:space="preserve"> LLM </w:t>
      </w:r>
      <w:r w:rsidRPr="7A339F35" w:rsidR="7A339F35">
        <w:rPr>
          <w:sz w:val="24"/>
          <w:szCs w:val="24"/>
        </w:rPr>
        <w:t>számára</w:t>
      </w:r>
      <w:r w:rsidRPr="7A339F35" w:rsidR="7A339F35">
        <w:rPr>
          <w:sz w:val="24"/>
          <w:szCs w:val="24"/>
        </w:rPr>
        <w:t xml:space="preserve">, </w:t>
      </w:r>
      <w:r w:rsidRPr="7A339F35" w:rsidR="7A339F35">
        <w:rPr>
          <w:sz w:val="24"/>
          <w:szCs w:val="24"/>
        </w:rPr>
        <w:t>aminek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eredményeként</w:t>
      </w:r>
      <w:r w:rsidRPr="7A339F35" w:rsidR="7A339F35">
        <w:rPr>
          <w:sz w:val="24"/>
          <w:szCs w:val="24"/>
        </w:rPr>
        <w:t xml:space="preserve"> a </w:t>
      </w:r>
      <w:r w:rsidRPr="7A339F35" w:rsidR="7A339F35">
        <w:rPr>
          <w:sz w:val="24"/>
          <w:szCs w:val="24"/>
        </w:rPr>
        <w:t>legstabilabb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és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legjobban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karbantartható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megoldás</w:t>
      </w:r>
      <w:r w:rsidRPr="7A339F35" w:rsidR="7A339F35">
        <w:rPr>
          <w:sz w:val="24"/>
          <w:szCs w:val="24"/>
        </w:rPr>
        <w:t xml:space="preserve"> </w:t>
      </w:r>
      <w:r w:rsidRPr="7A339F35" w:rsidR="7A339F35">
        <w:rPr>
          <w:sz w:val="24"/>
          <w:szCs w:val="24"/>
        </w:rPr>
        <w:t>született</w:t>
      </w:r>
      <w:r w:rsidRPr="7A339F35" w:rsidR="7A339F35">
        <w:rPr>
          <w:sz w:val="24"/>
          <w:szCs w:val="24"/>
        </w:rPr>
        <w:t>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0463BA"/>
    <w:rsid w:val="20C6D66A"/>
    <w:rsid w:val="20C6D66A"/>
    <w:rsid w:val="265671A5"/>
    <w:rsid w:val="45305CA0"/>
    <w:rsid w:val="6D9AB313"/>
    <w:rsid w:val="74434C79"/>
    <w:rsid w:val="7A33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FDC079E-DD51-4033-A3A6-2CE5917587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Tóth Balázs</lastModifiedBy>
  <revision>2</revision>
  <dcterms:created xsi:type="dcterms:W3CDTF">2013-12-23T23:15:00.0000000Z</dcterms:created>
  <dcterms:modified xsi:type="dcterms:W3CDTF">2025-12-13T12:56:05.6013593Z</dcterms:modified>
  <category/>
</coreProperties>
</file>