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Esettanulmány</w:t>
      </w:r>
    </w:p>
    <w:p>
      <w:pPr/>
      <w:r>
        <w:rPr>
          <w:b/>
        </w:rPr>
        <w:t>prompt(1):</w:t>
      </w:r>
    </w:p>
    <w:p>
      <w:pPr/>
      <w:r>
        <w:rPr>
          <w:b w:val="0"/>
        </w:rPr>
        <w:t>Irj egy Excel VBA makrot, amely megszamolja a CSV fajlok sorainak szamat.</w:t>
      </w:r>
    </w:p>
    <w:p>
      <w:pPr/>
      <w:r>
        <w:rPr>
          <w:b/>
        </w:rPr>
        <w:t>output(1):</w:t>
      </w:r>
    </w:p>
    <w:p>
      <w:pPr>
        <w:pStyle w:val="CodeBlock"/>
      </w:pPr>
      <w:r>
        <w:t>Sub CountCsvRows_Basic()</w:t>
      </w:r>
    </w:p>
    <w:p>
      <w:pPr>
        <w:pStyle w:val="CodeBlock"/>
      </w:pPr>
      <w:r>
        <w:t xml:space="preserve">    ' Helytelen / hianyos: csak egy fajlra mukodik, es nem kezeli a webes konyvtarat.</w:t>
      </w:r>
    </w:p>
    <w:p>
      <w:pPr>
        <w:pStyle w:val="CodeBlock"/>
      </w:pPr>
      <w:r>
        <w:t xml:space="preserve">    Dim f As String</w:t>
      </w:r>
    </w:p>
    <w:p>
      <w:pPr>
        <w:pStyle w:val="CodeBlock"/>
      </w:pPr>
      <w:r>
        <w:t xml:space="preserve">    f = "01.csv"</w:t>
      </w:r>
    </w:p>
    <w:p>
      <w:pPr>
        <w:pStyle w:val="CodeBlock"/>
      </w:pPr>
      <w:r>
        <w:t xml:space="preserve">    Workbooks.Open f</w:t>
      </w:r>
    </w:p>
    <w:p>
      <w:pPr>
        <w:pStyle w:val="CodeBlock"/>
      </w:pPr>
      <w:r>
        <w:t xml:space="preserve">    MsgBox "Sorok: " &amp; ActiveSheet.UsedRange.Rows.Count</w:t>
      </w:r>
    </w:p>
    <w:p>
      <w:pPr>
        <w:pStyle w:val="CodeBlock"/>
      </w:pPr>
      <w:r>
        <w:t>End Sub</w:t>
      </w:r>
    </w:p>
    <w:p>
      <w:pPr/>
      <w:r>
        <w:rPr>
          <w:b/>
        </w:rPr>
        <w:t>prompt(2):</w:t>
      </w:r>
    </w:p>
    <w:p>
      <w:pPr/>
      <w:r>
        <w:rPr>
          <w:b w:val="0"/>
        </w:rPr>
        <w:t>Kizarolag VBA kodot adj. Keszits Excel makrot, amely egy mappaban levo osszes CSV fajl sorainak szamat kiirja egy munkalapra (fajlnev, sorok szama).</w:t>
      </w:r>
    </w:p>
    <w:p>
      <w:pPr/>
      <w:r>
        <w:rPr>
          <w:b/>
        </w:rPr>
        <w:t>output(2):</w:t>
      </w:r>
    </w:p>
    <w:p>
      <w:pPr>
        <w:pStyle w:val="CodeBlock"/>
      </w:pPr>
      <w:r>
        <w:t>Sub CountCsvRows_LocalFolder()</w:t>
      </w:r>
    </w:p>
    <w:p>
      <w:pPr>
        <w:pStyle w:val="CodeBlock"/>
      </w:pPr>
      <w:r>
        <w:t xml:space="preserve">    ' Hianyos: felhasznaloi mappavalasztas, nem a megadott szerveres URL.</w:t>
      </w:r>
    </w:p>
    <w:p>
      <w:pPr>
        <w:pStyle w:val="CodeBlock"/>
      </w:pPr>
      <w:r>
        <w:t xml:space="preserve">    Dim folderPath As String, csvFile As String</w:t>
      </w:r>
    </w:p>
    <w:p>
      <w:pPr>
        <w:pStyle w:val="CodeBlock"/>
      </w:pPr>
      <w:r>
        <w:t xml:space="preserve">    Dim ws As Worksheet, r As Long, line As String, n As Long, ff As Integer</w:t>
      </w:r>
    </w:p>
    <w:p>
      <w:pPr>
        <w:pStyle w:val="CodeBlock"/>
      </w:pPr>
    </w:p>
    <w:p>
      <w:pPr>
        <w:pStyle w:val="CodeBlock"/>
      </w:pPr>
      <w:r>
        <w:t xml:space="preserve">    With Application.FileDialog(msoFileDialogFolderPicker)</w:t>
      </w:r>
    </w:p>
    <w:p>
      <w:pPr>
        <w:pStyle w:val="CodeBlock"/>
      </w:pPr>
      <w:r>
        <w:t xml:space="preserve">        If .Show &lt;&gt; -1 Then Exit Sub</w:t>
      </w:r>
    </w:p>
    <w:p>
      <w:pPr>
        <w:pStyle w:val="CodeBlock"/>
      </w:pPr>
      <w:r>
        <w:t xml:space="preserve">        folderPath = .SelectedItems(1) &amp; "\"</w:t>
      </w:r>
    </w:p>
    <w:p>
      <w:pPr>
        <w:pStyle w:val="CodeBlock"/>
      </w:pPr>
      <w:r>
        <w:t xml:space="preserve">    End With</w:t>
      </w:r>
    </w:p>
    <w:p>
      <w:pPr>
        <w:pStyle w:val="CodeBlock"/>
      </w:pPr>
    </w:p>
    <w:p>
      <w:pPr>
        <w:pStyle w:val="CodeBlock"/>
      </w:pPr>
      <w:r>
        <w:t xml:space="preserve">    Set ws = ThisWorkbook.Worksheets.Add</w:t>
      </w:r>
    </w:p>
    <w:p>
      <w:pPr>
        <w:pStyle w:val="CodeBlock"/>
      </w:pPr>
      <w:r>
        <w:t xml:space="preserve">    ws.Name = "CSV_Row_Counts"</w:t>
      </w:r>
    </w:p>
    <w:p>
      <w:pPr>
        <w:pStyle w:val="CodeBlock"/>
      </w:pPr>
      <w:r>
        <w:t xml:space="preserve">    ws.Range("A1").Value = "Fajlnev": ws.Range("B1").Value = "Sorok szama"</w:t>
      </w:r>
    </w:p>
    <w:p>
      <w:pPr>
        <w:pStyle w:val="CodeBlock"/>
      </w:pPr>
      <w:r>
        <w:t xml:space="preserve">    r = 2</w:t>
      </w:r>
    </w:p>
    <w:p>
      <w:pPr>
        <w:pStyle w:val="CodeBlock"/>
      </w:pPr>
    </w:p>
    <w:p>
      <w:pPr>
        <w:pStyle w:val="CodeBlock"/>
      </w:pPr>
      <w:r>
        <w:t xml:space="preserve">    csvFile = Dir(folderPath &amp; "*.csv")</w:t>
      </w:r>
    </w:p>
    <w:p>
      <w:pPr>
        <w:pStyle w:val="CodeBlock"/>
      </w:pPr>
      <w:r>
        <w:t xml:space="preserve">    Do While csvFile &lt;&gt; ""</w:t>
      </w:r>
    </w:p>
    <w:p>
      <w:pPr>
        <w:pStyle w:val="CodeBlock"/>
      </w:pPr>
      <w:r>
        <w:t xml:space="preserve">        n = 0</w:t>
      </w:r>
    </w:p>
    <w:p>
      <w:pPr>
        <w:pStyle w:val="CodeBlock"/>
      </w:pPr>
      <w:r>
        <w:t xml:space="preserve">        ff = FreeFile</w:t>
      </w:r>
    </w:p>
    <w:p>
      <w:pPr>
        <w:pStyle w:val="CodeBlock"/>
      </w:pPr>
      <w:r>
        <w:t xml:space="preserve">        Open folderPath &amp; csvFile For Input As #ff</w:t>
      </w:r>
    </w:p>
    <w:p>
      <w:pPr>
        <w:pStyle w:val="CodeBlock"/>
      </w:pPr>
      <w:r>
        <w:t xml:space="preserve">        Do While Not EOF(ff)</w:t>
      </w:r>
    </w:p>
    <w:p>
      <w:pPr>
        <w:pStyle w:val="CodeBlock"/>
      </w:pPr>
      <w:r>
        <w:t xml:space="preserve">            Line Input #ff, line</w:t>
      </w:r>
    </w:p>
    <w:p>
      <w:pPr>
        <w:pStyle w:val="CodeBlock"/>
      </w:pPr>
      <w:r>
        <w:t xml:space="preserve">            n = n + 1</w:t>
      </w:r>
    </w:p>
    <w:p>
      <w:pPr>
        <w:pStyle w:val="CodeBlock"/>
      </w:pPr>
      <w:r>
        <w:t xml:space="preserve">        Loop</w:t>
      </w:r>
    </w:p>
    <w:p>
      <w:pPr>
        <w:pStyle w:val="CodeBlock"/>
      </w:pPr>
      <w:r>
        <w:t xml:space="preserve">        Close #ff</w:t>
      </w:r>
    </w:p>
    <w:p>
      <w:pPr>
        <w:pStyle w:val="CodeBlock"/>
      </w:pPr>
    </w:p>
    <w:p>
      <w:pPr>
        <w:pStyle w:val="CodeBlock"/>
      </w:pPr>
      <w:r>
        <w:t xml:space="preserve">        ws.Cells(r, 1).Value = csvFile</w:t>
      </w:r>
    </w:p>
    <w:p>
      <w:pPr>
        <w:pStyle w:val="CodeBlock"/>
      </w:pPr>
      <w:r>
        <w:t xml:space="preserve">        ws.Cells(r, 2).Value = n</w:t>
      </w:r>
    </w:p>
    <w:p>
      <w:pPr>
        <w:pStyle w:val="CodeBlock"/>
      </w:pPr>
      <w:r>
        <w:t xml:space="preserve">        r = r + 1</w:t>
      </w:r>
    </w:p>
    <w:p>
      <w:pPr>
        <w:pStyle w:val="CodeBlock"/>
      </w:pPr>
      <w:r>
        <w:t xml:space="preserve">        csvFile = Dir</w:t>
      </w:r>
    </w:p>
    <w:p>
      <w:pPr>
        <w:pStyle w:val="CodeBlock"/>
      </w:pPr>
      <w:r>
        <w:t xml:space="preserve">    Loop</w:t>
      </w:r>
    </w:p>
    <w:p>
      <w:pPr>
        <w:pStyle w:val="CodeBlock"/>
      </w:pPr>
      <w:r>
        <w:t xml:space="preserve">    ws.Columns("A:B").AutoFit</w:t>
      </w:r>
    </w:p>
    <w:p>
      <w:pPr>
        <w:pStyle w:val="CodeBlock"/>
      </w:pPr>
      <w:r>
        <w:t>End Sub</w:t>
      </w:r>
    </w:p>
    <w:p>
      <w:pPr/>
      <w:r>
        <w:rPr>
          <w:b/>
        </w:rPr>
        <w:t>prompt(3):</w:t>
      </w:r>
    </w:p>
    <w:p>
      <w:pPr/>
      <w:r>
        <w:rPr>
          <w:b w:val="0"/>
        </w:rPr>
        <w:t>Kizarolag VBA kodot adj. A cel URL: https://miau.my-x.hu/miau/329/prompt_plan_ranking/csv/</w:t>
        <w:br/>
        <w:t>A makro feladata: toltsa le a konyvtar HTML tartalmat, gyujtse ki az osszes .csv linket, majd fajlonkent toltsa le a CSV-t es szamolja meg a sorokat.</w:t>
        <w:br/>
        <w:t>Eredmeny: uj munkalap ket oszloppal (CSV fajl neve, Sorok maximalis szama).</w:t>
      </w:r>
    </w:p>
    <w:p>
      <w:pPr/>
      <w:r>
        <w:rPr>
          <w:b/>
        </w:rPr>
        <w:t>output(3):</w:t>
      </w:r>
    </w:p>
    <w:p>
      <w:pPr>
        <w:pStyle w:val="CodeBlock"/>
      </w:pPr>
      <w:r>
        <w:t>Option Explicit</w:t>
      </w:r>
    </w:p>
    <w:p>
      <w:pPr>
        <w:pStyle w:val="CodeBlock"/>
      </w:pPr>
    </w:p>
    <w:p>
      <w:pPr>
        <w:pStyle w:val="CodeBlock"/>
      </w:pPr>
      <w:r>
        <w:t>Sub CountRows_Web_v1()</w:t>
      </w:r>
    </w:p>
    <w:p>
      <w:pPr>
        <w:pStyle w:val="CodeBlock"/>
      </w:pPr>
      <w:r>
        <w:t xml:space="preserve">    Dim baseUrl As String, html As String</w:t>
      </w:r>
    </w:p>
    <w:p>
      <w:pPr>
        <w:pStyle w:val="CodeBlock"/>
      </w:pPr>
      <w:r>
        <w:t xml:space="preserve">    Dim http As Object</w:t>
      </w:r>
    </w:p>
    <w:p>
      <w:pPr>
        <w:pStyle w:val="CodeBlock"/>
      </w:pPr>
      <w:r>
        <w:t xml:space="preserve">    Dim re As Object, matches As Object, m As Object</w:t>
      </w:r>
    </w:p>
    <w:p>
      <w:pPr>
        <w:pStyle w:val="CodeBlock"/>
      </w:pPr>
      <w:r>
        <w:t xml:space="preserve">    Dim ws As Worksheet, r As Long</w:t>
      </w:r>
    </w:p>
    <w:p>
      <w:pPr>
        <w:pStyle w:val="CodeBlock"/>
      </w:pPr>
      <w:r>
        <w:t xml:space="preserve">    Dim csvUrl As String, csvText As String, lines As Variant, cnt As Long</w:t>
      </w:r>
    </w:p>
    <w:p>
      <w:pPr>
        <w:pStyle w:val="CodeBlock"/>
      </w:pPr>
    </w:p>
    <w:p>
      <w:pPr>
        <w:pStyle w:val="CodeBlock"/>
      </w:pPr>
      <w:r>
        <w:t xml:space="preserve">    baseUrl = "https://miau.my-x.hu/miau/329/prompt_plan_ranking/csv/"</w:t>
      </w:r>
    </w:p>
    <w:p>
      <w:pPr>
        <w:pStyle w:val="CodeBlock"/>
      </w:pPr>
      <w:r>
        <w:t xml:space="preserve">    Set http = CreateObject("MSXML2.XMLHTTP")</w:t>
      </w:r>
    </w:p>
    <w:p>
      <w:pPr>
        <w:pStyle w:val="CodeBlock"/>
      </w:pPr>
    </w:p>
    <w:p>
      <w:pPr>
        <w:pStyle w:val="CodeBlock"/>
      </w:pPr>
      <w:r>
        <w:t xml:space="preserve">    http.Open "GET", baseUrl, False</w:t>
      </w:r>
    </w:p>
    <w:p>
      <w:pPr>
        <w:pStyle w:val="CodeBlock"/>
      </w:pPr>
      <w:r>
        <w:t xml:space="preserve">    http.Send</w:t>
      </w:r>
    </w:p>
    <w:p>
      <w:pPr>
        <w:pStyle w:val="CodeBlock"/>
      </w:pPr>
      <w:r>
        <w:t xml:space="preserve">    html = http.responseText</w:t>
      </w:r>
    </w:p>
    <w:p>
      <w:pPr>
        <w:pStyle w:val="CodeBlock"/>
      </w:pPr>
    </w:p>
    <w:p>
      <w:pPr>
        <w:pStyle w:val="CodeBlock"/>
      </w:pPr>
      <w:r>
        <w:t xml:space="preserve">    Set re = CreateObject("VBScript.RegExp")</w:t>
      </w:r>
    </w:p>
    <w:p>
      <w:pPr>
        <w:pStyle w:val="CodeBlock"/>
      </w:pPr>
      <w:r>
        <w:t xml:space="preserve">    re.Pattern = "href=""([^""]+\.csv)"""</w:t>
      </w:r>
    </w:p>
    <w:p>
      <w:pPr>
        <w:pStyle w:val="CodeBlock"/>
      </w:pPr>
      <w:r>
        <w:t xml:space="preserve">    re.Global = True</w:t>
      </w:r>
    </w:p>
    <w:p>
      <w:pPr>
        <w:pStyle w:val="CodeBlock"/>
      </w:pPr>
      <w:r>
        <w:t xml:space="preserve">    re.IgnoreCase = True</w:t>
      </w:r>
    </w:p>
    <w:p>
      <w:pPr>
        <w:pStyle w:val="CodeBlock"/>
      </w:pPr>
      <w:r>
        <w:t xml:space="preserve">    Set matches = re.Execute(html)</w:t>
      </w:r>
    </w:p>
    <w:p>
      <w:pPr>
        <w:pStyle w:val="CodeBlock"/>
      </w:pPr>
    </w:p>
    <w:p>
      <w:pPr>
        <w:pStyle w:val="CodeBlock"/>
      </w:pPr>
      <w:r>
        <w:t xml:space="preserve">    Set ws = ThisWorkbook.Worksheets.Add</w:t>
      </w:r>
    </w:p>
    <w:p>
      <w:pPr>
        <w:pStyle w:val="CodeBlock"/>
      </w:pPr>
      <w:r>
        <w:t xml:space="preserve">    ws.Name = "CSV_Row_Counts"</w:t>
      </w:r>
    </w:p>
    <w:p>
      <w:pPr>
        <w:pStyle w:val="CodeBlock"/>
      </w:pPr>
      <w:r>
        <w:t xml:space="preserve">    ws.Range("A1").Value = "CSV fajl neve"</w:t>
      </w:r>
    </w:p>
    <w:p>
      <w:pPr>
        <w:pStyle w:val="CodeBlock"/>
      </w:pPr>
      <w:r>
        <w:t xml:space="preserve">    ws.Range("B1").Value = "Sorok maximalis szama"</w:t>
      </w:r>
    </w:p>
    <w:p>
      <w:pPr>
        <w:pStyle w:val="CodeBlock"/>
      </w:pPr>
      <w:r>
        <w:t xml:space="preserve">    r = 2</w:t>
      </w:r>
    </w:p>
    <w:p>
      <w:pPr>
        <w:pStyle w:val="CodeBlock"/>
      </w:pPr>
    </w:p>
    <w:p>
      <w:pPr>
        <w:pStyle w:val="CodeBlock"/>
      </w:pPr>
      <w:r>
        <w:t xml:space="preserve">    For Each m In matches</w:t>
      </w:r>
    </w:p>
    <w:p>
      <w:pPr>
        <w:pStyle w:val="CodeBlock"/>
      </w:pPr>
      <w:r>
        <w:t xml:space="preserve">        csvUrl = baseUrl &amp; m.SubMatches(0)</w:t>
      </w:r>
    </w:p>
    <w:p>
      <w:pPr>
        <w:pStyle w:val="CodeBlock"/>
      </w:pPr>
      <w:r>
        <w:t xml:space="preserve">        http.Open "GET", csvUrl, False</w:t>
      </w:r>
    </w:p>
    <w:p>
      <w:pPr>
        <w:pStyle w:val="CodeBlock"/>
      </w:pPr>
      <w:r>
        <w:t xml:space="preserve">        http.Send</w:t>
      </w:r>
    </w:p>
    <w:p>
      <w:pPr>
        <w:pStyle w:val="CodeBlock"/>
      </w:pPr>
      <w:r>
        <w:t xml:space="preserve">        csvText = http.responseText</w:t>
      </w:r>
    </w:p>
    <w:p>
      <w:pPr>
        <w:pStyle w:val="CodeBlock"/>
      </w:pPr>
    </w:p>
    <w:p>
      <w:pPr>
        <w:pStyle w:val="CodeBlock"/>
      </w:pPr>
      <w:r>
        <w:t xml:space="preserve">        lines = Split(csvText, vbLf)</w:t>
      </w:r>
    </w:p>
    <w:p>
      <w:pPr>
        <w:pStyle w:val="CodeBlock"/>
      </w:pPr>
      <w:r>
        <w:t xml:space="preserve">        cnt = UBound(lines) + 1</w:t>
      </w:r>
    </w:p>
    <w:p>
      <w:pPr>
        <w:pStyle w:val="CodeBlock"/>
      </w:pPr>
    </w:p>
    <w:p>
      <w:pPr>
        <w:pStyle w:val="CodeBlock"/>
      </w:pPr>
      <w:r>
        <w:t xml:space="preserve">        ws.Cells(r, 1).Value = m.SubMatches(0)</w:t>
      </w:r>
    </w:p>
    <w:p>
      <w:pPr>
        <w:pStyle w:val="CodeBlock"/>
      </w:pPr>
      <w:r>
        <w:t xml:space="preserve">        ws.Cells(r, 2).Value = cnt</w:t>
      </w:r>
    </w:p>
    <w:p>
      <w:pPr>
        <w:pStyle w:val="CodeBlock"/>
      </w:pPr>
      <w:r>
        <w:t xml:space="preserve">        r = r + 1</w:t>
      </w:r>
    </w:p>
    <w:p>
      <w:pPr>
        <w:pStyle w:val="CodeBlock"/>
      </w:pPr>
      <w:r>
        <w:t xml:space="preserve">        DoEvents</w:t>
      </w:r>
    </w:p>
    <w:p>
      <w:pPr>
        <w:pStyle w:val="CodeBlock"/>
      </w:pPr>
      <w:r>
        <w:t xml:space="preserve">    Next m</w:t>
      </w:r>
    </w:p>
    <w:p>
      <w:pPr>
        <w:pStyle w:val="CodeBlock"/>
      </w:pPr>
    </w:p>
    <w:p>
      <w:pPr>
        <w:pStyle w:val="CodeBlock"/>
      </w:pPr>
      <w:r>
        <w:t xml:space="preserve">    ws.Columns("A:B").AutoFit</w:t>
      </w:r>
    </w:p>
    <w:p>
      <w:pPr>
        <w:pStyle w:val="CodeBlock"/>
      </w:pPr>
      <w:r>
        <w:t>End Sub</w:t>
      </w:r>
    </w:p>
    <w:p>
      <w:pPr/>
      <w:r>
        <w:rPr>
          <w:b/>
        </w:rPr>
        <w:t>prompt(4):</w:t>
      </w:r>
    </w:p>
    <w:p>
      <w:pPr/>
      <w:r>
        <w:rPr>
          <w:b w:val="0"/>
        </w:rPr>
        <w:t>Kizarolag VBA kodot adj, magyarazat nelkul. Kovetelmenyek:</w:t>
        <w:br/>
        <w:t>- A konyvtar URL fix: https://miau.my-x.hu/miau/329/prompt_plan_ranking/csv/</w:t>
        <w:br/>
        <w:t>- Csak .csv fajlokat dolgozzon fel</w:t>
        <w:br/>
        <w:t>- Sorok szama: a nem ures sorok szama; kezelje a CRLF / LF / CR vegzodeseket egysegesitessel</w:t>
        <w:br/>
        <w:t>- Hibakezeles: ha egy fajl nem toltheto le, -1 keruljon az eredmenybe</w:t>
        <w:br/>
        <w:t>- Eredmeny: "CSV_Row_Counts" munkalap, A: fajlnev, B: sorok maximalis szama</w:t>
        <w:br/>
        <w:t>- Ne kerjen be semmilyen felhasznaloi inputot.</w:t>
      </w:r>
    </w:p>
    <w:p>
      <w:pPr/>
      <w:r>
        <w:rPr>
          <w:b/>
        </w:rPr>
        <w:t>output(4):</w:t>
      </w:r>
    </w:p>
    <w:p>
      <w:pPr>
        <w:pStyle w:val="CodeBlock"/>
      </w:pPr>
      <w:r>
        <w:t>Option Explicit</w:t>
      </w:r>
    </w:p>
    <w:p>
      <w:pPr>
        <w:pStyle w:val="CodeBlock"/>
      </w:pPr>
    </w:p>
    <w:p>
      <w:pPr>
        <w:pStyle w:val="CodeBlock"/>
      </w:pPr>
      <w:r>
        <w:t>Private Function HttpGetText(ByVal url As String) As String</w:t>
      </w:r>
    </w:p>
    <w:p>
      <w:pPr>
        <w:pStyle w:val="CodeBlock"/>
      </w:pPr>
      <w:r>
        <w:t xml:space="preserve">    Dim http As Object</w:t>
      </w:r>
    </w:p>
    <w:p>
      <w:pPr>
        <w:pStyle w:val="CodeBlock"/>
      </w:pPr>
      <w:r>
        <w:t xml:space="preserve">    On Error GoTo Fail</w:t>
      </w:r>
    </w:p>
    <w:p>
      <w:pPr>
        <w:pStyle w:val="CodeBlock"/>
      </w:pPr>
      <w:r>
        <w:t xml:space="preserve">    Set http = CreateObject("MSXML2.XMLHTTP")</w:t>
      </w:r>
    </w:p>
    <w:p>
      <w:pPr>
        <w:pStyle w:val="CodeBlock"/>
      </w:pPr>
      <w:r>
        <w:t xml:space="preserve">    http.Open "GET", url, False</w:t>
      </w:r>
    </w:p>
    <w:p>
      <w:pPr>
        <w:pStyle w:val="CodeBlock"/>
      </w:pPr>
      <w:r>
        <w:t xml:space="preserve">    http.Send</w:t>
      </w:r>
    </w:p>
    <w:p>
      <w:pPr>
        <w:pStyle w:val="CodeBlock"/>
      </w:pPr>
      <w:r>
        <w:t xml:space="preserve">    If http.Status = 200 Then</w:t>
      </w:r>
    </w:p>
    <w:p>
      <w:pPr>
        <w:pStyle w:val="CodeBlock"/>
      </w:pPr>
      <w:r>
        <w:t xml:space="preserve">        HttpGetText = http.responseText</w:t>
      </w:r>
    </w:p>
    <w:p>
      <w:pPr>
        <w:pStyle w:val="CodeBlock"/>
      </w:pPr>
      <w:r>
        <w:t xml:space="preserve">    Else</w:t>
      </w:r>
    </w:p>
    <w:p>
      <w:pPr>
        <w:pStyle w:val="CodeBlock"/>
      </w:pPr>
      <w:r>
        <w:t xml:space="preserve">        HttpGetText = vbNullString</w:t>
      </w:r>
    </w:p>
    <w:p>
      <w:pPr>
        <w:pStyle w:val="CodeBlock"/>
      </w:pPr>
      <w:r>
        <w:t xml:space="preserve">    End If</w:t>
      </w:r>
    </w:p>
    <w:p>
      <w:pPr>
        <w:pStyle w:val="CodeBlock"/>
      </w:pPr>
      <w:r>
        <w:t xml:space="preserve">    Exit Function</w:t>
      </w:r>
    </w:p>
    <w:p>
      <w:pPr>
        <w:pStyle w:val="CodeBlock"/>
      </w:pPr>
      <w:r>
        <w:t>Fail:</w:t>
      </w:r>
    </w:p>
    <w:p>
      <w:pPr>
        <w:pStyle w:val="CodeBlock"/>
      </w:pPr>
      <w:r>
        <w:t xml:space="preserve">    HttpGetText = vbNullString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Private Function NormalizeNewlines(ByVal s As String) As String</w:t>
      </w:r>
    </w:p>
    <w:p>
      <w:pPr>
        <w:pStyle w:val="CodeBlock"/>
      </w:pPr>
      <w:r>
        <w:t xml:space="preserve">    s = Replace(s, vbCrLf, vbLf)</w:t>
      </w:r>
    </w:p>
    <w:p>
      <w:pPr>
        <w:pStyle w:val="CodeBlock"/>
      </w:pPr>
      <w:r>
        <w:t xml:space="preserve">    s = Replace(s, vbCr, vbLf)</w:t>
      </w:r>
    </w:p>
    <w:p>
      <w:pPr>
        <w:pStyle w:val="CodeBlock"/>
      </w:pPr>
      <w:r>
        <w:t xml:space="preserve">    NormalizeNewlines = s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Private Function CountNonEmptyLines(ByVal s As String) As Long</w:t>
      </w:r>
    </w:p>
    <w:p>
      <w:pPr>
        <w:pStyle w:val="CodeBlock"/>
      </w:pPr>
      <w:r>
        <w:t xml:space="preserve">    Dim arr As Variant, i As Long, c As Long</w:t>
      </w:r>
    </w:p>
    <w:p>
      <w:pPr>
        <w:pStyle w:val="CodeBlock"/>
      </w:pPr>
      <w:r>
        <w:t xml:space="preserve">    If Len(s) = 0 Then</w:t>
      </w:r>
    </w:p>
    <w:p>
      <w:pPr>
        <w:pStyle w:val="CodeBlock"/>
      </w:pPr>
      <w:r>
        <w:t xml:space="preserve">        CountNonEmptyLines = 0</w:t>
      </w:r>
    </w:p>
    <w:p>
      <w:pPr>
        <w:pStyle w:val="CodeBlock"/>
      </w:pPr>
      <w:r>
        <w:t xml:space="preserve">        Exit Function</w:t>
      </w:r>
    </w:p>
    <w:p>
      <w:pPr>
        <w:pStyle w:val="CodeBlock"/>
      </w:pPr>
      <w:r>
        <w:t xml:space="preserve">    End If</w:t>
      </w:r>
    </w:p>
    <w:p>
      <w:pPr>
        <w:pStyle w:val="CodeBlock"/>
      </w:pPr>
      <w:r>
        <w:t xml:space="preserve">    s = NormalizeNewlines(s)</w:t>
      </w:r>
    </w:p>
    <w:p>
      <w:pPr>
        <w:pStyle w:val="CodeBlock"/>
      </w:pPr>
      <w:r>
        <w:t xml:space="preserve">    arr = Split(s, vbLf)</w:t>
      </w:r>
    </w:p>
    <w:p>
      <w:pPr>
        <w:pStyle w:val="CodeBlock"/>
      </w:pPr>
      <w:r>
        <w:t xml:space="preserve">    c = 0</w:t>
      </w:r>
    </w:p>
    <w:p>
      <w:pPr>
        <w:pStyle w:val="CodeBlock"/>
      </w:pPr>
      <w:r>
        <w:t xml:space="preserve">    For i = LBound(arr) To UBound(arr)</w:t>
      </w:r>
    </w:p>
    <w:p>
      <w:pPr>
        <w:pStyle w:val="CodeBlock"/>
      </w:pPr>
      <w:r>
        <w:t xml:space="preserve">        If Len(Trim$(CStr(arr(i)))) &gt; 0 Then c = c + 1</w:t>
      </w:r>
    </w:p>
    <w:p>
      <w:pPr>
        <w:pStyle w:val="CodeBlock"/>
      </w:pPr>
      <w:r>
        <w:t xml:space="preserve">    Next i</w:t>
      </w:r>
    </w:p>
    <w:p>
      <w:pPr>
        <w:pStyle w:val="CodeBlock"/>
      </w:pPr>
      <w:r>
        <w:t xml:space="preserve">    CountNonEmptyLines = c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Public Sub CountRows_Web_v2()</w:t>
      </w:r>
    </w:p>
    <w:p>
      <w:pPr>
        <w:pStyle w:val="CodeBlock"/>
      </w:pPr>
      <w:r>
        <w:t xml:space="preserve">    Dim baseUrl As String, html As String</w:t>
      </w:r>
    </w:p>
    <w:p>
      <w:pPr>
        <w:pStyle w:val="CodeBlock"/>
      </w:pPr>
      <w:r>
        <w:t xml:space="preserve">    Dim re As Object, matches As Object, m As Object</w:t>
      </w:r>
    </w:p>
    <w:p>
      <w:pPr>
        <w:pStyle w:val="CodeBlock"/>
      </w:pPr>
      <w:r>
        <w:t xml:space="preserve">    Dim ws As Worksheet, r As Long</w:t>
      </w:r>
    </w:p>
    <w:p>
      <w:pPr>
        <w:pStyle w:val="CodeBlock"/>
      </w:pPr>
      <w:r>
        <w:t xml:space="preserve">    Dim fileName As String, csvUrl As String, csvText As String, rowCount As Long</w:t>
      </w:r>
    </w:p>
    <w:p>
      <w:pPr>
        <w:pStyle w:val="CodeBlock"/>
      </w:pPr>
    </w:p>
    <w:p>
      <w:pPr>
        <w:pStyle w:val="CodeBlock"/>
      </w:pPr>
      <w:r>
        <w:t xml:space="preserve">    baseUrl = "https://miau.my-x.hu/miau/329/prompt_plan_ranking/csv/"</w:t>
      </w:r>
    </w:p>
    <w:p>
      <w:pPr>
        <w:pStyle w:val="CodeBlock"/>
      </w:pPr>
      <w:r>
        <w:t xml:space="preserve">    html = HttpGetText(baseUrl)</w:t>
      </w:r>
    </w:p>
    <w:p>
      <w:pPr>
        <w:pStyle w:val="CodeBlock"/>
      </w:pPr>
      <w:r>
        <w:t xml:space="preserve">    If Len(html) = 0 Then Exit Sub</w:t>
      </w:r>
    </w:p>
    <w:p>
      <w:pPr>
        <w:pStyle w:val="CodeBlock"/>
      </w:pPr>
    </w:p>
    <w:p>
      <w:pPr>
        <w:pStyle w:val="CodeBlock"/>
      </w:pPr>
      <w:r>
        <w:t xml:space="preserve">    Set re = CreateObject("VBScript.RegExp")</w:t>
      </w:r>
    </w:p>
    <w:p>
      <w:pPr>
        <w:pStyle w:val="CodeBlock"/>
      </w:pPr>
      <w:r>
        <w:t xml:space="preserve">    re.Pattern = "href=""([^""]+\.csv)"""</w:t>
      </w:r>
    </w:p>
    <w:p>
      <w:pPr>
        <w:pStyle w:val="CodeBlock"/>
      </w:pPr>
      <w:r>
        <w:t xml:space="preserve">    re.Global = True</w:t>
      </w:r>
    </w:p>
    <w:p>
      <w:pPr>
        <w:pStyle w:val="CodeBlock"/>
      </w:pPr>
      <w:r>
        <w:t xml:space="preserve">    re.IgnoreCase = True</w:t>
      </w:r>
    </w:p>
    <w:p>
      <w:pPr>
        <w:pStyle w:val="CodeBlock"/>
      </w:pPr>
      <w:r>
        <w:t xml:space="preserve">    Set matches = re.Execute(html)</w:t>
      </w:r>
    </w:p>
    <w:p>
      <w:pPr>
        <w:pStyle w:val="CodeBlock"/>
      </w:pPr>
    </w:p>
    <w:p>
      <w:pPr>
        <w:pStyle w:val="CodeBlock"/>
      </w:pPr>
      <w:r>
        <w:t xml:space="preserve">    On Error Resume Next</w:t>
      </w:r>
    </w:p>
    <w:p>
      <w:pPr>
        <w:pStyle w:val="CodeBlock"/>
      </w:pPr>
      <w:r>
        <w:t xml:space="preserve">    Set ws = ThisWorkbook.Worksheets("CSV_Row_Counts")</w:t>
      </w:r>
    </w:p>
    <w:p>
      <w:pPr>
        <w:pStyle w:val="CodeBlock"/>
      </w:pPr>
      <w:r>
        <w:t xml:space="preserve">    On Error GoTo 0</w:t>
      </w:r>
    </w:p>
    <w:p>
      <w:pPr>
        <w:pStyle w:val="CodeBlock"/>
      </w:pPr>
      <w:r>
        <w:t xml:space="preserve">    If ws Is Nothing Then</w:t>
      </w:r>
    </w:p>
    <w:p>
      <w:pPr>
        <w:pStyle w:val="CodeBlock"/>
      </w:pPr>
      <w:r>
        <w:t xml:space="preserve">        Set ws = ThisWorkbook.Worksheets.Add</w:t>
      </w:r>
    </w:p>
    <w:p>
      <w:pPr>
        <w:pStyle w:val="CodeBlock"/>
      </w:pPr>
      <w:r>
        <w:t xml:space="preserve">        ws.Name = "CSV_Row_Counts"</w:t>
      </w:r>
    </w:p>
    <w:p>
      <w:pPr>
        <w:pStyle w:val="CodeBlock"/>
      </w:pPr>
      <w:r>
        <w:t xml:space="preserve">    Else</w:t>
      </w:r>
    </w:p>
    <w:p>
      <w:pPr>
        <w:pStyle w:val="CodeBlock"/>
      </w:pPr>
      <w:r>
        <w:t xml:space="preserve">        ws.Cells.Clear</w:t>
      </w:r>
    </w:p>
    <w:p>
      <w:pPr>
        <w:pStyle w:val="CodeBlock"/>
      </w:pPr>
      <w:r>
        <w:t xml:space="preserve">    End If</w:t>
      </w:r>
    </w:p>
    <w:p>
      <w:pPr>
        <w:pStyle w:val="CodeBlock"/>
      </w:pPr>
    </w:p>
    <w:p>
      <w:pPr>
        <w:pStyle w:val="CodeBlock"/>
      </w:pPr>
      <w:r>
        <w:t xml:space="preserve">    ws.Range("A1").Value = "CSV fajl neve"</w:t>
      </w:r>
    </w:p>
    <w:p>
      <w:pPr>
        <w:pStyle w:val="CodeBlock"/>
      </w:pPr>
      <w:r>
        <w:t xml:space="preserve">    ws.Range("B1").Value = "Sorok maximalis szama"</w:t>
      </w:r>
    </w:p>
    <w:p>
      <w:pPr>
        <w:pStyle w:val="CodeBlock"/>
      </w:pPr>
      <w:r>
        <w:t xml:space="preserve">    ws.Range("A1:B1").Font.Bold = True</w:t>
      </w:r>
    </w:p>
    <w:p>
      <w:pPr>
        <w:pStyle w:val="CodeBlock"/>
      </w:pPr>
      <w:r>
        <w:t xml:space="preserve">    r = 2</w:t>
      </w:r>
    </w:p>
    <w:p>
      <w:pPr>
        <w:pStyle w:val="CodeBlock"/>
      </w:pPr>
    </w:p>
    <w:p>
      <w:pPr>
        <w:pStyle w:val="CodeBlock"/>
      </w:pPr>
      <w:r>
        <w:t xml:space="preserve">    For Each m In matches</w:t>
      </w:r>
    </w:p>
    <w:p>
      <w:pPr>
        <w:pStyle w:val="CodeBlock"/>
      </w:pPr>
      <w:r>
        <w:t xml:space="preserve">        fileName = CStr(m.SubMatches(0))</w:t>
      </w:r>
    </w:p>
    <w:p>
      <w:pPr>
        <w:pStyle w:val="CodeBlock"/>
      </w:pPr>
      <w:r>
        <w:t xml:space="preserve">        csvUrl = baseUrl &amp; fileName</w:t>
      </w:r>
    </w:p>
    <w:p>
      <w:pPr>
        <w:pStyle w:val="CodeBlock"/>
      </w:pPr>
      <w:r>
        <w:t xml:space="preserve">        csvText = HttpGetText(csvUrl)</w:t>
      </w:r>
    </w:p>
    <w:p>
      <w:pPr>
        <w:pStyle w:val="CodeBlock"/>
      </w:pPr>
      <w:r>
        <w:t xml:space="preserve">        If Len(csvText) = 0 Then</w:t>
      </w:r>
    </w:p>
    <w:p>
      <w:pPr>
        <w:pStyle w:val="CodeBlock"/>
      </w:pPr>
      <w:r>
        <w:t xml:space="preserve">            rowCount = -1</w:t>
      </w:r>
    </w:p>
    <w:p>
      <w:pPr>
        <w:pStyle w:val="CodeBlock"/>
      </w:pPr>
      <w:r>
        <w:t xml:space="preserve">        Else</w:t>
      </w:r>
    </w:p>
    <w:p>
      <w:pPr>
        <w:pStyle w:val="CodeBlock"/>
      </w:pPr>
      <w:r>
        <w:t xml:space="preserve">            rowCount = CountNonEmptyLines(csvText)</w:t>
      </w:r>
    </w:p>
    <w:p>
      <w:pPr>
        <w:pStyle w:val="CodeBlock"/>
      </w:pPr>
      <w:r>
        <w:t xml:space="preserve">        End If</w:t>
      </w:r>
    </w:p>
    <w:p>
      <w:pPr>
        <w:pStyle w:val="CodeBlock"/>
      </w:pPr>
      <w:r>
        <w:t xml:space="preserve">        ws.Cells(r, 1).Value = fileName</w:t>
      </w:r>
    </w:p>
    <w:p>
      <w:pPr>
        <w:pStyle w:val="CodeBlock"/>
      </w:pPr>
      <w:r>
        <w:t xml:space="preserve">        ws.Cells(r, 2).Value = rowCount</w:t>
      </w:r>
    </w:p>
    <w:p>
      <w:pPr>
        <w:pStyle w:val="CodeBlock"/>
      </w:pPr>
      <w:r>
        <w:t xml:space="preserve">        r = r + 1</w:t>
      </w:r>
    </w:p>
    <w:p>
      <w:pPr>
        <w:pStyle w:val="CodeBlock"/>
      </w:pPr>
      <w:r>
        <w:t xml:space="preserve">        DoEvents</w:t>
      </w:r>
    </w:p>
    <w:p>
      <w:pPr>
        <w:pStyle w:val="CodeBlock"/>
      </w:pPr>
      <w:r>
        <w:t xml:space="preserve">    Next m</w:t>
      </w:r>
    </w:p>
    <w:p>
      <w:pPr>
        <w:pStyle w:val="CodeBlock"/>
      </w:pPr>
    </w:p>
    <w:p>
      <w:pPr>
        <w:pStyle w:val="CodeBlock"/>
      </w:pPr>
      <w:r>
        <w:t xml:space="preserve">    ws.Columns("A:B").AutoFit</w:t>
      </w:r>
    </w:p>
    <w:p>
      <w:pPr>
        <w:pStyle w:val="CodeBlock"/>
      </w:pPr>
      <w:r>
        <w:t>End Sub</w:t>
      </w:r>
    </w:p>
    <w:p>
      <w:pPr/>
      <w:r>
        <w:rPr>
          <w:b/>
        </w:rPr>
        <w:t>prompt(5):</w:t>
      </w:r>
    </w:p>
    <w:p>
      <w:pPr/>
      <w:r>
        <w:rPr>
          <w:b w:val="0"/>
        </w:rPr>
        <w:t>Kizarolag VBA kodot adj. A megoldas legyen determinisztikus es reprodukalhato. Kovetelmenyek:</w:t>
        <w:br/>
        <w:t>1) A konyvtar URL: https://miau.my-x.hu/miau/329/prompt_plan_ranking/csv/</w:t>
        <w:br/>
        <w:t>2) A konyvtar HTML-jebol csak a .csv fajlokra mutato linkeket gyujtse ki (href=... .csv).</w:t>
        <w:br/>
        <w:t>3) Fajlnevet ugy irja ki, ahogy a linkben szerepel (pl. 01.csv).</w:t>
        <w:br/>
        <w:t>4) Sorok maximalis szama = nem ures sorok szama (CRLF/LF/CR egysegesitve).</w:t>
        <w:br/>
        <w:t>5) Hibakezeles: HTTP hiba eseten -1.</w:t>
        <w:br/>
        <w:t>6) Eredmeny munkalap neve: CSV_Row_Counts, oszlopok: "CSV fajl neve", "Sorok maximalis szama".</w:t>
        <w:br/>
        <w:t>7) Ne legyen semmilyen felhasznaloi input, ne legyen magyarazo szoveg, csak futtathato VBA.</w:t>
        <w:br/>
        <w:t>8) A vegen AutoFit A:B.</w:t>
      </w:r>
    </w:p>
    <w:p>
      <w:pPr/>
      <w:r>
        <w:rPr>
          <w:b/>
        </w:rPr>
        <w:t>output(5):</w:t>
      </w:r>
    </w:p>
    <w:p>
      <w:pPr>
        <w:pStyle w:val="CodeBlock"/>
      </w:pPr>
      <w:r>
        <w:t>Option Explicit</w:t>
      </w:r>
    </w:p>
    <w:p>
      <w:pPr>
        <w:pStyle w:val="CodeBlock"/>
      </w:pPr>
    </w:p>
    <w:p>
      <w:pPr>
        <w:pStyle w:val="CodeBlock"/>
      </w:pPr>
      <w:r>
        <w:t>Private Function HttpGetText(ByVal url As String, ByRef statusCode As Long) As String</w:t>
      </w:r>
    </w:p>
    <w:p>
      <w:pPr>
        <w:pStyle w:val="CodeBlock"/>
      </w:pPr>
      <w:r>
        <w:t xml:space="preserve">    Dim http As Object</w:t>
      </w:r>
    </w:p>
    <w:p>
      <w:pPr>
        <w:pStyle w:val="CodeBlock"/>
      </w:pPr>
      <w:r>
        <w:t xml:space="preserve">    On Error GoTo Fail</w:t>
      </w:r>
    </w:p>
    <w:p>
      <w:pPr>
        <w:pStyle w:val="CodeBlock"/>
      </w:pPr>
      <w:r>
        <w:t xml:space="preserve">    Set http = CreateObject("WinHttp.WinHttpRequest.5.1")</w:t>
      </w:r>
    </w:p>
    <w:p>
      <w:pPr>
        <w:pStyle w:val="CodeBlock"/>
      </w:pPr>
      <w:r>
        <w:t xml:space="preserve">    http.Open "GET", url, False</w:t>
      </w:r>
    </w:p>
    <w:p>
      <w:pPr>
        <w:pStyle w:val="CodeBlock"/>
      </w:pPr>
      <w:r>
        <w:t xml:space="preserve">    http.Send</w:t>
      </w:r>
    </w:p>
    <w:p>
      <w:pPr>
        <w:pStyle w:val="CodeBlock"/>
      </w:pPr>
      <w:r>
        <w:t xml:space="preserve">    statusCode = CLng(http.Status)</w:t>
      </w:r>
    </w:p>
    <w:p>
      <w:pPr>
        <w:pStyle w:val="CodeBlock"/>
      </w:pPr>
      <w:r>
        <w:t xml:space="preserve">    If statusCode = 200 Then</w:t>
      </w:r>
    </w:p>
    <w:p>
      <w:pPr>
        <w:pStyle w:val="CodeBlock"/>
      </w:pPr>
      <w:r>
        <w:t xml:space="preserve">        HttpGetText = CStr(http.ResponseText)</w:t>
      </w:r>
    </w:p>
    <w:p>
      <w:pPr>
        <w:pStyle w:val="CodeBlock"/>
      </w:pPr>
      <w:r>
        <w:t xml:space="preserve">    Else</w:t>
      </w:r>
    </w:p>
    <w:p>
      <w:pPr>
        <w:pStyle w:val="CodeBlock"/>
      </w:pPr>
      <w:r>
        <w:t xml:space="preserve">        HttpGetText = vbNullString</w:t>
      </w:r>
    </w:p>
    <w:p>
      <w:pPr>
        <w:pStyle w:val="CodeBlock"/>
      </w:pPr>
      <w:r>
        <w:t xml:space="preserve">    End If</w:t>
      </w:r>
    </w:p>
    <w:p>
      <w:pPr>
        <w:pStyle w:val="CodeBlock"/>
      </w:pPr>
      <w:r>
        <w:t xml:space="preserve">    Exit Function</w:t>
      </w:r>
    </w:p>
    <w:p>
      <w:pPr>
        <w:pStyle w:val="CodeBlock"/>
      </w:pPr>
      <w:r>
        <w:t>Fail:</w:t>
      </w:r>
    </w:p>
    <w:p>
      <w:pPr>
        <w:pStyle w:val="CodeBlock"/>
      </w:pPr>
      <w:r>
        <w:t xml:space="preserve">    statusCode = -1</w:t>
      </w:r>
    </w:p>
    <w:p>
      <w:pPr>
        <w:pStyle w:val="CodeBlock"/>
      </w:pPr>
      <w:r>
        <w:t xml:space="preserve">    HttpGetText = vbNullString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Private Function NormalizeNewlines(ByVal s As String) As String</w:t>
      </w:r>
    </w:p>
    <w:p>
      <w:pPr>
        <w:pStyle w:val="CodeBlock"/>
      </w:pPr>
      <w:r>
        <w:t xml:space="preserve">    s = Replace(s, vbCrLf, vbLf)</w:t>
      </w:r>
    </w:p>
    <w:p>
      <w:pPr>
        <w:pStyle w:val="CodeBlock"/>
      </w:pPr>
      <w:r>
        <w:t xml:space="preserve">    s = Replace(s, vbCr, vbLf)</w:t>
      </w:r>
    </w:p>
    <w:p>
      <w:pPr>
        <w:pStyle w:val="CodeBlock"/>
      </w:pPr>
      <w:r>
        <w:t xml:space="preserve">    NormalizeNewlines = s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Private Function CountNonEmptyLines(ByVal s As String) As Long</w:t>
      </w:r>
    </w:p>
    <w:p>
      <w:pPr>
        <w:pStyle w:val="CodeBlock"/>
      </w:pPr>
      <w:r>
        <w:t xml:space="preserve">    Dim arr As Variant, i As Long, c As Long</w:t>
      </w:r>
    </w:p>
    <w:p>
      <w:pPr>
        <w:pStyle w:val="CodeBlock"/>
      </w:pPr>
      <w:r>
        <w:t xml:space="preserve">    If Len(s) = 0 Then</w:t>
      </w:r>
    </w:p>
    <w:p>
      <w:pPr>
        <w:pStyle w:val="CodeBlock"/>
      </w:pPr>
      <w:r>
        <w:t xml:space="preserve">        CountNonEmptyLines = 0</w:t>
      </w:r>
    </w:p>
    <w:p>
      <w:pPr>
        <w:pStyle w:val="CodeBlock"/>
      </w:pPr>
      <w:r>
        <w:t xml:space="preserve">        Exit Function</w:t>
      </w:r>
    </w:p>
    <w:p>
      <w:pPr>
        <w:pStyle w:val="CodeBlock"/>
      </w:pPr>
      <w:r>
        <w:t xml:space="preserve">    End If</w:t>
      </w:r>
    </w:p>
    <w:p>
      <w:pPr>
        <w:pStyle w:val="CodeBlock"/>
      </w:pPr>
      <w:r>
        <w:t xml:space="preserve">    s = NormalizeNewlines(s)</w:t>
      </w:r>
    </w:p>
    <w:p>
      <w:pPr>
        <w:pStyle w:val="CodeBlock"/>
      </w:pPr>
      <w:r>
        <w:t xml:space="preserve">    arr = Split(s, vbLf)</w:t>
      </w:r>
    </w:p>
    <w:p>
      <w:pPr>
        <w:pStyle w:val="CodeBlock"/>
      </w:pPr>
      <w:r>
        <w:t xml:space="preserve">    c = 0</w:t>
      </w:r>
    </w:p>
    <w:p>
      <w:pPr>
        <w:pStyle w:val="CodeBlock"/>
      </w:pPr>
      <w:r>
        <w:t xml:space="preserve">    For i = LBound(arr) To UBound(arr)</w:t>
      </w:r>
    </w:p>
    <w:p>
      <w:pPr>
        <w:pStyle w:val="CodeBlock"/>
      </w:pPr>
      <w:r>
        <w:t xml:space="preserve">        If Len(Trim$(CStr(arr(i)))) &gt; 0 Then c = c + 1</w:t>
      </w:r>
    </w:p>
    <w:p>
      <w:pPr>
        <w:pStyle w:val="CodeBlock"/>
      </w:pPr>
      <w:r>
        <w:t xml:space="preserve">    Next i</w:t>
      </w:r>
    </w:p>
    <w:p>
      <w:pPr>
        <w:pStyle w:val="CodeBlock"/>
      </w:pPr>
      <w:r>
        <w:t xml:space="preserve">    CountNonEmptyLines = c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Private Function ExtractCsvLinks(ByVal html As String) As Collection</w:t>
      </w:r>
    </w:p>
    <w:p>
      <w:pPr>
        <w:pStyle w:val="CodeBlock"/>
      </w:pPr>
      <w:r>
        <w:t xml:space="preserve">    Dim links As New Collection</w:t>
      </w:r>
    </w:p>
    <w:p>
      <w:pPr>
        <w:pStyle w:val="CodeBlock"/>
      </w:pPr>
      <w:r>
        <w:t xml:space="preserve">    Dim re As Object, ms As Object, m As Object</w:t>
      </w:r>
    </w:p>
    <w:p>
      <w:pPr>
        <w:pStyle w:val="CodeBlock"/>
      </w:pPr>
      <w:r>
        <w:t xml:space="preserve">    Set re = CreateObject("VBScript.RegExp")</w:t>
      </w:r>
    </w:p>
    <w:p>
      <w:pPr>
        <w:pStyle w:val="CodeBlock"/>
      </w:pPr>
      <w:r>
        <w:t xml:space="preserve">    re.Global = True</w:t>
      </w:r>
    </w:p>
    <w:p>
      <w:pPr>
        <w:pStyle w:val="CodeBlock"/>
      </w:pPr>
      <w:r>
        <w:t xml:space="preserve">    re.IgnoreCase = True</w:t>
      </w:r>
    </w:p>
    <w:p>
      <w:pPr>
        <w:pStyle w:val="CodeBlock"/>
      </w:pPr>
      <w:r>
        <w:t xml:space="preserve">    re.Pattern = "href=""([^""]+\.csv)"""</w:t>
      </w:r>
    </w:p>
    <w:p>
      <w:pPr>
        <w:pStyle w:val="CodeBlock"/>
      </w:pPr>
      <w:r>
        <w:t xml:space="preserve">    Set ms = re.Execute(html)</w:t>
      </w:r>
    </w:p>
    <w:p>
      <w:pPr>
        <w:pStyle w:val="CodeBlock"/>
      </w:pPr>
      <w:r>
        <w:t xml:space="preserve">    For Each m In ms</w:t>
      </w:r>
    </w:p>
    <w:p>
      <w:pPr>
        <w:pStyle w:val="CodeBlock"/>
      </w:pPr>
      <w:r>
        <w:t xml:space="preserve">        On Error Resume Next</w:t>
      </w:r>
    </w:p>
    <w:p>
      <w:pPr>
        <w:pStyle w:val="CodeBlock"/>
      </w:pPr>
      <w:r>
        <w:t xml:space="preserve">        links.Add CStr(m.SubMatches(0)), CStr(m.SubMatches(0))</w:t>
      </w:r>
    </w:p>
    <w:p>
      <w:pPr>
        <w:pStyle w:val="CodeBlock"/>
      </w:pPr>
      <w:r>
        <w:t xml:space="preserve">        On Error GoTo 0</w:t>
      </w:r>
    </w:p>
    <w:p>
      <w:pPr>
        <w:pStyle w:val="CodeBlock"/>
      </w:pPr>
      <w:r>
        <w:t xml:space="preserve">    Next m</w:t>
      </w:r>
    </w:p>
    <w:p>
      <w:pPr>
        <w:pStyle w:val="CodeBlock"/>
      </w:pPr>
      <w:r>
        <w:t xml:space="preserve">    Set ExtractCsvLinks = links</w:t>
      </w:r>
    </w:p>
    <w:p>
      <w:pPr>
        <w:pStyle w:val="CodeBlock"/>
      </w:pPr>
      <w:r>
        <w:t>End Function</w:t>
      </w:r>
    </w:p>
    <w:p>
      <w:pPr>
        <w:pStyle w:val="CodeBlock"/>
      </w:pPr>
    </w:p>
    <w:p>
      <w:pPr>
        <w:pStyle w:val="CodeBlock"/>
      </w:pPr>
      <w:r>
        <w:t>Public Sub CountCsvRowsFromWebDirectory()</w:t>
      </w:r>
    </w:p>
    <w:p>
      <w:pPr>
        <w:pStyle w:val="CodeBlock"/>
      </w:pPr>
      <w:r>
        <w:t xml:space="preserve">    Dim baseUrl As String</w:t>
      </w:r>
    </w:p>
    <w:p>
      <w:pPr>
        <w:pStyle w:val="CodeBlock"/>
      </w:pPr>
      <w:r>
        <w:t xml:space="preserve">    Dim html As String, csvText As String</w:t>
      </w:r>
    </w:p>
    <w:p>
      <w:pPr>
        <w:pStyle w:val="CodeBlock"/>
      </w:pPr>
      <w:r>
        <w:t xml:space="preserve">    Dim statusCode As Long</w:t>
      </w:r>
    </w:p>
    <w:p>
      <w:pPr>
        <w:pStyle w:val="CodeBlock"/>
      </w:pPr>
      <w:r>
        <w:t xml:space="preserve">    Dim links As Collection, link As Variant</w:t>
      </w:r>
    </w:p>
    <w:p>
      <w:pPr>
        <w:pStyle w:val="CodeBlock"/>
      </w:pPr>
      <w:r>
        <w:t xml:space="preserve">    Dim ws As Worksheet, r As Long</w:t>
      </w:r>
    </w:p>
    <w:p>
      <w:pPr>
        <w:pStyle w:val="CodeBlock"/>
      </w:pPr>
      <w:r>
        <w:t xml:space="preserve">    Dim rowCount As Long</w:t>
      </w:r>
    </w:p>
    <w:p>
      <w:pPr>
        <w:pStyle w:val="CodeBlock"/>
      </w:pPr>
    </w:p>
    <w:p>
      <w:pPr>
        <w:pStyle w:val="CodeBlock"/>
      </w:pPr>
      <w:r>
        <w:t xml:space="preserve">    baseUrl = "https://miau.my-x.hu/miau/329/prompt_plan_ranking/csv/"</w:t>
      </w:r>
    </w:p>
    <w:p>
      <w:pPr>
        <w:pStyle w:val="CodeBlock"/>
      </w:pPr>
    </w:p>
    <w:p>
      <w:pPr>
        <w:pStyle w:val="CodeBlock"/>
      </w:pPr>
      <w:r>
        <w:t xml:space="preserve">    html = HttpGetText(baseUrl, statusCode)</w:t>
      </w:r>
    </w:p>
    <w:p>
      <w:pPr>
        <w:pStyle w:val="CodeBlock"/>
      </w:pPr>
      <w:r>
        <w:t xml:space="preserve">    If statusCode &lt;&gt; 200 Or Len(html) = 0 Then Exit Sub</w:t>
      </w:r>
    </w:p>
    <w:p>
      <w:pPr>
        <w:pStyle w:val="CodeBlock"/>
      </w:pPr>
    </w:p>
    <w:p>
      <w:pPr>
        <w:pStyle w:val="CodeBlock"/>
      </w:pPr>
      <w:r>
        <w:t xml:space="preserve">    Set links = ExtractCsvLinks(html)</w:t>
      </w:r>
    </w:p>
    <w:p>
      <w:pPr>
        <w:pStyle w:val="CodeBlock"/>
      </w:pPr>
    </w:p>
    <w:p>
      <w:pPr>
        <w:pStyle w:val="CodeBlock"/>
      </w:pPr>
      <w:r>
        <w:t xml:space="preserve">    On Error Resume Next</w:t>
      </w:r>
    </w:p>
    <w:p>
      <w:pPr>
        <w:pStyle w:val="CodeBlock"/>
      </w:pPr>
      <w:r>
        <w:t xml:space="preserve">    Set ws = ThisWorkbook.Worksheets("CSV_Row_Counts")</w:t>
      </w:r>
    </w:p>
    <w:p>
      <w:pPr>
        <w:pStyle w:val="CodeBlock"/>
      </w:pPr>
      <w:r>
        <w:t xml:space="preserve">    On Error GoTo 0</w:t>
      </w:r>
    </w:p>
    <w:p>
      <w:pPr>
        <w:pStyle w:val="CodeBlock"/>
      </w:pPr>
      <w:r>
        <w:t xml:space="preserve">    If ws Is Nothing Then</w:t>
      </w:r>
    </w:p>
    <w:p>
      <w:pPr>
        <w:pStyle w:val="CodeBlock"/>
      </w:pPr>
      <w:r>
        <w:t xml:space="preserve">        Set ws = ThisWorkbook.Worksheets.Add</w:t>
      </w:r>
    </w:p>
    <w:p>
      <w:pPr>
        <w:pStyle w:val="CodeBlock"/>
      </w:pPr>
      <w:r>
        <w:t xml:space="preserve">        ws.Name = "CSV_Row_Counts"</w:t>
      </w:r>
    </w:p>
    <w:p>
      <w:pPr>
        <w:pStyle w:val="CodeBlock"/>
      </w:pPr>
      <w:r>
        <w:t xml:space="preserve">    Else</w:t>
      </w:r>
    </w:p>
    <w:p>
      <w:pPr>
        <w:pStyle w:val="CodeBlock"/>
      </w:pPr>
      <w:r>
        <w:t xml:space="preserve">        ws.Cells.Clear</w:t>
      </w:r>
    </w:p>
    <w:p>
      <w:pPr>
        <w:pStyle w:val="CodeBlock"/>
      </w:pPr>
      <w:r>
        <w:t xml:space="preserve">    End If</w:t>
      </w:r>
    </w:p>
    <w:p>
      <w:pPr>
        <w:pStyle w:val="CodeBlock"/>
      </w:pPr>
    </w:p>
    <w:p>
      <w:pPr>
        <w:pStyle w:val="CodeBlock"/>
      </w:pPr>
      <w:r>
        <w:t xml:space="preserve">    ws.Range("A1").Value = "CSV fajl neve"</w:t>
      </w:r>
    </w:p>
    <w:p>
      <w:pPr>
        <w:pStyle w:val="CodeBlock"/>
      </w:pPr>
      <w:r>
        <w:t xml:space="preserve">    ws.Range("B1").Value = "Sorok maximalis szama"</w:t>
      </w:r>
    </w:p>
    <w:p>
      <w:pPr>
        <w:pStyle w:val="CodeBlock"/>
      </w:pPr>
      <w:r>
        <w:t xml:space="preserve">    ws.Range("A1:B1").Font.Bold = True</w:t>
      </w:r>
    </w:p>
    <w:p>
      <w:pPr>
        <w:pStyle w:val="CodeBlock"/>
      </w:pPr>
    </w:p>
    <w:p>
      <w:pPr>
        <w:pStyle w:val="CodeBlock"/>
      </w:pPr>
      <w:r>
        <w:t xml:space="preserve">    r = 2</w:t>
      </w:r>
    </w:p>
    <w:p>
      <w:pPr>
        <w:pStyle w:val="CodeBlock"/>
      </w:pPr>
      <w:r>
        <w:t xml:space="preserve">    For Each link In links</w:t>
      </w:r>
    </w:p>
    <w:p>
      <w:pPr>
        <w:pStyle w:val="CodeBlock"/>
      </w:pPr>
      <w:r>
        <w:t xml:space="preserve">        csvText = HttpGetText(baseUrl &amp; CStr(link), statusCode)</w:t>
      </w:r>
    </w:p>
    <w:p>
      <w:pPr>
        <w:pStyle w:val="CodeBlock"/>
      </w:pPr>
      <w:r>
        <w:t xml:space="preserve">        If statusCode &lt;&gt; 200 Then</w:t>
      </w:r>
    </w:p>
    <w:p>
      <w:pPr>
        <w:pStyle w:val="CodeBlock"/>
      </w:pPr>
      <w:r>
        <w:t xml:space="preserve">            rowCount = -1</w:t>
      </w:r>
    </w:p>
    <w:p>
      <w:pPr>
        <w:pStyle w:val="CodeBlock"/>
      </w:pPr>
      <w:r>
        <w:t xml:space="preserve">        Else</w:t>
      </w:r>
    </w:p>
    <w:p>
      <w:pPr>
        <w:pStyle w:val="CodeBlock"/>
      </w:pPr>
      <w:r>
        <w:t xml:space="preserve">            rowCount = CountNonEmptyLines(csvText)</w:t>
      </w:r>
    </w:p>
    <w:p>
      <w:pPr>
        <w:pStyle w:val="CodeBlock"/>
      </w:pPr>
      <w:r>
        <w:t xml:space="preserve">        End If</w:t>
      </w:r>
    </w:p>
    <w:p>
      <w:pPr>
        <w:pStyle w:val="CodeBlock"/>
      </w:pPr>
      <w:r>
        <w:t xml:space="preserve">        ws.Cells(r, 1).Value = CStr(link)</w:t>
      </w:r>
    </w:p>
    <w:p>
      <w:pPr>
        <w:pStyle w:val="CodeBlock"/>
      </w:pPr>
      <w:r>
        <w:t xml:space="preserve">        ws.Cells(r, 2).Value = rowCount</w:t>
      </w:r>
    </w:p>
    <w:p>
      <w:pPr>
        <w:pStyle w:val="CodeBlock"/>
      </w:pPr>
      <w:r>
        <w:t xml:space="preserve">        r = r + 1</w:t>
      </w:r>
    </w:p>
    <w:p>
      <w:pPr>
        <w:pStyle w:val="CodeBlock"/>
      </w:pPr>
      <w:r>
        <w:t xml:space="preserve">        DoEvents</w:t>
      </w:r>
    </w:p>
    <w:p>
      <w:pPr>
        <w:pStyle w:val="CodeBlock"/>
      </w:pPr>
      <w:r>
        <w:t xml:space="preserve">    Next link</w:t>
      </w:r>
    </w:p>
    <w:p>
      <w:pPr>
        <w:pStyle w:val="CodeBlock"/>
      </w:pPr>
    </w:p>
    <w:p>
      <w:pPr>
        <w:pStyle w:val="CodeBlock"/>
      </w:pPr>
      <w:r>
        <w:t xml:space="preserve">    ws.Columns("A:B").AutoFit</w:t>
      </w:r>
    </w:p>
    <w:p>
      <w:pPr>
        <w:pStyle w:val="CodeBlock"/>
      </w:pPr>
      <w:r>
        <w:t>End Sub</w:t>
      </w:r>
    </w:p>
    <w:p>
      <w:pPr>
        <w:pStyle w:val="Heading1"/>
      </w:pPr>
      <w:r>
        <w:t>Konkluzio</w:t>
      </w:r>
    </w:p>
    <w:p>
      <w:pPr/>
      <w:r>
        <w:rPr>
          <w:b/>
        </w:rPr>
        <w:t>A legjobb prompt szovege:</w:t>
      </w:r>
    </w:p>
    <w:p>
      <w:pPr/>
      <w:r>
        <w:rPr>
          <w:b w:val="0"/>
        </w:rPr>
        <w:t>Kizarolag VBA kodot adj. A megoldas legyen determinisztikus es reprodukalhato. Kovetelmenyek:</w:t>
        <w:br/>
        <w:t>1) A konyvtar URL: https://miau.my-x.hu/miau/329/prompt_plan_ranking/csv/</w:t>
        <w:br/>
        <w:t>2) A konyvtar HTML-jebol csak a .csv fajlokra mutato linkeket gyujtse ki (href=... .csv).</w:t>
        <w:br/>
        <w:t>3) Fajlnevet ugy irja ki, ahogy a linkben szerepel (pl. 01.csv).</w:t>
        <w:br/>
        <w:t>4) Sorok maximalis szama = nem ures sorok szama (CRLF/LF/CR egysegesitve).</w:t>
        <w:br/>
        <w:t>5) Hibakezeles: HTTP hiba eseten -1.</w:t>
        <w:br/>
        <w:t>6) Eredmeny munkalap neve: CSV_Row_Counts, oszlopok: "CSV fajl neve", "Sorok maximalis szama".</w:t>
        <w:br/>
        <w:t>7) Ne legyen semmilyen felhasznaloi input, ne legyen magyarazo szoveg, csak futtathato VBA.</w:t>
        <w:br/>
        <w:t>8) A vegen AutoFit A:B.</w:t>
      </w:r>
    </w:p>
    <w:p>
      <w:pPr/>
      <w:r>
        <w:rPr>
          <w:b w:val="0"/>
        </w:rPr>
        <w:t>A legjobb prompt a prompt(5), mert a bemenetet es a kimenetet egyertelmuen rogzitette, csokkentette az ertelmezesi szabadsagot, es a modellt determinisztikus, futtathato VBA kod eloallitasara kenyszeritette. Az iteraciok soran latszott, hogy a tul altalanos megfogalmazas (prompt(1)) hibas/irrelevans kimenetekhez vezet (egy fajlra vagy lokalis konyvtarra vonatkozo kod), mig a kovetelmenyek lezarasa (webes URL, CSV linkek kinyerese, sorfogalom definialasa, hibakezeles, kimeneti schema es felhasznaloi input tiltasa) stabil, reprodukalhato megoldast adott. A prompt(5) ezert idealis: a prompt maga a rendszerterv.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60" w:after="120" w:line="240" w:lineRule="auto"/>
    </w:pPr>
    <w:rPr>
      <w:rFonts w:ascii="Consolas" w:hAnsi="Consolas" w:eastAsia="Consolas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