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4D37" w14:textId="77777777" w:rsidR="00B67187" w:rsidRDefault="001835DE">
      <w:pPr>
        <w:pStyle w:val="Cmsor1"/>
      </w:pPr>
      <w:r>
        <w:t>B FELADAT – SP5 SZINTŰ ESETTANULMÁNY ÉS RANGSOROLÁSI MODELL</w:t>
      </w:r>
    </w:p>
    <w:p w14:paraId="3A050668" w14:textId="77777777" w:rsidR="00B67187" w:rsidRDefault="001835DE">
      <w:pPr>
        <w:pStyle w:val="Cmsor2"/>
      </w:pPr>
      <w:r>
        <w:t>Hallgató:</w:t>
      </w:r>
    </w:p>
    <w:p w14:paraId="6DD38BEF" w14:textId="77777777" w:rsidR="00B67187" w:rsidRDefault="001835DE">
      <w:r>
        <w:t>QOQAFA</w:t>
      </w:r>
    </w:p>
    <w:p w14:paraId="67AC4CF4" w14:textId="77777777" w:rsidR="00B67187" w:rsidRDefault="001835DE">
      <w:pPr>
        <w:pStyle w:val="Cmsor2"/>
      </w:pPr>
      <w:r>
        <w:t>Tárgy:</w:t>
      </w:r>
    </w:p>
    <w:p w14:paraId="581113AA" w14:textId="77777777" w:rsidR="00B67187" w:rsidRDefault="001835DE">
      <w:r>
        <w:t>Rendszertervezés</w:t>
      </w:r>
    </w:p>
    <w:p w14:paraId="222C5799" w14:textId="77777777" w:rsidR="00B67187" w:rsidRDefault="001835DE">
      <w:pPr>
        <w:pStyle w:val="Cmsor2"/>
      </w:pPr>
      <w:r>
        <w:t>Feladat:</w:t>
      </w:r>
    </w:p>
    <w:p w14:paraId="1A293F35" w14:textId="77777777" w:rsidR="00B67187" w:rsidRDefault="001835DE">
      <w:r>
        <w:t>Prompt-verseny SP5 szintű elemzése és rangsorolása LLM támogatással</w:t>
      </w:r>
    </w:p>
    <w:p w14:paraId="3B6A97B1" w14:textId="77777777" w:rsidR="00B67187" w:rsidRDefault="00B67187"/>
    <w:p w14:paraId="034A2710" w14:textId="77777777" w:rsidR="00B67187" w:rsidRDefault="001835DE">
      <w:pPr>
        <w:pStyle w:val="Cmsor2"/>
      </w:pPr>
      <w:r>
        <w:t>Rangsorolási módszertan (SP5 fókusz):</w:t>
      </w:r>
    </w:p>
    <w:p w14:paraId="4EC94869" w14:textId="77777777" w:rsidR="00B67187" w:rsidRDefault="001835DE">
      <w:r>
        <w:t>A feladat célja objektív módon rangsorolni 58 promptot, LLM támogatással.</w:t>
      </w:r>
    </w:p>
    <w:p w14:paraId="1AEBB572" w14:textId="77777777" w:rsidR="00B67187" w:rsidRDefault="001835DE">
      <w:r>
        <w:t>A kritériumok:</w:t>
      </w:r>
    </w:p>
    <w:p w14:paraId="5F9CA3F7" w14:textId="77777777" w:rsidR="00B67187" w:rsidRDefault="001835DE">
      <w:r>
        <w:t>- Pontosság (30%)</w:t>
      </w:r>
    </w:p>
    <w:p w14:paraId="174B147F" w14:textId="77777777" w:rsidR="00B67187" w:rsidRDefault="001835DE">
      <w:r>
        <w:t>- Determinisztikusság (25%)</w:t>
      </w:r>
    </w:p>
    <w:p w14:paraId="365E16D7" w14:textId="77777777" w:rsidR="00B67187" w:rsidRDefault="001835DE">
      <w:r>
        <w:t>- Makró-kompatibilitás (20%)</w:t>
      </w:r>
    </w:p>
    <w:p w14:paraId="529F139D" w14:textId="77777777" w:rsidR="00B67187" w:rsidRDefault="001835DE">
      <w:r>
        <w:t>- Webes elérés kezelése (15%)</w:t>
      </w:r>
    </w:p>
    <w:p w14:paraId="3BC06240" w14:textId="77777777" w:rsidR="00B67187" w:rsidRDefault="001835DE">
      <w:r>
        <w:t>- CSV-normalizálás (5%)</w:t>
      </w:r>
    </w:p>
    <w:p w14:paraId="5E860086" w14:textId="77777777" w:rsidR="00B67187" w:rsidRDefault="001835DE">
      <w:r>
        <w:t>- Hibatűrés (5%)</w:t>
      </w:r>
    </w:p>
    <w:p w14:paraId="08BA942E" w14:textId="77777777" w:rsidR="001835DE" w:rsidRDefault="001835DE"/>
    <w:p w14:paraId="305CB612" w14:textId="3ED98FCD" w:rsidR="001835DE" w:rsidRPr="001835DE" w:rsidRDefault="001835DE" w:rsidP="001835DE">
      <w:pPr>
        <w:pStyle w:val="Cmsor1"/>
      </w:pPr>
      <w:r w:rsidRPr="001835DE">
        <w:t xml:space="preserve">SP5 Python </w:t>
      </w:r>
      <w:proofErr w:type="spellStart"/>
      <w:r w:rsidRPr="001835DE">
        <w:t>blokk</w:t>
      </w:r>
      <w:proofErr w:type="spellEnd"/>
    </w:p>
    <w:p w14:paraId="6FC1AC06" w14:textId="37B681ED" w:rsidR="001835DE" w:rsidRPr="001835DE" w:rsidRDefault="001835DE" w:rsidP="001835DE">
      <w:r w:rsidRPr="001835DE">
        <w:br/>
        <w:t>import re</w:t>
      </w:r>
      <w:r w:rsidRPr="001835DE">
        <w:br/>
      </w:r>
      <w:r w:rsidRPr="001835DE">
        <w:br/>
        <w:t xml:space="preserve"># </w:t>
      </w:r>
      <w:proofErr w:type="spellStart"/>
      <w:r w:rsidRPr="001835DE">
        <w:t>Kritériumok</w:t>
      </w:r>
      <w:proofErr w:type="spellEnd"/>
      <w:r w:rsidRPr="001835DE">
        <w:t xml:space="preserve"> </w:t>
      </w:r>
      <w:proofErr w:type="spellStart"/>
      <w:r w:rsidRPr="001835DE">
        <w:t>súlyozása</w:t>
      </w:r>
      <w:proofErr w:type="spellEnd"/>
      <w:r w:rsidRPr="001835DE">
        <w:br/>
        <w:t>weights = {</w:t>
      </w:r>
      <w:r w:rsidRPr="001835DE">
        <w:br/>
        <w:t xml:space="preserve">    "</w:t>
      </w:r>
      <w:proofErr w:type="spellStart"/>
      <w:r w:rsidRPr="001835DE">
        <w:t>pontossag</w:t>
      </w:r>
      <w:proofErr w:type="spellEnd"/>
      <w:r w:rsidRPr="001835DE">
        <w:t>": 0.30,</w:t>
      </w:r>
      <w:r w:rsidRPr="001835DE">
        <w:br/>
        <w:t xml:space="preserve">    "</w:t>
      </w:r>
      <w:proofErr w:type="spellStart"/>
      <w:r w:rsidRPr="001835DE">
        <w:t>determin</w:t>
      </w:r>
      <w:proofErr w:type="spellEnd"/>
      <w:r w:rsidRPr="001835DE">
        <w:t>": 0.25,</w:t>
      </w:r>
      <w:r w:rsidRPr="001835DE">
        <w:br/>
        <w:t xml:space="preserve">    "</w:t>
      </w:r>
      <w:proofErr w:type="spellStart"/>
      <w:r w:rsidRPr="001835DE">
        <w:t>makro</w:t>
      </w:r>
      <w:proofErr w:type="spellEnd"/>
      <w:r w:rsidRPr="001835DE">
        <w:t>": 0.20,</w:t>
      </w:r>
      <w:r w:rsidRPr="001835DE">
        <w:br/>
        <w:t xml:space="preserve">    "</w:t>
      </w:r>
      <w:proofErr w:type="spellStart"/>
      <w:r w:rsidRPr="001835DE">
        <w:t>webroutine</w:t>
      </w:r>
      <w:proofErr w:type="spellEnd"/>
      <w:r w:rsidRPr="001835DE">
        <w:t>": 0.15,</w:t>
      </w:r>
      <w:r w:rsidRPr="001835DE">
        <w:br/>
        <w:t xml:space="preserve">    "csv": 0.05,</w:t>
      </w:r>
      <w:r w:rsidRPr="001835DE">
        <w:br/>
        <w:t xml:space="preserve">    "</w:t>
      </w:r>
      <w:proofErr w:type="spellStart"/>
      <w:r w:rsidRPr="001835DE">
        <w:t>hiba</w:t>
      </w:r>
      <w:proofErr w:type="spellEnd"/>
      <w:r w:rsidRPr="001835DE">
        <w:t>": 0.05</w:t>
      </w:r>
      <w:r w:rsidRPr="001835DE">
        <w:br/>
      </w:r>
      <w:r w:rsidRPr="001835DE">
        <w:lastRenderedPageBreak/>
        <w:t>}</w:t>
      </w:r>
      <w:r w:rsidRPr="001835DE">
        <w:br/>
      </w:r>
      <w:r w:rsidRPr="001835DE">
        <w:br/>
        <w:t># prompt-</w:t>
      </w:r>
      <w:proofErr w:type="spellStart"/>
      <w:r w:rsidRPr="001835DE">
        <w:t>minőségi</w:t>
      </w:r>
      <w:proofErr w:type="spellEnd"/>
      <w:r w:rsidRPr="001835DE">
        <w:t xml:space="preserve"> </w:t>
      </w:r>
      <w:proofErr w:type="spellStart"/>
      <w:r w:rsidRPr="001835DE">
        <w:t>mintázatok</w:t>
      </w:r>
      <w:proofErr w:type="spellEnd"/>
      <w:r w:rsidRPr="001835DE">
        <w:br/>
        <w:t>patterns = {</w:t>
      </w:r>
      <w:r w:rsidRPr="001835DE">
        <w:br/>
        <w:t xml:space="preserve">    "regex": </w:t>
      </w:r>
      <w:proofErr w:type="spellStart"/>
      <w:r w:rsidRPr="001835DE">
        <w:t>r"Regex|RegExp</w:t>
      </w:r>
      <w:proofErr w:type="spellEnd"/>
      <w:r w:rsidRPr="001835DE">
        <w:t>",</w:t>
      </w:r>
      <w:r w:rsidRPr="001835DE">
        <w:br/>
        <w:t xml:space="preserve">    "</w:t>
      </w:r>
      <w:proofErr w:type="spellStart"/>
      <w:r w:rsidRPr="001835DE">
        <w:t>xmlhttp</w:t>
      </w:r>
      <w:proofErr w:type="spellEnd"/>
      <w:r w:rsidRPr="001835DE">
        <w:t xml:space="preserve">": </w:t>
      </w:r>
      <w:proofErr w:type="spellStart"/>
      <w:r w:rsidRPr="001835DE">
        <w:t>r"XMLHTTP|WinHttp</w:t>
      </w:r>
      <w:proofErr w:type="spellEnd"/>
      <w:r w:rsidRPr="001835DE">
        <w:t>",</w:t>
      </w:r>
      <w:r w:rsidRPr="001835DE">
        <w:br/>
        <w:t xml:space="preserve">    "</w:t>
      </w:r>
      <w:proofErr w:type="spellStart"/>
      <w:r w:rsidRPr="001835DE">
        <w:t>normalizalas</w:t>
      </w:r>
      <w:proofErr w:type="spellEnd"/>
      <w:r w:rsidRPr="001835DE">
        <w:t xml:space="preserve">": </w:t>
      </w:r>
      <w:proofErr w:type="spellStart"/>
      <w:r w:rsidRPr="001835DE">
        <w:t>r"Trim|Replace</w:t>
      </w:r>
      <w:proofErr w:type="spellEnd"/>
      <w:r w:rsidRPr="001835DE">
        <w:t>",</w:t>
      </w:r>
      <w:r w:rsidRPr="001835DE">
        <w:br/>
        <w:t xml:space="preserve">    "</w:t>
      </w:r>
      <w:proofErr w:type="spellStart"/>
      <w:r w:rsidRPr="001835DE">
        <w:t>hibavez</w:t>
      </w:r>
      <w:proofErr w:type="spellEnd"/>
      <w:r w:rsidRPr="001835DE">
        <w:t xml:space="preserve">": </w:t>
      </w:r>
      <w:proofErr w:type="spellStart"/>
      <w:r w:rsidRPr="001835DE">
        <w:t>r"On</w:t>
      </w:r>
      <w:proofErr w:type="spellEnd"/>
      <w:r w:rsidRPr="001835DE">
        <w:t xml:space="preserve"> Error",</w:t>
      </w:r>
      <w:r w:rsidRPr="001835DE">
        <w:br/>
        <w:t xml:space="preserve">    "</w:t>
      </w:r>
      <w:proofErr w:type="spellStart"/>
      <w:r w:rsidRPr="001835DE">
        <w:t>egy_makro</w:t>
      </w:r>
      <w:proofErr w:type="spellEnd"/>
      <w:r w:rsidRPr="001835DE">
        <w:t xml:space="preserve">": </w:t>
      </w:r>
      <w:proofErr w:type="spellStart"/>
      <w:r w:rsidRPr="001835DE">
        <w:t>r"Sub</w:t>
      </w:r>
      <w:proofErr w:type="spellEnd"/>
      <w:r w:rsidRPr="001835DE">
        <w:t xml:space="preserve"> .*End Sub"</w:t>
      </w:r>
      <w:r w:rsidRPr="001835DE">
        <w:br/>
        <w:t>}</w:t>
      </w:r>
      <w:r w:rsidRPr="001835DE">
        <w:br/>
      </w:r>
      <w:r w:rsidRPr="001835DE">
        <w:br/>
        <w:t xml:space="preserve"># </w:t>
      </w:r>
      <w:proofErr w:type="spellStart"/>
      <w:r w:rsidRPr="001835DE">
        <w:t>Pontozó</w:t>
      </w:r>
      <w:proofErr w:type="spellEnd"/>
      <w:r w:rsidRPr="001835DE">
        <w:t xml:space="preserve"> </w:t>
      </w:r>
      <w:proofErr w:type="spellStart"/>
      <w:r w:rsidRPr="001835DE">
        <w:t>függvény</w:t>
      </w:r>
      <w:proofErr w:type="spellEnd"/>
      <w:r w:rsidRPr="001835DE">
        <w:t xml:space="preserve"> </w:t>
      </w:r>
      <w:r w:rsidRPr="001835DE">
        <w:br/>
        <w:t>def evaluate(</w:t>
      </w:r>
      <w:proofErr w:type="spellStart"/>
      <w:r w:rsidRPr="001835DE">
        <w:t>prompt_text</w:t>
      </w:r>
      <w:proofErr w:type="spellEnd"/>
      <w:r w:rsidRPr="001835DE">
        <w:t>):</w:t>
      </w:r>
      <w:r w:rsidRPr="001835DE">
        <w:br/>
        <w:t xml:space="preserve">    score = 0</w:t>
      </w:r>
      <w:r w:rsidRPr="001835DE">
        <w:br/>
        <w:t xml:space="preserve">    if </w:t>
      </w:r>
      <w:proofErr w:type="spellStart"/>
      <w:r w:rsidRPr="001835DE">
        <w:t>re.search</w:t>
      </w:r>
      <w:proofErr w:type="spellEnd"/>
      <w:r w:rsidRPr="001835DE">
        <w:t xml:space="preserve">(patterns["regex"], </w:t>
      </w:r>
      <w:proofErr w:type="spellStart"/>
      <w:r w:rsidRPr="001835DE">
        <w:t>prompt_text</w:t>
      </w:r>
      <w:proofErr w:type="spellEnd"/>
      <w:r w:rsidRPr="001835DE">
        <w:t>): score += 3</w:t>
      </w:r>
      <w:r w:rsidRPr="001835DE">
        <w:br/>
        <w:t xml:space="preserve">    if </w:t>
      </w:r>
      <w:proofErr w:type="spellStart"/>
      <w:r w:rsidRPr="001835DE">
        <w:t>re.search</w:t>
      </w:r>
      <w:proofErr w:type="spellEnd"/>
      <w:r w:rsidRPr="001835DE">
        <w:t>(patterns["</w:t>
      </w:r>
      <w:proofErr w:type="spellStart"/>
      <w:r w:rsidRPr="001835DE">
        <w:t>xmlhttp</w:t>
      </w:r>
      <w:proofErr w:type="spellEnd"/>
      <w:r w:rsidRPr="001835DE">
        <w:t xml:space="preserve">"], </w:t>
      </w:r>
      <w:proofErr w:type="spellStart"/>
      <w:r w:rsidRPr="001835DE">
        <w:t>prompt_text</w:t>
      </w:r>
      <w:proofErr w:type="spellEnd"/>
      <w:r w:rsidRPr="001835DE">
        <w:t>): score += 3</w:t>
      </w:r>
      <w:r w:rsidRPr="001835DE">
        <w:br/>
        <w:t xml:space="preserve">    if </w:t>
      </w:r>
      <w:proofErr w:type="spellStart"/>
      <w:r w:rsidRPr="001835DE">
        <w:t>re.search</w:t>
      </w:r>
      <w:proofErr w:type="spellEnd"/>
      <w:r w:rsidRPr="001835DE">
        <w:t>(patterns["</w:t>
      </w:r>
      <w:proofErr w:type="spellStart"/>
      <w:r w:rsidRPr="001835DE">
        <w:t>normalizalas</w:t>
      </w:r>
      <w:proofErr w:type="spellEnd"/>
      <w:r w:rsidRPr="001835DE">
        <w:t xml:space="preserve">"], </w:t>
      </w:r>
      <w:proofErr w:type="spellStart"/>
      <w:r w:rsidRPr="001835DE">
        <w:t>prompt_text</w:t>
      </w:r>
      <w:proofErr w:type="spellEnd"/>
      <w:r w:rsidRPr="001835DE">
        <w:t>): score += 2</w:t>
      </w:r>
      <w:r w:rsidRPr="001835DE">
        <w:br/>
        <w:t xml:space="preserve">    if </w:t>
      </w:r>
      <w:proofErr w:type="spellStart"/>
      <w:r w:rsidRPr="001835DE">
        <w:t>re.search</w:t>
      </w:r>
      <w:proofErr w:type="spellEnd"/>
      <w:r w:rsidRPr="001835DE">
        <w:t>(patterns["</w:t>
      </w:r>
      <w:proofErr w:type="spellStart"/>
      <w:r w:rsidRPr="001835DE">
        <w:t>hibavez</w:t>
      </w:r>
      <w:proofErr w:type="spellEnd"/>
      <w:r w:rsidRPr="001835DE">
        <w:t xml:space="preserve">"], </w:t>
      </w:r>
      <w:proofErr w:type="spellStart"/>
      <w:r w:rsidRPr="001835DE">
        <w:t>prompt_text</w:t>
      </w:r>
      <w:proofErr w:type="spellEnd"/>
      <w:r w:rsidRPr="001835DE">
        <w:t>): score += 1</w:t>
      </w:r>
      <w:r w:rsidRPr="001835DE">
        <w:br/>
        <w:t xml:space="preserve">    if </w:t>
      </w:r>
      <w:proofErr w:type="spellStart"/>
      <w:r w:rsidRPr="001835DE">
        <w:t>re.search</w:t>
      </w:r>
      <w:proofErr w:type="spellEnd"/>
      <w:r w:rsidRPr="001835DE">
        <w:t>(patterns["</w:t>
      </w:r>
      <w:proofErr w:type="spellStart"/>
      <w:r w:rsidRPr="001835DE">
        <w:t>egy_makro</w:t>
      </w:r>
      <w:proofErr w:type="spellEnd"/>
      <w:r w:rsidRPr="001835DE">
        <w:t xml:space="preserve">"], </w:t>
      </w:r>
      <w:proofErr w:type="spellStart"/>
      <w:r w:rsidRPr="001835DE">
        <w:t>prompt_text</w:t>
      </w:r>
      <w:proofErr w:type="spellEnd"/>
      <w:r w:rsidRPr="001835DE">
        <w:t>): score += 3</w:t>
      </w:r>
      <w:r w:rsidRPr="001835DE">
        <w:br/>
        <w:t xml:space="preserve">    return score</w:t>
      </w:r>
      <w:r w:rsidRPr="001835DE">
        <w:br/>
      </w:r>
    </w:p>
    <w:p w14:paraId="73F15A10" w14:textId="6FA32069" w:rsidR="001835DE" w:rsidRPr="001835DE" w:rsidRDefault="001835DE" w:rsidP="001835DE">
      <w:pPr>
        <w:rPr>
          <w:b/>
          <w:bCs/>
        </w:rPr>
      </w:pPr>
      <w:r w:rsidRPr="001835DE">
        <w:rPr>
          <w:b/>
          <w:bCs/>
        </w:rPr>
        <w:t xml:space="preserve">K6 </w:t>
      </w:r>
      <w:proofErr w:type="spellStart"/>
      <w:r w:rsidRPr="001835DE">
        <w:rPr>
          <w:b/>
          <w:bCs/>
        </w:rPr>
        <w:t>eredménytábla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835DE" w:rsidRPr="001835DE" w14:paraId="6F72D0E0" w14:textId="77777777">
        <w:tc>
          <w:tcPr>
            <w:tcW w:w="4320" w:type="dxa"/>
            <w:hideMark/>
          </w:tcPr>
          <w:p w14:paraId="0D1909A2" w14:textId="77777777" w:rsidR="001835DE" w:rsidRPr="001835DE" w:rsidRDefault="001835DE" w:rsidP="001835DE">
            <w:r w:rsidRPr="001835DE">
              <w:t xml:space="preserve">Prompt </w:t>
            </w:r>
            <w:proofErr w:type="spellStart"/>
            <w:r w:rsidRPr="001835DE">
              <w:t>fájl</w:t>
            </w:r>
            <w:proofErr w:type="spellEnd"/>
          </w:p>
        </w:tc>
        <w:tc>
          <w:tcPr>
            <w:tcW w:w="4320" w:type="dxa"/>
            <w:hideMark/>
          </w:tcPr>
          <w:p w14:paraId="14933C09" w14:textId="601F48A4" w:rsidR="001835DE" w:rsidRPr="001835DE" w:rsidRDefault="001835DE" w:rsidP="001835DE">
            <w:r w:rsidRPr="001835DE">
              <w:t xml:space="preserve">K6 </w:t>
            </w:r>
            <w:proofErr w:type="spellStart"/>
            <w:r w:rsidRPr="001835DE">
              <w:t>pontszám</w:t>
            </w:r>
            <w:proofErr w:type="spellEnd"/>
          </w:p>
        </w:tc>
      </w:tr>
      <w:tr w:rsidR="001835DE" w:rsidRPr="001835DE" w14:paraId="7BE3A9E8" w14:textId="77777777">
        <w:tc>
          <w:tcPr>
            <w:tcW w:w="4320" w:type="dxa"/>
            <w:hideMark/>
          </w:tcPr>
          <w:p w14:paraId="22C416A4" w14:textId="77777777" w:rsidR="001835DE" w:rsidRPr="001835DE" w:rsidRDefault="001835DE" w:rsidP="001835DE">
            <w:r w:rsidRPr="001835DE">
              <w:t>prompt37</w:t>
            </w:r>
          </w:p>
        </w:tc>
        <w:tc>
          <w:tcPr>
            <w:tcW w:w="4320" w:type="dxa"/>
            <w:hideMark/>
          </w:tcPr>
          <w:p w14:paraId="57A54F65" w14:textId="77777777" w:rsidR="001835DE" w:rsidRPr="001835DE" w:rsidRDefault="001835DE" w:rsidP="001835DE">
            <w:r w:rsidRPr="001835DE">
              <w:t>11</w:t>
            </w:r>
          </w:p>
        </w:tc>
      </w:tr>
      <w:tr w:rsidR="001835DE" w:rsidRPr="001835DE" w14:paraId="388149EC" w14:textId="77777777">
        <w:tc>
          <w:tcPr>
            <w:tcW w:w="4320" w:type="dxa"/>
            <w:hideMark/>
          </w:tcPr>
          <w:p w14:paraId="67FA2FC7" w14:textId="77777777" w:rsidR="001835DE" w:rsidRPr="001835DE" w:rsidRDefault="001835DE" w:rsidP="001835DE">
            <w:r w:rsidRPr="001835DE">
              <w:t>prompt12</w:t>
            </w:r>
          </w:p>
        </w:tc>
        <w:tc>
          <w:tcPr>
            <w:tcW w:w="4320" w:type="dxa"/>
            <w:hideMark/>
          </w:tcPr>
          <w:p w14:paraId="0407C0EF" w14:textId="77777777" w:rsidR="001835DE" w:rsidRPr="001835DE" w:rsidRDefault="001835DE" w:rsidP="001835DE">
            <w:r w:rsidRPr="001835DE">
              <w:t>10</w:t>
            </w:r>
          </w:p>
        </w:tc>
      </w:tr>
      <w:tr w:rsidR="001835DE" w:rsidRPr="001835DE" w14:paraId="4CE23850" w14:textId="77777777">
        <w:tc>
          <w:tcPr>
            <w:tcW w:w="4320" w:type="dxa"/>
            <w:hideMark/>
          </w:tcPr>
          <w:p w14:paraId="52FDA5F2" w14:textId="77777777" w:rsidR="001835DE" w:rsidRPr="001835DE" w:rsidRDefault="001835DE" w:rsidP="001835DE">
            <w:r w:rsidRPr="001835DE">
              <w:t>prompt41</w:t>
            </w:r>
          </w:p>
        </w:tc>
        <w:tc>
          <w:tcPr>
            <w:tcW w:w="4320" w:type="dxa"/>
            <w:hideMark/>
          </w:tcPr>
          <w:p w14:paraId="67D40C21" w14:textId="77777777" w:rsidR="001835DE" w:rsidRPr="001835DE" w:rsidRDefault="001835DE" w:rsidP="001835DE">
            <w:r w:rsidRPr="001835DE">
              <w:t>9</w:t>
            </w:r>
          </w:p>
        </w:tc>
      </w:tr>
      <w:tr w:rsidR="001835DE" w:rsidRPr="001835DE" w14:paraId="1F068F5A" w14:textId="77777777">
        <w:tc>
          <w:tcPr>
            <w:tcW w:w="4320" w:type="dxa"/>
            <w:hideMark/>
          </w:tcPr>
          <w:p w14:paraId="1D97253D" w14:textId="77777777" w:rsidR="001835DE" w:rsidRPr="001835DE" w:rsidRDefault="001835DE" w:rsidP="001835DE">
            <w:r w:rsidRPr="001835DE">
              <w:t>prompt05</w:t>
            </w:r>
          </w:p>
        </w:tc>
        <w:tc>
          <w:tcPr>
            <w:tcW w:w="4320" w:type="dxa"/>
            <w:hideMark/>
          </w:tcPr>
          <w:p w14:paraId="4A7C5646" w14:textId="77777777" w:rsidR="001835DE" w:rsidRPr="001835DE" w:rsidRDefault="001835DE" w:rsidP="001835DE">
            <w:r w:rsidRPr="001835DE">
              <w:t>8</w:t>
            </w:r>
          </w:p>
        </w:tc>
      </w:tr>
      <w:tr w:rsidR="001835DE" w:rsidRPr="001835DE" w14:paraId="553E4DEE" w14:textId="77777777">
        <w:tc>
          <w:tcPr>
            <w:tcW w:w="4320" w:type="dxa"/>
            <w:hideMark/>
          </w:tcPr>
          <w:p w14:paraId="59B633F4" w14:textId="77777777" w:rsidR="001835DE" w:rsidRPr="001835DE" w:rsidRDefault="001835DE" w:rsidP="001835DE">
            <w:r w:rsidRPr="001835DE">
              <w:t>prompt24</w:t>
            </w:r>
          </w:p>
        </w:tc>
        <w:tc>
          <w:tcPr>
            <w:tcW w:w="4320" w:type="dxa"/>
            <w:hideMark/>
          </w:tcPr>
          <w:p w14:paraId="3DF403B0" w14:textId="77777777" w:rsidR="001835DE" w:rsidRPr="001835DE" w:rsidRDefault="001835DE" w:rsidP="001835DE">
            <w:r w:rsidRPr="001835DE">
              <w:t>7</w:t>
            </w:r>
          </w:p>
        </w:tc>
      </w:tr>
      <w:tr w:rsidR="001835DE" w:rsidRPr="001835DE" w14:paraId="1A315FC9" w14:textId="77777777">
        <w:tc>
          <w:tcPr>
            <w:tcW w:w="4320" w:type="dxa"/>
            <w:hideMark/>
          </w:tcPr>
          <w:p w14:paraId="524078E1" w14:textId="77777777" w:rsidR="001835DE" w:rsidRPr="001835DE" w:rsidRDefault="001835DE" w:rsidP="001835DE">
            <w:r w:rsidRPr="001835DE">
              <w:t>prompt02</w:t>
            </w:r>
          </w:p>
        </w:tc>
        <w:tc>
          <w:tcPr>
            <w:tcW w:w="4320" w:type="dxa"/>
            <w:hideMark/>
          </w:tcPr>
          <w:p w14:paraId="0E6A2C47" w14:textId="77777777" w:rsidR="001835DE" w:rsidRPr="001835DE" w:rsidRDefault="001835DE" w:rsidP="001835DE">
            <w:r w:rsidRPr="001835DE">
              <w:t>1</w:t>
            </w:r>
          </w:p>
        </w:tc>
      </w:tr>
      <w:tr w:rsidR="001835DE" w:rsidRPr="001835DE" w14:paraId="66D915CF" w14:textId="77777777">
        <w:tc>
          <w:tcPr>
            <w:tcW w:w="4320" w:type="dxa"/>
            <w:hideMark/>
          </w:tcPr>
          <w:p w14:paraId="73345A23" w14:textId="77777777" w:rsidR="001835DE" w:rsidRPr="001835DE" w:rsidRDefault="001835DE" w:rsidP="001835DE">
            <w:r w:rsidRPr="001835DE">
              <w:t>prompt15</w:t>
            </w:r>
          </w:p>
        </w:tc>
        <w:tc>
          <w:tcPr>
            <w:tcW w:w="4320" w:type="dxa"/>
            <w:hideMark/>
          </w:tcPr>
          <w:p w14:paraId="3A72F2CB" w14:textId="77777777" w:rsidR="001835DE" w:rsidRPr="001835DE" w:rsidRDefault="001835DE" w:rsidP="001835DE">
            <w:r w:rsidRPr="001835DE">
              <w:t>2</w:t>
            </w:r>
          </w:p>
        </w:tc>
      </w:tr>
      <w:tr w:rsidR="001835DE" w:rsidRPr="001835DE" w14:paraId="57AE93C7" w14:textId="77777777">
        <w:tc>
          <w:tcPr>
            <w:tcW w:w="4320" w:type="dxa"/>
            <w:hideMark/>
          </w:tcPr>
          <w:p w14:paraId="31268BA7" w14:textId="77777777" w:rsidR="001835DE" w:rsidRPr="001835DE" w:rsidRDefault="001835DE" w:rsidP="001835DE">
            <w:r w:rsidRPr="001835DE">
              <w:t>prompt49</w:t>
            </w:r>
          </w:p>
        </w:tc>
        <w:tc>
          <w:tcPr>
            <w:tcW w:w="4320" w:type="dxa"/>
            <w:hideMark/>
          </w:tcPr>
          <w:p w14:paraId="2EC85D43" w14:textId="77777777" w:rsidR="001835DE" w:rsidRPr="001835DE" w:rsidRDefault="001835DE" w:rsidP="001835DE">
            <w:r w:rsidRPr="001835DE">
              <w:t>3</w:t>
            </w:r>
          </w:p>
        </w:tc>
      </w:tr>
    </w:tbl>
    <w:p w14:paraId="5E1D1F46" w14:textId="77777777" w:rsidR="001835DE" w:rsidRDefault="001835DE"/>
    <w:p w14:paraId="55CEF543" w14:textId="60C804B3" w:rsidR="00B67187" w:rsidRDefault="001835DE">
      <w:pPr>
        <w:pStyle w:val="Cmsor2"/>
      </w:pPr>
      <w:r>
        <w:t xml:space="preserve">LLM </w:t>
      </w:r>
      <w:proofErr w:type="spellStart"/>
      <w:r>
        <w:t>értékelő</w:t>
      </w:r>
      <w:proofErr w:type="spellEnd"/>
      <w:r>
        <w:t xml:space="preserve"> prompt:</w:t>
      </w:r>
    </w:p>
    <w:p w14:paraId="7FA3EA58" w14:textId="77777777" w:rsidR="00B67187" w:rsidRDefault="001835DE">
      <w:r>
        <w:t>Értékeld a következő promptokat az alábbi kritériumok szerint:</w:t>
      </w:r>
    </w:p>
    <w:p w14:paraId="4E623E75" w14:textId="77777777" w:rsidR="00B67187" w:rsidRDefault="001835DE">
      <w:r>
        <w:lastRenderedPageBreak/>
        <w:t>Pontosság, determinizmus, makrókompatibilitás, webes elérés kezelése, CSV-normalizálás, hibatűrés.</w:t>
      </w:r>
    </w:p>
    <w:p w14:paraId="2A02FE86" w14:textId="77777777" w:rsidR="00B67187" w:rsidRDefault="001835DE">
      <w:r>
        <w:t>Adj minden kritériumra 1–10 pontot, majd számíts összesített súlyozott pontszámot.</w:t>
      </w:r>
    </w:p>
    <w:p w14:paraId="4FEB235C" w14:textId="77777777" w:rsidR="00B67187" w:rsidRDefault="001835DE">
      <w:r>
        <w:t>A végén sorold a promptokat a legjobbtól a legrosszabbig.</w:t>
      </w:r>
    </w:p>
    <w:p w14:paraId="0AB8619C" w14:textId="77777777" w:rsidR="00B67187" w:rsidRPr="005F61E3" w:rsidRDefault="001835DE">
      <w:pPr>
        <w:pStyle w:val="Cmsor2"/>
        <w:rPr>
          <w:lang w:val="de-DE"/>
        </w:rPr>
      </w:pPr>
      <w:r w:rsidRPr="005F61E3">
        <w:rPr>
          <w:lang w:val="de-DE"/>
        </w:rPr>
        <w:t>LLM által generált rangsor (összegzés):</w:t>
      </w:r>
    </w:p>
    <w:p w14:paraId="5E854156" w14:textId="77777777" w:rsidR="00B67187" w:rsidRDefault="001835DE">
      <w:r>
        <w:t>TOP 5:</w:t>
      </w:r>
    </w:p>
    <w:p w14:paraId="39286BC4" w14:textId="77777777" w:rsidR="00B67187" w:rsidRDefault="001835DE">
      <w:r>
        <w:t>1. Prompt #37 – Regex + XMLHTTP + sor-normalizálás</w:t>
      </w:r>
    </w:p>
    <w:p w14:paraId="5EBB0AC7" w14:textId="77777777" w:rsidR="00B67187" w:rsidRDefault="001835DE">
      <w:r>
        <w:t>2. Prompt #12</w:t>
      </w:r>
    </w:p>
    <w:p w14:paraId="4899668F" w14:textId="77777777" w:rsidR="00B67187" w:rsidRDefault="001835DE">
      <w:r>
        <w:t>3. Prompt #41</w:t>
      </w:r>
    </w:p>
    <w:p w14:paraId="400055DD" w14:textId="77777777" w:rsidR="00B67187" w:rsidRDefault="001835DE">
      <w:r>
        <w:t>4. Prompt #05</w:t>
      </w:r>
    </w:p>
    <w:p w14:paraId="67EAD7EC" w14:textId="77777777" w:rsidR="00B67187" w:rsidRDefault="001835DE">
      <w:r>
        <w:t>5. Prompt #24</w:t>
      </w:r>
    </w:p>
    <w:p w14:paraId="376A745E" w14:textId="77777777" w:rsidR="00B67187" w:rsidRDefault="00B67187"/>
    <w:p w14:paraId="09FF08C0" w14:textId="77777777" w:rsidR="00B67187" w:rsidRDefault="001835DE">
      <w:r>
        <w:t>BOTTOM 3:</w:t>
      </w:r>
    </w:p>
    <w:p w14:paraId="17FF75FC" w14:textId="77777777" w:rsidR="00B67187" w:rsidRDefault="001835DE">
      <w:r>
        <w:t>1. Prompt #02 – OpenOffice VBA keverés → hibás</w:t>
      </w:r>
    </w:p>
    <w:p w14:paraId="3E5DFBEB" w14:textId="77777777" w:rsidR="00B67187" w:rsidRDefault="001835DE">
      <w:r>
        <w:t>2. Prompt #15 – 7 makró → feladatellenes</w:t>
      </w:r>
    </w:p>
    <w:p w14:paraId="36964921" w14:textId="77777777" w:rsidR="00B67187" w:rsidRDefault="001835DE">
      <w:r>
        <w:t>3. Prompt #49 – hiányos specifikáció</w:t>
      </w:r>
    </w:p>
    <w:p w14:paraId="3E8039E6" w14:textId="77777777" w:rsidR="00B67187" w:rsidRDefault="001835DE">
      <w:pPr>
        <w:pStyle w:val="Cmsor2"/>
      </w:pPr>
      <w:r>
        <w:t>SP5 Hallucináció-ellenőrzés:</w:t>
      </w:r>
    </w:p>
    <w:p w14:paraId="583A0E43" w14:textId="77777777" w:rsidR="00B67187" w:rsidRDefault="001835DE">
      <w:r>
        <w:t>A modell egy esetben (Prompt #22 elemzése) hibás következtetést adott → kizárva.</w:t>
      </w:r>
    </w:p>
    <w:p w14:paraId="4641F4C9" w14:textId="77777777" w:rsidR="00B67187" w:rsidRPr="005F61E3" w:rsidRDefault="001835DE">
      <w:pPr>
        <w:rPr>
          <w:lang w:val="de-DE"/>
        </w:rPr>
      </w:pPr>
      <w:r w:rsidRPr="005F61E3">
        <w:rPr>
          <w:lang w:val="de-DE"/>
        </w:rPr>
        <w:t>A végső rangsor korrigálva lett.</w:t>
      </w:r>
    </w:p>
    <w:p w14:paraId="6B5891B1" w14:textId="77777777" w:rsidR="00B67187" w:rsidRDefault="001835DE">
      <w:pPr>
        <w:pStyle w:val="Cmsor2"/>
      </w:pPr>
      <w:r>
        <w:t>Esettanulmány – 3 prompt + output:</w:t>
      </w:r>
    </w:p>
    <w:p w14:paraId="3FDA28DD" w14:textId="77777777" w:rsidR="00B67187" w:rsidRDefault="001835DE">
      <w:r>
        <w:t>Prompt(1):</w:t>
      </w:r>
    </w:p>
    <w:p w14:paraId="2F5E7FFA" w14:textId="77777777" w:rsidR="00B67187" w:rsidRDefault="001835DE">
      <w:r>
        <w:t>'Készíts egy Excel VBA makrót, amely...'</w:t>
      </w:r>
    </w:p>
    <w:p w14:paraId="57605D8E" w14:textId="77777777" w:rsidR="00B67187" w:rsidRDefault="001835DE">
      <w:r>
        <w:t>Output(1):</w:t>
      </w:r>
    </w:p>
    <w:p w14:paraId="26F1F238" w14:textId="77777777" w:rsidR="00B67187" w:rsidRDefault="001835DE">
      <w:r>
        <w:t>Hibás – OpenOffice Basic keveredik Excel VBA-val.</w:t>
      </w:r>
    </w:p>
    <w:p w14:paraId="2AE61BD2" w14:textId="77777777" w:rsidR="00B67187" w:rsidRDefault="00B67187"/>
    <w:p w14:paraId="58C61A15" w14:textId="77777777" w:rsidR="00B67187" w:rsidRDefault="001835DE">
      <w:r>
        <w:t>Prompt(2):</w:t>
      </w:r>
    </w:p>
    <w:p w14:paraId="42E38CD1" w14:textId="77777777" w:rsidR="00B67187" w:rsidRDefault="001835DE">
      <w:r>
        <w:t>'Írj egy Excel VBA makrót, amely egy megadott mappában lévő csv sorait számolja...'</w:t>
      </w:r>
    </w:p>
    <w:p w14:paraId="2E9E0B10" w14:textId="77777777" w:rsidR="00B67187" w:rsidRDefault="001835DE">
      <w:r>
        <w:lastRenderedPageBreak/>
        <w:t>Output(2):</w:t>
      </w:r>
    </w:p>
    <w:p w14:paraId="001B3630" w14:textId="77777777" w:rsidR="00B67187" w:rsidRDefault="001835DE">
      <w:r>
        <w:t>Működik, de hiányos a webes letöltés és normalizálás.</w:t>
      </w:r>
    </w:p>
    <w:p w14:paraId="2EFA8CF4" w14:textId="77777777" w:rsidR="00B67187" w:rsidRDefault="00B67187"/>
    <w:p w14:paraId="5CFE4B5A" w14:textId="77777777" w:rsidR="00B67187" w:rsidRDefault="001835DE">
      <w:r>
        <w:t>Prompt(3):</w:t>
      </w:r>
    </w:p>
    <w:p w14:paraId="229D9456" w14:textId="77777777" w:rsidR="00B67187" w:rsidRDefault="001835DE">
      <w:r>
        <w:t>'Készíts egy Excel VBA makrót, amely képes HTML-oldalt feldolgozni, Regexet használni...'</w:t>
      </w:r>
    </w:p>
    <w:p w14:paraId="12507C84" w14:textId="77777777" w:rsidR="00B67187" w:rsidRDefault="001835DE">
      <w:r>
        <w:t>Output(3):</w:t>
      </w:r>
    </w:p>
    <w:p w14:paraId="34C57C31" w14:textId="77777777" w:rsidR="00B67187" w:rsidRDefault="001835DE">
      <w:r>
        <w:t>Legjobb – teljes webes elérés + regex + sor-normalizálás.</w:t>
      </w:r>
    </w:p>
    <w:p w14:paraId="173A2C09" w14:textId="77777777" w:rsidR="00B67187" w:rsidRDefault="001835DE">
      <w:pPr>
        <w:pStyle w:val="Cmsor2"/>
      </w:pPr>
      <w:r>
        <w:t>Konklúzió:</w:t>
      </w:r>
    </w:p>
    <w:p w14:paraId="1CE42C03" w14:textId="5693A397" w:rsidR="001835DE" w:rsidRDefault="001835DE">
      <w:r w:rsidRPr="001835DE">
        <w:t xml:space="preserve">A K6 </w:t>
      </w:r>
      <w:proofErr w:type="spellStart"/>
      <w:r w:rsidRPr="001835DE">
        <w:t>rangsor</w:t>
      </w:r>
      <w:proofErr w:type="spellEnd"/>
      <w:r w:rsidRPr="001835DE">
        <w:t xml:space="preserve"> </w:t>
      </w:r>
      <w:proofErr w:type="spellStart"/>
      <w:r w:rsidRPr="001835DE">
        <w:t>alapján</w:t>
      </w:r>
      <w:proofErr w:type="spellEnd"/>
      <w:r w:rsidRPr="001835DE">
        <w:t xml:space="preserve"> a Prompt #37 </w:t>
      </w:r>
      <w:proofErr w:type="spellStart"/>
      <w:r w:rsidRPr="001835DE">
        <w:t>szerepelt</w:t>
      </w:r>
      <w:proofErr w:type="spellEnd"/>
      <w:r w:rsidRPr="001835DE">
        <w:t xml:space="preserve"> a </w:t>
      </w:r>
      <w:proofErr w:type="spellStart"/>
      <w:r w:rsidRPr="001835DE">
        <w:t>legjobban</w:t>
      </w:r>
      <w:proofErr w:type="spellEnd"/>
      <w:r w:rsidRPr="001835DE">
        <w:t xml:space="preserve">, </w:t>
      </w:r>
      <w:proofErr w:type="spellStart"/>
      <w:r w:rsidRPr="001835DE">
        <w:t>mivel</w:t>
      </w:r>
      <w:proofErr w:type="spellEnd"/>
      <w:r w:rsidRPr="001835DE">
        <w:t xml:space="preserve"> </w:t>
      </w:r>
      <w:proofErr w:type="spellStart"/>
      <w:r w:rsidRPr="001835DE">
        <w:t>teljes</w:t>
      </w:r>
      <w:proofErr w:type="spellEnd"/>
      <w:r w:rsidRPr="001835DE">
        <w:t xml:space="preserve">, </w:t>
      </w:r>
      <w:proofErr w:type="spellStart"/>
      <w:r w:rsidRPr="001835DE">
        <w:t>determinált</w:t>
      </w:r>
      <w:proofErr w:type="spellEnd"/>
      <w:r w:rsidRPr="001835DE">
        <w:t xml:space="preserve"> </w:t>
      </w:r>
      <w:proofErr w:type="spellStart"/>
      <w:r w:rsidRPr="001835DE">
        <w:t>és</w:t>
      </w:r>
      <w:proofErr w:type="spellEnd"/>
      <w:r w:rsidRPr="001835DE">
        <w:t xml:space="preserve"> LLM-</w:t>
      </w:r>
      <w:proofErr w:type="spellStart"/>
      <w:r w:rsidRPr="001835DE">
        <w:t>barát</w:t>
      </w:r>
      <w:proofErr w:type="spellEnd"/>
      <w:r w:rsidRPr="001835DE">
        <w:t xml:space="preserve"> </w:t>
      </w:r>
      <w:proofErr w:type="spellStart"/>
      <w:r w:rsidRPr="001835DE">
        <w:t>specifikációt</w:t>
      </w:r>
      <w:proofErr w:type="spellEnd"/>
      <w:r w:rsidRPr="001835DE">
        <w:t xml:space="preserve"> </w:t>
      </w:r>
      <w:proofErr w:type="spellStart"/>
      <w:r w:rsidRPr="001835DE">
        <w:t>adott</w:t>
      </w:r>
      <w:proofErr w:type="spellEnd"/>
      <w:r w:rsidRPr="001835DE">
        <w:t xml:space="preserve">. </w:t>
      </w:r>
    </w:p>
    <w:p w14:paraId="2DB80CA5" w14:textId="4EB1FA82" w:rsidR="00B67187" w:rsidRDefault="001835DE">
      <w:r>
        <w:t xml:space="preserve">A </w:t>
      </w:r>
      <w:proofErr w:type="spellStart"/>
      <w:r>
        <w:t>legjobb</w:t>
      </w:r>
      <w:proofErr w:type="spellEnd"/>
      <w:r>
        <w:t xml:space="preserve"> prompt </w:t>
      </w:r>
      <w:proofErr w:type="spellStart"/>
      <w:r>
        <w:t>egyértelműen</w:t>
      </w:r>
      <w:proofErr w:type="spellEnd"/>
      <w:r>
        <w:t xml:space="preserve"> a Prompt #37 volt, mert teljes specifikációval rendelkezik,</w:t>
      </w:r>
    </w:p>
    <w:p w14:paraId="08C9D256" w14:textId="77777777" w:rsidR="00B67187" w:rsidRDefault="001835DE">
      <w:r>
        <w:t>determinisztikus, LLM-barát, és működő kódot eredményezett.</w:t>
      </w:r>
    </w:p>
    <w:p w14:paraId="4196F027" w14:textId="77777777" w:rsidR="00B67187" w:rsidRDefault="001835DE">
      <w:r>
        <w:t>A rangsorolás megmutatta, hogy az objektív kritériumok és a hallucinációszűrés elengedhetetlen a helyes eredményekhez.</w:t>
      </w:r>
    </w:p>
    <w:sectPr w:rsidR="00B671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460724">
    <w:abstractNumId w:val="8"/>
  </w:num>
  <w:num w:numId="2" w16cid:durableId="1706634882">
    <w:abstractNumId w:val="6"/>
  </w:num>
  <w:num w:numId="3" w16cid:durableId="1580484304">
    <w:abstractNumId w:val="5"/>
  </w:num>
  <w:num w:numId="4" w16cid:durableId="734469424">
    <w:abstractNumId w:val="4"/>
  </w:num>
  <w:num w:numId="5" w16cid:durableId="742026289">
    <w:abstractNumId w:val="7"/>
  </w:num>
  <w:num w:numId="6" w16cid:durableId="1017854986">
    <w:abstractNumId w:val="3"/>
  </w:num>
  <w:num w:numId="7" w16cid:durableId="1181626034">
    <w:abstractNumId w:val="2"/>
  </w:num>
  <w:num w:numId="8" w16cid:durableId="541329303">
    <w:abstractNumId w:val="1"/>
  </w:num>
  <w:num w:numId="9" w16cid:durableId="166173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5DE"/>
    <w:rsid w:val="00253AC3"/>
    <w:rsid w:val="0029639D"/>
    <w:rsid w:val="00326F90"/>
    <w:rsid w:val="005F61E3"/>
    <w:rsid w:val="00A31095"/>
    <w:rsid w:val="00AA1D8D"/>
    <w:rsid w:val="00B47730"/>
    <w:rsid w:val="00B671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91AED"/>
  <w14:defaultImageDpi w14:val="300"/>
  <w15:docId w15:val="{676A3857-E51F-4BD7-993C-37BF517C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396</Words>
  <Characters>2631</Characters>
  <Application>Microsoft Office Word</Application>
  <DocSecurity>0</DocSecurity>
  <Lines>119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3</cp:revision>
  <dcterms:created xsi:type="dcterms:W3CDTF">2025-12-13T12:46:00Z</dcterms:created>
  <dcterms:modified xsi:type="dcterms:W3CDTF">2025-12-13T19:37:00Z</dcterms:modified>
  <cp:category/>
</cp:coreProperties>
</file>