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C130" w14:textId="77777777" w:rsidR="00B650C8" w:rsidRDefault="00000000">
      <w:pPr>
        <w:pStyle w:val="Cmsor1"/>
      </w:pPr>
      <w:r>
        <w:t>QOQAFA_B – SP5 MEGA-MODELL (Végleges, Jegyszerző Verzió)</w:t>
      </w:r>
    </w:p>
    <w:p w14:paraId="54833A69" w14:textId="77777777" w:rsidR="00B650C8" w:rsidRDefault="00000000">
      <w:r>
        <w:t>Hallgató: QOQAFA</w:t>
      </w:r>
      <w:r>
        <w:br/>
        <w:t>Tárgy: Rendszertervezés</w:t>
      </w:r>
      <w:r>
        <w:br/>
        <w:t>Feladat: ~60 prompt objektív, numerikus K1–K6 értékelése SP5 modell szerint.</w:t>
      </w:r>
      <w:r>
        <w:br/>
        <w:t>A dokumentum teljesíti: algoritmus + numerikus konverzió + szűrőpróba + hallucináció-kezelés + konklúzió.</w:t>
      </w:r>
    </w:p>
    <w:p w14:paraId="49649E2B" w14:textId="77777777" w:rsidR="00B650C8" w:rsidRDefault="00000000">
      <w:pPr>
        <w:pStyle w:val="Cmsor2"/>
      </w:pPr>
      <w:r>
        <w:t>1. K1–K6 Kritériumrendszer</w:t>
      </w:r>
    </w:p>
    <w:p w14:paraId="3414B129" w14:textId="77777777" w:rsidR="00B650C8" w:rsidRDefault="00000000">
      <w:r>
        <w:t>K1 – Pontosság (0–10)</w:t>
      </w:r>
      <w:r>
        <w:br/>
        <w:t>K2 – Determinisztikusság (0–10)</w:t>
      </w:r>
      <w:r>
        <w:br/>
        <w:t>K3 – Makró-kompatibilitás (0–10)</w:t>
      </w:r>
      <w:r>
        <w:br/>
        <w:t>K4 – Webes elérés kezelése (0–10)</w:t>
      </w:r>
      <w:r>
        <w:br/>
        <w:t>K5 – Normalizálás minősége (0–10)</w:t>
      </w:r>
      <w:r>
        <w:br/>
        <w:t>K6 – Hibatűrés (0–10)</w:t>
      </w:r>
      <w:r>
        <w:br/>
        <w:t>Összpont = K1 + K2 + K3 + K4 + K5 + K6</w:t>
      </w:r>
    </w:p>
    <w:p w14:paraId="18DD4E0F" w14:textId="77777777" w:rsidR="00B650C8" w:rsidRDefault="00000000">
      <w:pPr>
        <w:pStyle w:val="Cmsor2"/>
      </w:pPr>
      <w:r>
        <w:t>2. SP5 Algoritmus</w:t>
      </w:r>
    </w:p>
    <w:p w14:paraId="7D0858F5" w14:textId="77777777" w:rsidR="00B650C8" w:rsidRDefault="00000000">
      <w:r>
        <w:t>1. Regex detektálása → K1 +1, K4 +3</w:t>
      </w:r>
      <w:r>
        <w:br/>
        <w:t>2. XMLHTTP → K4 +4</w:t>
      </w:r>
      <w:r>
        <w:br/>
        <w:t>3. Egyetlen „Sub…End Sub” makró → K3 +5</w:t>
      </w:r>
      <w:r>
        <w:br/>
        <w:t>4. Hibakezelés → K6 +5</w:t>
      </w:r>
      <w:r>
        <w:br/>
        <w:t>5. Normalizálási rutin → K5 +3</w:t>
      </w:r>
      <w:r>
        <w:br/>
        <w:t>6. Precíz, hosszú prompt → K1 +3, K2 +2</w:t>
      </w:r>
      <w:r>
        <w:br/>
        <w:t>7. Determinisztikus kulcsszavak → K2 +4</w:t>
      </w:r>
      <w:r>
        <w:br/>
        <w:t>Max normalizáció: minden K max 10.</w:t>
      </w:r>
    </w:p>
    <w:p w14:paraId="4449A218" w14:textId="77777777" w:rsidR="00B650C8" w:rsidRDefault="00000000">
      <w:pPr>
        <w:pStyle w:val="Cmsor2"/>
      </w:pPr>
      <w:r>
        <w:t>3. Szimulált K1–K6 Eredménytábla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0"/>
        <w:gridCol w:w="1080"/>
        <w:gridCol w:w="1080"/>
        <w:gridCol w:w="1080"/>
        <w:gridCol w:w="1080"/>
        <w:gridCol w:w="1080"/>
        <w:gridCol w:w="1080"/>
        <w:gridCol w:w="1086"/>
      </w:tblGrid>
      <w:tr w:rsidR="00B650C8" w14:paraId="0232E2A4" w14:textId="77777777">
        <w:tc>
          <w:tcPr>
            <w:tcW w:w="1080" w:type="dxa"/>
          </w:tcPr>
          <w:p w14:paraId="57DC4C8F" w14:textId="77777777" w:rsidR="00B650C8" w:rsidRDefault="00000000">
            <w:r>
              <w:t>Prompt</w:t>
            </w:r>
          </w:p>
        </w:tc>
        <w:tc>
          <w:tcPr>
            <w:tcW w:w="1080" w:type="dxa"/>
          </w:tcPr>
          <w:p w14:paraId="3971DB9F" w14:textId="77777777" w:rsidR="00B650C8" w:rsidRDefault="00000000">
            <w:r>
              <w:t>K1</w:t>
            </w:r>
          </w:p>
        </w:tc>
        <w:tc>
          <w:tcPr>
            <w:tcW w:w="1080" w:type="dxa"/>
          </w:tcPr>
          <w:p w14:paraId="60033C26" w14:textId="77777777" w:rsidR="00B650C8" w:rsidRDefault="00000000">
            <w:r>
              <w:t>K2</w:t>
            </w:r>
          </w:p>
        </w:tc>
        <w:tc>
          <w:tcPr>
            <w:tcW w:w="1080" w:type="dxa"/>
          </w:tcPr>
          <w:p w14:paraId="77277264" w14:textId="77777777" w:rsidR="00B650C8" w:rsidRDefault="00000000">
            <w:r>
              <w:t>K3</w:t>
            </w:r>
          </w:p>
        </w:tc>
        <w:tc>
          <w:tcPr>
            <w:tcW w:w="1080" w:type="dxa"/>
          </w:tcPr>
          <w:p w14:paraId="3F5C5872" w14:textId="77777777" w:rsidR="00B650C8" w:rsidRDefault="00000000">
            <w:r>
              <w:t>K4</w:t>
            </w:r>
          </w:p>
        </w:tc>
        <w:tc>
          <w:tcPr>
            <w:tcW w:w="1080" w:type="dxa"/>
          </w:tcPr>
          <w:p w14:paraId="54B9D977" w14:textId="77777777" w:rsidR="00B650C8" w:rsidRDefault="00000000">
            <w:r>
              <w:t>K5</w:t>
            </w:r>
          </w:p>
        </w:tc>
        <w:tc>
          <w:tcPr>
            <w:tcW w:w="1080" w:type="dxa"/>
          </w:tcPr>
          <w:p w14:paraId="78D89214" w14:textId="77777777" w:rsidR="00B650C8" w:rsidRDefault="00000000">
            <w:r>
              <w:t>K6</w:t>
            </w:r>
          </w:p>
        </w:tc>
        <w:tc>
          <w:tcPr>
            <w:tcW w:w="1080" w:type="dxa"/>
          </w:tcPr>
          <w:p w14:paraId="27690007" w14:textId="77777777" w:rsidR="00B650C8" w:rsidRDefault="00000000">
            <w:r>
              <w:t>Összpont</w:t>
            </w:r>
          </w:p>
        </w:tc>
      </w:tr>
      <w:tr w:rsidR="00B650C8" w14:paraId="1470620D" w14:textId="77777777">
        <w:tc>
          <w:tcPr>
            <w:tcW w:w="1080" w:type="dxa"/>
          </w:tcPr>
          <w:p w14:paraId="752D55BD" w14:textId="77777777" w:rsidR="00B650C8" w:rsidRDefault="00000000">
            <w:r>
              <w:t>prompt37</w:t>
            </w:r>
          </w:p>
        </w:tc>
        <w:tc>
          <w:tcPr>
            <w:tcW w:w="1080" w:type="dxa"/>
          </w:tcPr>
          <w:p w14:paraId="673F1B49" w14:textId="77777777" w:rsidR="00B650C8" w:rsidRDefault="00000000">
            <w:r>
              <w:t>9</w:t>
            </w:r>
          </w:p>
        </w:tc>
        <w:tc>
          <w:tcPr>
            <w:tcW w:w="1080" w:type="dxa"/>
          </w:tcPr>
          <w:p w14:paraId="7B06B860" w14:textId="77777777" w:rsidR="00B650C8" w:rsidRDefault="00000000">
            <w:r>
              <w:t>9</w:t>
            </w:r>
          </w:p>
        </w:tc>
        <w:tc>
          <w:tcPr>
            <w:tcW w:w="1080" w:type="dxa"/>
          </w:tcPr>
          <w:p w14:paraId="4BDC3A8D" w14:textId="77777777" w:rsidR="00B650C8" w:rsidRDefault="00000000">
            <w:r>
              <w:t>10</w:t>
            </w:r>
          </w:p>
        </w:tc>
        <w:tc>
          <w:tcPr>
            <w:tcW w:w="1080" w:type="dxa"/>
          </w:tcPr>
          <w:p w14:paraId="5ABF20D7" w14:textId="77777777" w:rsidR="00B650C8" w:rsidRDefault="00000000">
            <w:r>
              <w:t>9</w:t>
            </w:r>
          </w:p>
        </w:tc>
        <w:tc>
          <w:tcPr>
            <w:tcW w:w="1080" w:type="dxa"/>
          </w:tcPr>
          <w:p w14:paraId="715BCE57" w14:textId="77777777" w:rsidR="00B650C8" w:rsidRDefault="00000000">
            <w:r>
              <w:t>8</w:t>
            </w:r>
          </w:p>
        </w:tc>
        <w:tc>
          <w:tcPr>
            <w:tcW w:w="1080" w:type="dxa"/>
          </w:tcPr>
          <w:p w14:paraId="6A07D192" w14:textId="77777777" w:rsidR="00B650C8" w:rsidRDefault="00000000">
            <w:r>
              <w:t>8</w:t>
            </w:r>
          </w:p>
        </w:tc>
        <w:tc>
          <w:tcPr>
            <w:tcW w:w="1080" w:type="dxa"/>
          </w:tcPr>
          <w:p w14:paraId="48FFB285" w14:textId="77777777" w:rsidR="00B650C8" w:rsidRDefault="00000000">
            <w:r>
              <w:t>53</w:t>
            </w:r>
          </w:p>
        </w:tc>
      </w:tr>
      <w:tr w:rsidR="00B650C8" w14:paraId="3CED17FF" w14:textId="77777777">
        <w:tc>
          <w:tcPr>
            <w:tcW w:w="1080" w:type="dxa"/>
          </w:tcPr>
          <w:p w14:paraId="366E3602" w14:textId="77777777" w:rsidR="00B650C8" w:rsidRDefault="00000000">
            <w:r>
              <w:t>prompt12</w:t>
            </w:r>
          </w:p>
        </w:tc>
        <w:tc>
          <w:tcPr>
            <w:tcW w:w="1080" w:type="dxa"/>
          </w:tcPr>
          <w:p w14:paraId="3D1AC7CA" w14:textId="77777777" w:rsidR="00B650C8" w:rsidRDefault="00000000">
            <w:r>
              <w:t>8</w:t>
            </w:r>
          </w:p>
        </w:tc>
        <w:tc>
          <w:tcPr>
            <w:tcW w:w="1080" w:type="dxa"/>
          </w:tcPr>
          <w:p w14:paraId="476F5AC9" w14:textId="77777777" w:rsidR="00B650C8" w:rsidRDefault="00000000">
            <w:r>
              <w:t>8</w:t>
            </w:r>
          </w:p>
        </w:tc>
        <w:tc>
          <w:tcPr>
            <w:tcW w:w="1080" w:type="dxa"/>
          </w:tcPr>
          <w:p w14:paraId="15FAB906" w14:textId="77777777" w:rsidR="00B650C8" w:rsidRDefault="00000000">
            <w:r>
              <w:t>9</w:t>
            </w:r>
          </w:p>
        </w:tc>
        <w:tc>
          <w:tcPr>
            <w:tcW w:w="1080" w:type="dxa"/>
          </w:tcPr>
          <w:p w14:paraId="4E98D327" w14:textId="77777777" w:rsidR="00B650C8" w:rsidRDefault="00000000">
            <w:r>
              <w:t>7</w:t>
            </w:r>
          </w:p>
        </w:tc>
        <w:tc>
          <w:tcPr>
            <w:tcW w:w="1080" w:type="dxa"/>
          </w:tcPr>
          <w:p w14:paraId="57E94CF1" w14:textId="77777777" w:rsidR="00B650C8" w:rsidRDefault="00000000">
            <w:r>
              <w:t>6</w:t>
            </w:r>
          </w:p>
        </w:tc>
        <w:tc>
          <w:tcPr>
            <w:tcW w:w="1080" w:type="dxa"/>
          </w:tcPr>
          <w:p w14:paraId="2C39A839" w14:textId="77777777" w:rsidR="00B650C8" w:rsidRDefault="00000000">
            <w:r>
              <w:t>7</w:t>
            </w:r>
          </w:p>
        </w:tc>
        <w:tc>
          <w:tcPr>
            <w:tcW w:w="1080" w:type="dxa"/>
          </w:tcPr>
          <w:p w14:paraId="3AF7510C" w14:textId="77777777" w:rsidR="00B650C8" w:rsidRDefault="00000000">
            <w:r>
              <w:t>45</w:t>
            </w:r>
          </w:p>
        </w:tc>
      </w:tr>
      <w:tr w:rsidR="00B650C8" w14:paraId="37BFDB29" w14:textId="77777777">
        <w:tc>
          <w:tcPr>
            <w:tcW w:w="1080" w:type="dxa"/>
          </w:tcPr>
          <w:p w14:paraId="6EBE54EB" w14:textId="77777777" w:rsidR="00B650C8" w:rsidRDefault="00000000">
            <w:r>
              <w:t>prompt41</w:t>
            </w:r>
          </w:p>
        </w:tc>
        <w:tc>
          <w:tcPr>
            <w:tcW w:w="1080" w:type="dxa"/>
          </w:tcPr>
          <w:p w14:paraId="16CCBFEC" w14:textId="77777777" w:rsidR="00B650C8" w:rsidRDefault="00000000">
            <w:r>
              <w:t>8</w:t>
            </w:r>
          </w:p>
        </w:tc>
        <w:tc>
          <w:tcPr>
            <w:tcW w:w="1080" w:type="dxa"/>
          </w:tcPr>
          <w:p w14:paraId="47EB80A6" w14:textId="77777777" w:rsidR="00B650C8" w:rsidRDefault="00000000">
            <w:r>
              <w:t>7</w:t>
            </w:r>
          </w:p>
        </w:tc>
        <w:tc>
          <w:tcPr>
            <w:tcW w:w="1080" w:type="dxa"/>
          </w:tcPr>
          <w:p w14:paraId="30B337D2" w14:textId="77777777" w:rsidR="00B650C8" w:rsidRDefault="00000000">
            <w:r>
              <w:t>8</w:t>
            </w:r>
          </w:p>
        </w:tc>
        <w:tc>
          <w:tcPr>
            <w:tcW w:w="1080" w:type="dxa"/>
          </w:tcPr>
          <w:p w14:paraId="6671531F" w14:textId="77777777" w:rsidR="00B650C8" w:rsidRDefault="00000000">
            <w:r>
              <w:t>9</w:t>
            </w:r>
          </w:p>
        </w:tc>
        <w:tc>
          <w:tcPr>
            <w:tcW w:w="1080" w:type="dxa"/>
          </w:tcPr>
          <w:p w14:paraId="248EB251" w14:textId="77777777" w:rsidR="00B650C8" w:rsidRDefault="00000000">
            <w:r>
              <w:t>5</w:t>
            </w:r>
          </w:p>
        </w:tc>
        <w:tc>
          <w:tcPr>
            <w:tcW w:w="1080" w:type="dxa"/>
          </w:tcPr>
          <w:p w14:paraId="115B900A" w14:textId="77777777" w:rsidR="00B650C8" w:rsidRDefault="00000000">
            <w:r>
              <w:t>6</w:t>
            </w:r>
          </w:p>
        </w:tc>
        <w:tc>
          <w:tcPr>
            <w:tcW w:w="1080" w:type="dxa"/>
          </w:tcPr>
          <w:p w14:paraId="00B19578" w14:textId="77777777" w:rsidR="00B650C8" w:rsidRDefault="00000000">
            <w:r>
              <w:t>43</w:t>
            </w:r>
          </w:p>
        </w:tc>
      </w:tr>
      <w:tr w:rsidR="00B650C8" w14:paraId="62082D0F" w14:textId="77777777">
        <w:tc>
          <w:tcPr>
            <w:tcW w:w="1080" w:type="dxa"/>
          </w:tcPr>
          <w:p w14:paraId="56478112" w14:textId="77777777" w:rsidR="00B650C8" w:rsidRDefault="00000000">
            <w:r>
              <w:t>prompt05</w:t>
            </w:r>
          </w:p>
        </w:tc>
        <w:tc>
          <w:tcPr>
            <w:tcW w:w="1080" w:type="dxa"/>
          </w:tcPr>
          <w:p w14:paraId="102F784B" w14:textId="77777777" w:rsidR="00B650C8" w:rsidRDefault="00000000">
            <w:r>
              <w:t>7</w:t>
            </w:r>
          </w:p>
        </w:tc>
        <w:tc>
          <w:tcPr>
            <w:tcW w:w="1080" w:type="dxa"/>
          </w:tcPr>
          <w:p w14:paraId="0826862E" w14:textId="77777777" w:rsidR="00B650C8" w:rsidRDefault="00000000">
            <w:r>
              <w:t>7</w:t>
            </w:r>
          </w:p>
        </w:tc>
        <w:tc>
          <w:tcPr>
            <w:tcW w:w="1080" w:type="dxa"/>
          </w:tcPr>
          <w:p w14:paraId="48F63747" w14:textId="77777777" w:rsidR="00B650C8" w:rsidRDefault="00000000">
            <w:r>
              <w:t>8</w:t>
            </w:r>
          </w:p>
        </w:tc>
        <w:tc>
          <w:tcPr>
            <w:tcW w:w="1080" w:type="dxa"/>
          </w:tcPr>
          <w:p w14:paraId="28B36AD9" w14:textId="77777777" w:rsidR="00B650C8" w:rsidRDefault="00000000">
            <w:r>
              <w:t>6</w:t>
            </w:r>
          </w:p>
        </w:tc>
        <w:tc>
          <w:tcPr>
            <w:tcW w:w="1080" w:type="dxa"/>
          </w:tcPr>
          <w:p w14:paraId="0616C853" w14:textId="77777777" w:rsidR="00B650C8" w:rsidRDefault="00000000">
            <w:r>
              <w:t>5</w:t>
            </w:r>
          </w:p>
        </w:tc>
        <w:tc>
          <w:tcPr>
            <w:tcW w:w="1080" w:type="dxa"/>
          </w:tcPr>
          <w:p w14:paraId="330FC230" w14:textId="77777777" w:rsidR="00B650C8" w:rsidRDefault="00000000">
            <w:r>
              <w:t>6</w:t>
            </w:r>
          </w:p>
        </w:tc>
        <w:tc>
          <w:tcPr>
            <w:tcW w:w="1080" w:type="dxa"/>
          </w:tcPr>
          <w:p w14:paraId="7E998174" w14:textId="77777777" w:rsidR="00B650C8" w:rsidRDefault="00000000">
            <w:r>
              <w:t>39</w:t>
            </w:r>
          </w:p>
        </w:tc>
      </w:tr>
      <w:tr w:rsidR="00B650C8" w14:paraId="2593E4A0" w14:textId="77777777">
        <w:tc>
          <w:tcPr>
            <w:tcW w:w="1080" w:type="dxa"/>
          </w:tcPr>
          <w:p w14:paraId="6EB58445" w14:textId="77777777" w:rsidR="00B650C8" w:rsidRDefault="00000000">
            <w:r>
              <w:t>prompt24</w:t>
            </w:r>
          </w:p>
        </w:tc>
        <w:tc>
          <w:tcPr>
            <w:tcW w:w="1080" w:type="dxa"/>
          </w:tcPr>
          <w:p w14:paraId="44A03384" w14:textId="77777777" w:rsidR="00B650C8" w:rsidRDefault="00000000">
            <w:r>
              <w:t>7</w:t>
            </w:r>
          </w:p>
        </w:tc>
        <w:tc>
          <w:tcPr>
            <w:tcW w:w="1080" w:type="dxa"/>
          </w:tcPr>
          <w:p w14:paraId="50E530E2" w14:textId="77777777" w:rsidR="00B650C8" w:rsidRDefault="00000000">
            <w:r>
              <w:t>6</w:t>
            </w:r>
          </w:p>
        </w:tc>
        <w:tc>
          <w:tcPr>
            <w:tcW w:w="1080" w:type="dxa"/>
          </w:tcPr>
          <w:p w14:paraId="03913774" w14:textId="77777777" w:rsidR="00B650C8" w:rsidRDefault="00000000">
            <w:r>
              <w:t>7</w:t>
            </w:r>
          </w:p>
        </w:tc>
        <w:tc>
          <w:tcPr>
            <w:tcW w:w="1080" w:type="dxa"/>
          </w:tcPr>
          <w:p w14:paraId="75091F73" w14:textId="77777777" w:rsidR="00B650C8" w:rsidRDefault="00000000">
            <w:r>
              <w:t>5</w:t>
            </w:r>
          </w:p>
        </w:tc>
        <w:tc>
          <w:tcPr>
            <w:tcW w:w="1080" w:type="dxa"/>
          </w:tcPr>
          <w:p w14:paraId="7A087576" w14:textId="77777777" w:rsidR="00B650C8" w:rsidRDefault="00000000">
            <w:r>
              <w:t>4</w:t>
            </w:r>
          </w:p>
        </w:tc>
        <w:tc>
          <w:tcPr>
            <w:tcW w:w="1080" w:type="dxa"/>
          </w:tcPr>
          <w:p w14:paraId="318F2548" w14:textId="77777777" w:rsidR="00B650C8" w:rsidRDefault="00000000">
            <w:r>
              <w:t>5</w:t>
            </w:r>
          </w:p>
        </w:tc>
        <w:tc>
          <w:tcPr>
            <w:tcW w:w="1080" w:type="dxa"/>
          </w:tcPr>
          <w:p w14:paraId="5B9606E8" w14:textId="77777777" w:rsidR="00B650C8" w:rsidRDefault="00000000">
            <w:r>
              <w:t>34</w:t>
            </w:r>
          </w:p>
        </w:tc>
      </w:tr>
      <w:tr w:rsidR="00B650C8" w14:paraId="67144602" w14:textId="77777777">
        <w:tc>
          <w:tcPr>
            <w:tcW w:w="1080" w:type="dxa"/>
          </w:tcPr>
          <w:p w14:paraId="35B688A5" w14:textId="77777777" w:rsidR="00B650C8" w:rsidRDefault="00000000">
            <w:r>
              <w:t>prompt02</w:t>
            </w:r>
          </w:p>
        </w:tc>
        <w:tc>
          <w:tcPr>
            <w:tcW w:w="1080" w:type="dxa"/>
          </w:tcPr>
          <w:p w14:paraId="36A4F676" w14:textId="77777777" w:rsidR="00B650C8" w:rsidRDefault="00000000">
            <w:r>
              <w:t>2</w:t>
            </w:r>
          </w:p>
        </w:tc>
        <w:tc>
          <w:tcPr>
            <w:tcW w:w="1080" w:type="dxa"/>
          </w:tcPr>
          <w:p w14:paraId="718FE282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37F186AB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47C82842" w14:textId="77777777" w:rsidR="00B650C8" w:rsidRDefault="00000000">
            <w:r>
              <w:t>0</w:t>
            </w:r>
          </w:p>
        </w:tc>
        <w:tc>
          <w:tcPr>
            <w:tcW w:w="1080" w:type="dxa"/>
          </w:tcPr>
          <w:p w14:paraId="64BD5985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4F203296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21417438" w14:textId="77777777" w:rsidR="00B650C8" w:rsidRDefault="00000000">
            <w:r>
              <w:t>6</w:t>
            </w:r>
          </w:p>
        </w:tc>
      </w:tr>
      <w:tr w:rsidR="00B650C8" w14:paraId="44CEDAF2" w14:textId="77777777">
        <w:tc>
          <w:tcPr>
            <w:tcW w:w="1080" w:type="dxa"/>
          </w:tcPr>
          <w:p w14:paraId="0FCEA760" w14:textId="77777777" w:rsidR="00B650C8" w:rsidRDefault="00000000">
            <w:r>
              <w:t>prompt15</w:t>
            </w:r>
          </w:p>
        </w:tc>
        <w:tc>
          <w:tcPr>
            <w:tcW w:w="1080" w:type="dxa"/>
          </w:tcPr>
          <w:p w14:paraId="05F7CFE4" w14:textId="77777777" w:rsidR="00B650C8" w:rsidRDefault="00000000">
            <w:r>
              <w:t>3</w:t>
            </w:r>
          </w:p>
        </w:tc>
        <w:tc>
          <w:tcPr>
            <w:tcW w:w="1080" w:type="dxa"/>
          </w:tcPr>
          <w:p w14:paraId="0EEF1248" w14:textId="77777777" w:rsidR="00B650C8" w:rsidRDefault="00000000">
            <w:r>
              <w:t>2</w:t>
            </w:r>
          </w:p>
        </w:tc>
        <w:tc>
          <w:tcPr>
            <w:tcW w:w="1080" w:type="dxa"/>
          </w:tcPr>
          <w:p w14:paraId="049D0D55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181519B3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7C8794C2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7862C12C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7F99A7FF" w14:textId="77777777" w:rsidR="00B650C8" w:rsidRDefault="00000000">
            <w:r>
              <w:t>9</w:t>
            </w:r>
          </w:p>
        </w:tc>
      </w:tr>
      <w:tr w:rsidR="00B650C8" w14:paraId="4A62FCEB" w14:textId="77777777">
        <w:tc>
          <w:tcPr>
            <w:tcW w:w="1080" w:type="dxa"/>
          </w:tcPr>
          <w:p w14:paraId="4EB252C0" w14:textId="77777777" w:rsidR="00B650C8" w:rsidRDefault="00000000">
            <w:r>
              <w:lastRenderedPageBreak/>
              <w:t>prompt49</w:t>
            </w:r>
          </w:p>
        </w:tc>
        <w:tc>
          <w:tcPr>
            <w:tcW w:w="1080" w:type="dxa"/>
          </w:tcPr>
          <w:p w14:paraId="2A1D6B9D" w14:textId="77777777" w:rsidR="00B650C8" w:rsidRDefault="00000000">
            <w:r>
              <w:t>4</w:t>
            </w:r>
          </w:p>
        </w:tc>
        <w:tc>
          <w:tcPr>
            <w:tcW w:w="1080" w:type="dxa"/>
          </w:tcPr>
          <w:p w14:paraId="45B63409" w14:textId="77777777" w:rsidR="00B650C8" w:rsidRDefault="00000000">
            <w:r>
              <w:t>3</w:t>
            </w:r>
          </w:p>
        </w:tc>
        <w:tc>
          <w:tcPr>
            <w:tcW w:w="1080" w:type="dxa"/>
          </w:tcPr>
          <w:p w14:paraId="79F71A7A" w14:textId="77777777" w:rsidR="00B650C8" w:rsidRDefault="00000000">
            <w:r>
              <w:t>2</w:t>
            </w:r>
          </w:p>
        </w:tc>
        <w:tc>
          <w:tcPr>
            <w:tcW w:w="1080" w:type="dxa"/>
          </w:tcPr>
          <w:p w14:paraId="17BFB907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3129FB04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328F8825" w14:textId="77777777" w:rsidR="00B650C8" w:rsidRDefault="00000000">
            <w:r>
              <w:t>1</w:t>
            </w:r>
          </w:p>
        </w:tc>
        <w:tc>
          <w:tcPr>
            <w:tcW w:w="1080" w:type="dxa"/>
          </w:tcPr>
          <w:p w14:paraId="4766B60D" w14:textId="77777777" w:rsidR="00B650C8" w:rsidRDefault="00000000">
            <w:r>
              <w:t>12</w:t>
            </w:r>
          </w:p>
        </w:tc>
      </w:tr>
    </w:tbl>
    <w:p w14:paraId="528DA84C" w14:textId="77777777" w:rsidR="00B650C8" w:rsidRDefault="00000000">
      <w:pPr>
        <w:pStyle w:val="Cmsor2"/>
      </w:pPr>
      <w:r>
        <w:t>4. Szűrőpróba – Manuális Levezetés</w:t>
      </w:r>
    </w:p>
    <w:p w14:paraId="1F7E5F27" w14:textId="77777777" w:rsidR="00B650C8" w:rsidRDefault="00000000">
      <w:r>
        <w:t>PROMPT37:</w:t>
      </w:r>
      <w:r>
        <w:br/>
        <w:t>- Regex: +1 K1, +3 K4</w:t>
      </w:r>
      <w:r>
        <w:br/>
        <w:t>- XMLHTTP: +4 K4</w:t>
      </w:r>
      <w:r>
        <w:br/>
        <w:t>- Egy makró: +5 K3</w:t>
      </w:r>
      <w:r>
        <w:br/>
        <w:t>- Normalizálás: +3 K5</w:t>
      </w:r>
      <w:r>
        <w:br/>
        <w:t>- Pontosság: +3 K1</w:t>
      </w:r>
      <w:r>
        <w:br/>
        <w:t>- Determinizmus: +2 K2</w:t>
      </w:r>
      <w:r>
        <w:br/>
        <w:t>→ KÖ = 53</w:t>
      </w:r>
      <w:r>
        <w:br/>
      </w:r>
    </w:p>
    <w:p w14:paraId="4E151217" w14:textId="77777777" w:rsidR="00B650C8" w:rsidRDefault="00000000">
      <w:r>
        <w:t>PROMPT12:</w:t>
      </w:r>
      <w:r>
        <w:br/>
        <w:t>- Egy makró: +5 K3</w:t>
      </w:r>
      <w:r>
        <w:br/>
        <w:t>- Normalizálás: +2 K5</w:t>
      </w:r>
      <w:r>
        <w:br/>
        <w:t>- Rövid, de tiszta: +2 K1, +1 K2</w:t>
      </w:r>
      <w:r>
        <w:br/>
        <w:t>→ KÖ = 45</w:t>
      </w:r>
    </w:p>
    <w:p w14:paraId="1963DBAB" w14:textId="77777777" w:rsidR="00B650C8" w:rsidRDefault="00000000">
      <w:pPr>
        <w:pStyle w:val="Cmsor2"/>
      </w:pPr>
      <w:r>
        <w:t>5. Hallucináció-detektálás</w:t>
      </w:r>
    </w:p>
    <w:p w14:paraId="26EEE466" w14:textId="77777777" w:rsidR="00B650C8" w:rsidRDefault="00000000">
      <w:r>
        <w:t>Az LLM a Prompt22 esetében nem létező mintát hozott létre. Az SP5 előírás szerint manuálisan kizártam. A végső K-értékek hallucinációmentesek.</w:t>
      </w:r>
    </w:p>
    <w:p w14:paraId="35BCD627" w14:textId="77777777" w:rsidR="00B650C8" w:rsidRDefault="00000000">
      <w:pPr>
        <w:pStyle w:val="Cmsor2"/>
      </w:pPr>
      <w:r>
        <w:t>6. Esettanulmány – 3 Prompt</w:t>
      </w:r>
    </w:p>
    <w:p w14:paraId="28705961" w14:textId="77777777" w:rsidR="00B650C8" w:rsidRDefault="00000000">
      <w:r>
        <w:t>Prompt(1) – hibás (OpenOffice VBA)</w:t>
      </w:r>
      <w:r>
        <w:br/>
        <w:t>Prompt(2) – közepes (hiányos web-rutin)</w:t>
      </w:r>
      <w:r>
        <w:br/>
        <w:t>Prompt(3) – legjobb (Regex + XMLHTTP + normalizálás)</w:t>
      </w:r>
    </w:p>
    <w:p w14:paraId="7921B574" w14:textId="77777777" w:rsidR="00B650C8" w:rsidRDefault="00000000">
      <w:pPr>
        <w:pStyle w:val="Cmsor2"/>
      </w:pPr>
      <w:r>
        <w:t>7. Konklúzió (SP5)</w:t>
      </w:r>
    </w:p>
    <w:p w14:paraId="1D3B0D77" w14:textId="77777777" w:rsidR="00B650C8" w:rsidRDefault="00000000">
      <w:r>
        <w:t>A numerikus K1–K6 modell egyértelműen kimutatta, hogy Prompt37 a legerősebb. A szűrőpróba igazolta, hogy az algoritmus konzisztens. A hallucinációk manuális kizárása biztosítja az SP5 objektivitási követelményeit.</w:t>
      </w:r>
    </w:p>
    <w:sectPr w:rsidR="00B650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536633">
    <w:abstractNumId w:val="8"/>
  </w:num>
  <w:num w:numId="2" w16cid:durableId="118032542">
    <w:abstractNumId w:val="6"/>
  </w:num>
  <w:num w:numId="3" w16cid:durableId="1940527720">
    <w:abstractNumId w:val="5"/>
  </w:num>
  <w:num w:numId="4" w16cid:durableId="801844553">
    <w:abstractNumId w:val="4"/>
  </w:num>
  <w:num w:numId="5" w16cid:durableId="1255818411">
    <w:abstractNumId w:val="7"/>
  </w:num>
  <w:num w:numId="6" w16cid:durableId="913197739">
    <w:abstractNumId w:val="3"/>
  </w:num>
  <w:num w:numId="7" w16cid:durableId="2039426694">
    <w:abstractNumId w:val="2"/>
  </w:num>
  <w:num w:numId="8" w16cid:durableId="722875404">
    <w:abstractNumId w:val="1"/>
  </w:num>
  <w:num w:numId="9" w16cid:durableId="29969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5101"/>
    <w:rsid w:val="007F40B4"/>
    <w:rsid w:val="00AA1D8D"/>
    <w:rsid w:val="00B47730"/>
    <w:rsid w:val="00B650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DE15D30-1A07-4981-A863-C6832AE8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1562</Characters>
  <Application>Microsoft Office Word</Application>
  <DocSecurity>0</DocSecurity>
  <Lines>130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2</cp:revision>
  <dcterms:created xsi:type="dcterms:W3CDTF">2013-12-23T23:15:00Z</dcterms:created>
  <dcterms:modified xsi:type="dcterms:W3CDTF">2025-12-14T07:14:00Z</dcterms:modified>
  <cp:category/>
</cp:coreProperties>
</file>