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keepNext w:val="true"/>
        <w:keepLines/>
        <w:spacing w:before="480" w:after="0"/>
        <w:rPr/>
      </w:pPr>
      <w:r>
        <w:rPr/>
        <w:t>Esettanulmány</w:t>
      </w:r>
    </w:p>
    <w:p>
      <w:pPr>
        <w:pStyle w:val="Normal"/>
        <w:rPr/>
      </w:pPr>
      <w:r>
        <w:rPr/>
        <w:t>prompt(1):</w:t>
      </w:r>
    </w:p>
    <w:p>
      <w:pPr>
        <w:pStyle w:val="Normal"/>
        <w:rPr/>
      </w:pPr>
      <w:r>
        <w:rPr/>
        <w:t>Az alábbi feladatot több hallgató különböző promptokkal oldotta meg (A-feladat). Kérlek, állíts fel objektív, 0–2 pontos értékelési kritériumokat (max 12 pont), amelyek alapján kiválasztható a „legjobb prompt” ugyanarra a feladatra.</w:t>
        <w:br/>
        <w:br/>
        <w:t>Feladat: adott egy webszerveren egy könyvtár (https://miau.my-x.hu/miau/329/prompt_plan_ranking/csv/) tetszőlegesen sok .csv-vel; egyetlen Excel VBA makróval fájlonként meg kell számolni a sorok számát, és egy .xlsm-ben táblázatként kiírni. Külső VBE referenciák beállítása ne legyen szükséges (late binding oké).</w:t>
      </w:r>
    </w:p>
    <w:p>
      <w:pPr>
        <w:pStyle w:val="Normal"/>
        <w:rPr/>
      </w:pPr>
      <w:r>
        <w:rPr/>
        <w:t>output(1):</w:t>
      </w:r>
    </w:p>
    <w:p>
      <w:pPr>
        <w:pStyle w:val="Normal"/>
        <w:rPr/>
      </w:pPr>
      <w:r>
        <w:rPr/>
        <w:t>Kritériumok (0–2 pont / kritérium, max 12):</w:t>
        <w:br/>
        <w:t>K1 Bemenet és környezet egyértelműsége (URL / Excel VBA / .xlsm, futtatási feltételek).</w:t>
        <w:br/>
        <w:t>K2 Fájllista-képzés konkrétsága (directory listing feldolgozása, .csv szűrés, parent link kizárása).</w:t>
        <w:br/>
        <w:t>K3 Sor-definíció pontossága (mit számolunk sornak: üres sorok, fejléc, CRLF/LF, off-by-one).</w:t>
        <w:br/>
        <w:t>K4 Output specifikáció (lap törlése, fejlécek, oszlopok, sorrend, determinisztikus kimenet).</w:t>
        <w:br/>
        <w:t>K5 Hibakezelés elvárása (HTTP hibák, üres lista, részleges feldolgozás jelölése).</w:t>
        <w:br/>
        <w:t>K6 Megvalósíthatóság és hatékonyság (felesleges Workbooks.Open kerülése, letöltés/feldolgozás módja, külső függőség minimalizálása).</w:t>
        <w:br/>
        <w:br/>
        <w:t>Tipikus hibák: túl általános prompt → AI tippel; nincs fájllistázási módszer; sorfogalom tisztázatlan → off-by-one; külső referenciát igénylő megoldás; hibák elnyelése jelzés nélkül.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prompt(2):</w:t>
      </w:r>
    </w:p>
    <w:p>
      <w:pPr>
        <w:pStyle w:val="Normal"/>
        <w:rPr/>
      </w:pPr>
      <w:r>
        <w:rPr/>
        <w:t>Az alábbi 5 hallgatói prompt szövegét pontozd a K1–K6 kritériumok szerint (0–2). Adj összpontszámot és rangsort. Csak a pontozást és a rövid indoklást add meg.</w:t>
        <w:br/>
        <w:br/>
        <w:t>D89YTL_A PROMPT:</w:t>
        <w:br/>
        <w:t>A teljes prompt szövege, Grok AI assist segítségével került létrehozásra</w:t>
        <w:br/>
        <w:t>Készíts egy Excel VBA makrót, ami egyetlen futtatással megoldja a következő feladatot:</w:t>
        <w:br/>
        <w:t>- A makró hozzáfér a webes könyvtárhoz: https://miau.my-x.hu/miau/329/prompt_plan_ranking/csv/</w:t>
        <w:br/>
        <w:t>- Listázza ki az összes *.csv fájlt a könyvtárból (használj XMLHTTP GET requestet a directory listing HTML-jének lekérésére, majd parse-old a HTML-t a fájlnevek kinyeréséhez, pl. RegExp vagy string kereséssel a &lt;a href&gt; linkekre).</w:t>
        <w:br/>
        <w:t>- Minden CSV fájlra:</w:t>
        <w:br/>
        <w:t>- Töltsd le a fájlt egy ideiglenes helyi mappába (pl. Temp folderbe) XMLHTTP-val.</w:t>
        <w:br/>
        <w:t>- Nyisd meg a letöltött CSV-t Excel munkafüzetként (Workbooks.Open).</w:t>
        <w:br/>
        <w:t>- Számold meg a sorok számát (pl. UsedRange.Rows.Count, figyelembe véve, hogy az első sor lehet header).</w:t>
        <w:br/>
        <w:t>- Gyűjtsd az eredményeket egy új munkalapon: oszlopok: "Fájlnév" és "Sorok száma".</w:t>
        <w:br/>
        <w:t>- Ha hiba van (pl. fájl nem elérhető), logold egy külön oszlopban.</w:t>
        <w:br/>
        <w:t>- A makró végén mentsd az eredményt az aktuális XLSM fájlba.</w:t>
        <w:br/>
        <w:t>- A kód legyen robusztus, hibakezeléssel (On Error Resume Next ahol kell), és kommentekkel magyarázva.</w:t>
        <w:br/>
        <w:t>- Csak a VBA kódot add vissza, semmi mást.</w:t>
        <w:br/>
        <w:br/>
        <w:t>HAQD3H_A PROMPT:</w:t>
        <w:br/>
        <w:t>Prompt teljes szövege</w:t>
        <w:br/>
        <w:t>Kérlek, generálj egy VBA makrót Microsoft Excelhez, amely automatizálja a CSV fájlok sorainak megszámolását egy webes könyvtárban, és az eredményt rendszerezve beírja egy Excel táblázatba.</w:t>
        <w:br/>
        <w:t>A logika:</w:t>
        <w:br/>
        <w:t>Célkönyvtár: A makró állítsa be a célt a következő URL-re: https://miau.my-x.hu/miau/329/prompt_plan_ranking/csv/.</w:t>
        <w:br/>
        <w:t>Fájlok azonosítása: A makró végezzen HTTP kérést a webkönyvtár eléréséhez, elemezze a visszakapott HTML-t, és gyűjtse össze az összes ott található .csv kiterjesztésű fájl nevét.</w:t>
        <w:br/>
        <w:t>Sorok számlálása és szűrése: Töltsön le minden egyes azonosított .csv fájlt HTTP kéréssel.A számlálásnak tartalmaznia kell az összes érvényes sort (fejlécet és adatsorokat is).</w:t>
        <w:br/>
        <w:t>Nagyon fontos: A makró ne számoljon bele semmilyen teljesen üres sort (még ha a fájl tartalmaz is ilyet a fejléc vagy az adatsorok között).</w:t>
        <w:br/>
        <w:t>Eredmény: Az adatokat írja be az Excelbe egy új, vagy meglévő 'Eredmények' nevű munkalapra.</w:t>
        <w:br/>
        <w:t>Eredmény kinézete: A1 cella: 'Fájl neve' és B1 cella: 'Sorok száma'</w:t>
        <w:br/>
        <w:t>A további sorokba kerüljön a .csv fájl neve, és a mellette lévő oszlopba a megszámolt (nem üres) sorok száma.</w:t>
        <w:br/>
        <w:t>Hibakezelés: A makró stabilan fusson le, biztosítva a hibakezelést a hálózati problémákra és a webkönyvtár ürességére.</w:t>
        <w:br/>
        <w:t>Technikai követelmény: A kód használja az MSXML2.XMLHTTP objektumot a webes kommunikációhoz.</w:t>
        <w:br/>
        <w:t>Kérlek, add meg a teljes VBA kódot, amely magában foglalja a fő eljárást, a fájlneveket kinyerő segédfüggvényt, és a sorokat megszámoló, üres sorokat szűrő segédfüggvényt.</w:t>
        <w:br/>
        <w:br/>
        <w:t>R2J8M4_A PROMPT:</w:t>
        <w:br/>
        <w:t>Javasolt prompt szöveg:</w:t>
        <w:br/>
        <w:t>Egyetlen Excel VBA makrót szeretnék kérni. A makró feladata a következő:</w:t>
        <w:br/>
        <w:t>- A következő URL-en elérhető könyvtárból: https://miau.my-x.hu/miau/329/prompt_plan_ranking/csv/ töltse le a könyvtár HTML-listáját.</w:t>
        <w:br/>
        <w:t>- A HTML-ből automatikusan gyűjtse ki az összes .csv kiterjesztésű fájl nevét (href attribútumok alapján), kizárólag a .csv fájlokat figyelembe véve.</w:t>
        <w:br/>
        <w:t>- Minden megtalált .csv fájlt HTTP GET kéréssel töltse le (nem kell lemezre menteni, elég memóriában).</w:t>
        <w:br/>
        <w:t>- Fájlonként számolja meg a benne található sorok számát. A sorok számát a sorvégeken (line break) alapuló számlálással határozza meg. Üres fájl esetén 0 sort adjon, nem üres, de sortörés nélküli tartalom esetén 1 sort adjon.</w:t>
        <w:br/>
        <w:t>- Az aktuális .xlsm munkafüzet első munkalapján listázza ki az eredményt: az A oszlopba kerüljön a csv-fájl neve, a B oszlopba a hozzá tartozó sorok száma. Az első sorban magyar nyelvű fejlécek legyenek.</w:t>
        <w:br/>
        <w:t>- A makró a teljes munkalapot törölje futás előtt, majd oda írja be az új eredményeket.</w:t>
        <w:br/>
        <w:t>- A kód a végén végezzen AutoFit-et az A és B oszlopon, és jelenítsen meg egy MsgBox-ot, hogy hány db CSV fájlt dolgozott fel.</w:t>
        <w:br/>
        <w:t>- A megoldás egyetlen Sub eljárás legyen (ne használj külön Function/Sub eljárásokat), a HTTP kérésekhez késői kötést használj (CreateObject("MSXML2.XMLHTTP")), és ne használj külső könyvtárakat.</w:t>
        <w:br/>
        <w:t>A válaszodban kizárólag a kész, teljes VBA kódot add meg, Option Explicit-tel, egyetlen kódblokkon belül.</w:t>
        <w:br/>
        <w:br/>
        <w:t>CVMXCK_A PROMPT:</w:t>
        <w:br/>
        <w:t>Copilot prompt</w:t>
        <w:br/>
        <w:t>Te egy tapasztalt Excel VBA-fejlesztő vagy.</w:t>
        <w:br/>
        <w:t>Feladat: Egy szerveren elérhető egy könyvtár, amelyben tetszőleges számú *.csv állomány található: https://miau.my-x.hu/miau/329/prompt_plan_ranking/csv/</w:t>
        <w:br/>
        <w:t>A csv-fájlok:</w:t>
        <w:br/>
        <w:t>bármilyen nevűek lehetnek,</w:t>
        <w:br/>
        <w:t>bármilyen struktúrájúak lehetnek,</w:t>
        <w:br/>
        <w:t>bármilyen tartalommal rendelkezhetnek.</w:t>
        <w:br/>
        <w:t>Készíts egy egyetlen Excel-makróból álló megoldást (egy Sub vagy Function, szükség esetén benne lokális segédeljárásokkal), amely:</w:t>
        <w:br/>
        <w:t>A megadott könyvtárból beolvassa az összes *.csv fájl nevét.</w:t>
        <w:br/>
        <w:t>Fájlonként:</w:t>
        <w:br/>
        <w:t>Megnyitja a csv-t (új munkafüzetbe vagy láthatatlanul).</w:t>
        <w:br/>
        <w:t>Megszámolja, hogy ténylegesen hány nem üres sor található benne.</w:t>
        <w:br/>
        <w:t>Az eredményeket egy Excel-munkalapon listázza ki:</w:t>
        <w:br/>
        <w:t>A oszlop: „fájlnév”</w:t>
        <w:br/>
        <w:t>B oszlop: „sorok száma”</w:t>
        <w:br/>
        <w:t>A makró futása végén minden ideiglenesen megnyitott munkafüzetet bezár.</w:t>
        <w:br/>
        <w:t>Fontos megkötések:</w:t>
        <w:br/>
        <w:t>A feladat megoldásához csak és kizárólag egyetlen Excel-makró használható (nem több külön Sub/Functon modul szintjén; mindent egy makróban oldj meg).</w:t>
        <w:br/>
        <w:t>Ne használj külső bővítményeket vagy külső programokat, csak natív Excel VBA-t.</w:t>
        <w:br/>
        <w:t>A kód legyen:</w:t>
        <w:br/>
        <w:t>kommentelt,</w:t>
        <w:br/>
        <w:t>érthetően tagolt,</w:t>
        <w:br/>
        <w:t>olyan formában, hogy azonnal bemásolható legyen egy Excel VBA modulba és futtatható legyen.</w:t>
        <w:br/>
        <w:t>Add meg a teljes, kész VBA-kódot a fenti szempontok szerint.</w:t>
        <w:br/>
        <w:t>Copilot prompt kimenete</w:t>
        <w:br/>
        <w:t>Excel VBA makró — CSV fájlok beolvasása és nem üres sorok számlálása a megadott HTTP-könyvtárból</w:t>
        <w:br/>
        <w:t>Az alábbi, egyetlen Sub-ból álló makró letölti a megadott könyvtár HTML-listáját, kigyűjti az összes .csv hivatkozást, fájlonként letölti a CSV-t ideiglenes fájlba, megnyitja azt láthatatlanul, megszámolja a ténylegesen nem üres sorokat, majd az eredményt egy munkalapon listázza. A futás végén minden ideiglenes munkafüzet bezáródik és a letöltött fájlok törlődnek. A kód készen másolható egy Excel VBA modulba és futtatható.</w:t>
        <w:br/>
        <w:br/>
        <w:t>D000SP_A PROMPT:</w:t>
        <w:br/>
        <w:t>Prompt:</w:t>
        <w:br/>
        <w:br/>
        <w:t>Kérlek, írj egy teljes Excel VBA macro-t (egyetlen Sub eljárást), amely az alábbi feladatot oldja meg:</w:t>
        <w:br/>
        <w:t>Adott egy webszerveren egy könyvtár: https://example.com</w:t>
        <w:br/>
        <w:t>A könyvtárban tetszőleges számú *.csv állomány található. A fájlok tartalma bármi lehet.</w:t>
        <w:br/>
        <w:t>A macro feladata:</w:t>
        <w:br/>
        <w:t>A fenti URL-ről le kell kérni a könyvtárlistát,</w:t>
        <w:br/>
        <w:t>Ki kell gyűjteni belőle az összes .csv fájl nevét,</w:t>
        <w:br/>
        <w:t>Minden egyes .csv fájlt meg kell nyitni Excelben közvetlenül a szerverről,</w:t>
        <w:br/>
        <w:t>Meg kell számolni, hogy az adott csv-ben hány sor található (a maximális, ténylegesen használt sorszám, azaz az utolsó nem üres sor száma az első oszlopban),</w:t>
      </w:r>
    </w:p>
    <w:p>
      <w:pPr>
        <w:pStyle w:val="Normal"/>
        <w:rPr/>
      </w:pPr>
      <w:r>
        <w:rPr/>
        <w:t>output(2):</w:t>
      </w:r>
    </w:p>
    <w:p>
      <w:pPr>
        <w:pStyle w:val="Normal"/>
        <w:rPr/>
      </w:pPr>
      <w:r>
        <w:rPr/>
        <w:t>Pontozás (K1..K6, max 12):</w:t>
        <w:br/>
        <w:t>- D89YTL_A: 2,2,1,2,1,0 → 8 pont. Erős URL+folyamatleírás; listázás említve (XMLHTTP+RegExp). Sor-számolás Excel UsedRange-re épít (nem sor-definíció), Workbooks.Open + temp mentés lassabb.</w:t>
        <w:br/>
        <w:t>- HAQD3H_A: 2,2,2,2,2,2 → 12 pont. Teljes és konkrét: URL adott; fájllistázás HTTP+HTML alapján; sor-szűrés (üres sorok kizárása) explicit; output lap/fejlécek; hibakezelés kérve; megvalósítható late bindinggal.</w:t>
        <w:br/>
        <w:t>- R2J8M4_A: 2,1,2,2,1,0 → 8 pont. URL és output részletes; sor-definíció erős (utolsó nem üres sor, edge case); fájllistázás módszere kevésbé konkrét; CSV-k Excelben megnyitása → hatékonyság gyenge.</w:t>
        <w:br/>
        <w:t>- CVMXCK_A: 2,1,1,2,1,0 → 7 pont. Jól körülírja a környezetet és outputot; fájllista-képzés nincs konkretizálva; sorfogalom általános; megnyitás Excelben → lassú.</w:t>
        <w:br/>
        <w:t>- D000SP_A: 0,1,2,1,0,0 → 4 pont. URL példaként szerepel (nem a tényleges); listázás logikája megvan, sor-definíció említ utolsó nem üres sort; hibakezelés nincs; Excelben megnyitás.</w:t>
        <w:br/>
        <w:br/>
        <w:t>Rangsor:</w:t>
        <w:br/>
        <w:t>1. HAQD3H_A – 12 pont</w:t>
        <w:br/>
        <w:t>2. D89YTL_A – 8 pont</w:t>
        <w:br/>
        <w:t>3. R2J8M4_A – 8 pont</w:t>
        <w:br/>
        <w:t>4. CVMXCK_A – 7 pont</w:t>
        <w:br/>
        <w:t>5. D000SP_A – 4 pont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prompt(3):</w:t>
      </w:r>
    </w:p>
    <w:p>
      <w:pPr>
        <w:pStyle w:val="Normal"/>
        <w:rPr/>
      </w:pPr>
      <w:r>
        <w:rPr/>
        <w:t>A pontozás alapján válaszd ki a legjobb promptot, és indokold meg röviden, miért tekinthető a legideálisabbnak a feladat szempontjából (prompt = rendszerterv/kotta elv). A végén add vissza a legjobb prompt teljes szövegét változtatás nélkül.</w:t>
      </w:r>
    </w:p>
    <w:p>
      <w:pPr>
        <w:pStyle w:val="Normal"/>
        <w:rPr/>
      </w:pPr>
      <w:r>
        <w:rPr/>
        <w:t>output(3):</w:t>
      </w:r>
    </w:p>
    <w:p>
      <w:pPr>
        <w:pStyle w:val="Normal"/>
        <w:rPr/>
      </w:pPr>
      <w:r>
        <w:rPr/>
        <w:t>Legjobb: HAQD3H_A</w:t>
        <w:br/>
        <w:t>Indoklás: A kiválasztott prompt a kritikus bizonytalanságokat explicit módon rögzíti (forrás URL, fájlok azonosítása, sorok számlálásának szabályai, kimeneti táblázat szerkezete, hibakezelési elvárások), így az LLM számára a feladat „kottájává” válik, és minimalizálja az improvizatív/tippelős megoldás esélyét.</w:t>
        <w:br/>
        <w:br/>
        <w:t>Legjobb prompt teljes szövege:</w:t>
        <w:br/>
        <w:t>Prompt teljes szövege</w:t>
        <w:br/>
        <w:t>Kérlek, generálj egy VBA makrót Microsoft Excelhez, amely automatizálja a CSV fájlok sorainak megszámolását egy webes könyvtárban, és az eredményt rendszerezve beírja egy Excel táblázatba.</w:t>
        <w:br/>
        <w:t>A logika:</w:t>
        <w:br/>
        <w:t>Célkönyvtár: A makró állítsa be a célt a következő URL-re: https://miau.my-x.hu/miau/329/prompt_plan_ranking/csv/.</w:t>
        <w:br/>
        <w:t>Fájlok azonosítása: A makró végezzen HTTP kérést a webkönyvtár eléréséhez, elemezze a visszakapott HTML-t, és gyűjtse össze az összes ott található .csv kiterjesztésű fájl nevét.</w:t>
        <w:br/>
        <w:t>Sorok számlálása és szűrése: Töltsön le minden egyes azonosított .csv fájlt HTTP kéréssel.A számlálásnak tartalmaznia kell az összes érvényes sort (fejlécet és adatsorokat is).</w:t>
        <w:br/>
        <w:t>Nagyon fontos: A makró ne számoljon bele semmilyen teljesen üres sort (még ha a fájl tartalmaz is ilyet a fejléc vagy az adatsorok között).</w:t>
        <w:br/>
        <w:t>Eredmény: Az adatokat írja be az Excelbe egy új, vagy meglévő 'Eredmények' nevű munkalapra.</w:t>
        <w:br/>
        <w:t>Eredmény kinézete: A1 cella: 'Fájl neve' és B1 cella: 'Sorok száma'</w:t>
        <w:br/>
        <w:t>A további sorokba kerüljön a .csv fájl neve, és a mellette lévő oszlopba a megszámolt (nem üres) sorok száma.</w:t>
        <w:br/>
        <w:t>Hibakezelés: A makró stabilan fusson le, biztosítva a hibakezelést a hálózati problémákra és a webkönyvtár ürességére.</w:t>
        <w:br/>
        <w:t>Technikai követelmény: A kód használja az MSXML2.XMLHTTP objektumot a webes kommunikációhoz.</w:t>
        <w:br/>
        <w:t>Kérlek, add meg a teljes VBA kódot, amely magában foglalja a fő eljárást, a fájlneveket kinyerő segédfüggvényt, és a sorokat megszámoló, üres sorokat szűrő segédfüggvényt.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prompt(4):</w:t>
      </w:r>
    </w:p>
    <w:p>
      <w:pPr>
        <w:pStyle w:val="Normal"/>
        <w:rPr/>
      </w:pPr>
      <w:r>
        <w:rPr/>
        <w:t>Sorold fel, milyen maradék kockázatok maradhatnak még a legjobb prompt mellett is (pl. HTML listázás formátuma, kódolás, üres sorok értelmezése), és javasolj 2–3 rövid, konkrét kiegészítést a promptba, amelyek tovább csökkentik a félreértést.</w:t>
      </w:r>
    </w:p>
    <w:p>
      <w:pPr>
        <w:pStyle w:val="Normal"/>
        <w:rPr/>
      </w:pPr>
      <w:r>
        <w:rPr/>
        <w:t>output(4):</w:t>
      </w:r>
    </w:p>
    <w:p>
      <w:pPr>
        <w:pStyle w:val="Normal"/>
        <w:rPr/>
      </w:pPr>
      <w:r>
        <w:rPr/>
        <w:t>- Directory listing HTML formátuma változhat (href mintázat, relatív linkek, Parent Directory).</w:t>
        <w:br/>
        <w:t>- CSV kódolás (UTF-8/BOM) és sortörések (CRLF/LF) befolyásolhatják a sor-számolást.</w:t>
        <w:br/>
        <w:t>- Üres sorok kezelése és a fájl végi sortörés miatti off-by-one hibák.</w:t>
        <w:br/>
        <w:br/>
        <w:t>Javasolt kiegészítések:</w:t>
        <w:br/>
        <w:t>1) Írd elő, hogy a linkgyűjtés csak `.csv` végű href-ekre vonatkozzon, és a `../` jellegű linkeket hagyja ki.</w:t>
        <w:br/>
        <w:t>2) Írd elő a sortörések normalizálását (CRLF→LF), és pontosan rögzítsd, hogy az üres sorokat beleszámolja-e.</w:t>
        <w:br/>
        <w:t>3) Kérd, hogy late bindinggal (CreateObject) használjon HTTP klienst és (ha kell) regexpet, külső VBE referencia nélkül.</w:t>
      </w:r>
    </w:p>
    <w:p>
      <w:pPr>
        <w:pStyle w:val="Normal"/>
        <w:rPr/>
      </w:pPr>
      <w:r>
        <w:rPr/>
      </w:r>
    </w:p>
    <w:p>
      <w:pPr>
        <w:pStyle w:val="Heading1"/>
        <w:rPr/>
      </w:pPr>
      <w:r>
        <w:rPr/>
        <w:t>Konklúzió</w:t>
      </w:r>
    </w:p>
    <w:p>
      <w:pPr>
        <w:pStyle w:val="Normal"/>
        <w:widowControl/>
        <w:bidi w:val="0"/>
        <w:spacing w:lineRule="auto" w:line="276" w:before="0" w:after="200"/>
        <w:jc w:val="start"/>
        <w:rPr/>
      </w:pPr>
      <w:r>
        <w:rPr/>
        <w:t>A levezetett (LLM-támogatással kialakított) K1–K6 kritériumrendszer alapján a legjobb prompt a **HAQD3H_A**.</w:t>
        <w:br/>
        <w:br/>
        <w:t>Az idealitás indoklása:</w:t>
        <w:br/>
        <w:t>A prompt a bemenetet (konkrét URL) és a feldolgozási lépéseket (fájllista-képzés, letöltés/olvasás, sor-szűrés, output táblázat) explicit módon rögzíti, valamint hibakezelési elvárásokat is megfogalmaz. Ez rendszerszinten csökkenti a kétértelműséget, így nagyobb eséllyel eredményez reprodukálható, a kiírásnak megfelelő VBA makrót. A többi vizsgált promptnál tipikusan vagy a fájllistázás módja, vagy a sorok definíciója, vagy a hatékonysági/függőségi megkötések maradtak implicit módon, ami az LLM válaszait széttartóbbá tette.</w:t>
        <w:br/>
        <w:br/>
        <w:t>A legjobb prompt szövege (változtatás nélkül):</w:t>
        <w:br/>
        <w:br/>
        <w:t>Prompt teljes szövege</w:t>
        <w:br/>
        <w:t>Kérlek, generálj egy VBA makrót Microsoft Excelhez, amely automatizálja a CSV fájlok sorainak megszámolását egy webes könyvtárban, és az eredményt rendszerezve beírja egy Excel táblázatba.</w:t>
        <w:br/>
        <w:t>A logika:</w:t>
        <w:br/>
        <w:t>Célkönyvtár: A makró állítsa be a célt a következő URL-re: https://miau.my-x.hu/miau/329/prompt_plan_ranking/csv/.</w:t>
        <w:br/>
        <w:t>Fájlok azonosítása: A makró végezzen HTTP kérést a webkönyvtár eléréséhez, elemezze a visszakapott HTML-t, és gyűjtse össze az összes ott található .csv kiterjesztésű fájl nevét.</w:t>
        <w:br/>
        <w:t>Sorok számlálása és szűrése: Töltsön le minden egyes azonosított .csv fájlt HTTP kéréssel.A számlálásnak tartalmaznia kell az összes érvényes sort (fejlécet és adatsorokat is).</w:t>
        <w:br/>
        <w:t>Nagyon fontos: A makró ne számoljon bele semmilyen teljesen üres sort (még ha a fájl tartalmaz is ilyet a fejléc vagy az adatsorok között).</w:t>
        <w:br/>
        <w:t>Eredmény: Az adatokat írja be az Excelbe egy új, vagy meglévő 'Eredmények' nevű munkalapra.</w:t>
        <w:br/>
        <w:t>Eredmény kinézete: A1 cella: 'Fájl neve' és B1 cella: 'Sorok száma'</w:t>
        <w:br/>
        <w:t>A további sorokba kerüljön a .csv fájl neve, és a mellette lévő oszlopba a megszámolt (nem üres) sorok száma.</w:t>
        <w:br/>
        <w:t>Hibakezelés: A makró stabilan fusson le, biztosítva a hibakezelést a hálózati problémákra és a webkönyvtár ürességére.</w:t>
        <w:br/>
        <w:t>Technikai követelmény: A kód használja az MSXML2.XMLHTTP objektumot a webes kommunikációhoz.</w:t>
        <w:br/>
        <w:t>Kérlek, add meg a teljes VBA kódot, amely magában foglalja a fő eljárást, a fájlneveket kinyerő segédfüggvényt, és a sorokat megszámoló, üres sorokat szűrő segédfüggvényt.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mbria"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Courier">
    <w:altName w:val="Courier New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7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start"/>
    </w:pPr>
    <w:rPr>
      <w:rFonts w:ascii="Calibri" w:hAnsi="Calibri" w:eastAsia="ＭＳ 明朝" w:cs="" w:cstheme="minorBidi" w:eastAsiaTheme="minorEastAsia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618bf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star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star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star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star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star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star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star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start="1080"/>
      <w:contextualSpacing/>
    </w:pPr>
    <w:rPr/>
  </w:style>
  <w:style w:type="paragraph" w:styleId="MacroText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star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start="936" w:end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Heading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LibreOffice/25.8.3.2$Windows_X86_64 LibreOffice_project/8ca8d55c161d602844f5428fa4b58097424e324e</Application>
  <AppVersion>15.0000</AppVersion>
  <Pages>7</Pages>
  <Words>1972</Words>
  <Characters>12437</Characters>
  <CharactersWithSpaces>14404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en-US</dc:language>
  <cp:lastModifiedBy/>
  <dcterms:modified xsi:type="dcterms:W3CDTF">2025-12-13T21:57:05Z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