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9CEC" w14:textId="77777777" w:rsidR="00D83A1E" w:rsidRDefault="0037216C">
      <w:pPr>
        <w:jc w:val="center"/>
      </w:pPr>
      <w:r>
        <w:rPr>
          <w:b/>
          <w:sz w:val="28"/>
        </w:rPr>
        <w:t>Objektum–attribútum mátrix (OAM) – 54 prompt rangsora</w:t>
      </w:r>
    </w:p>
    <w:p w14:paraId="2C6AE560" w14:textId="77777777" w:rsidR="00D83A1E" w:rsidRDefault="0037216C">
      <w:r>
        <w:t>A dokumentum a feltöltött promptok (O(1)–O(54)) automatikusan kiértékelt objektum–attribútum mátrixát tartalmazza. Az értékelés bináris attribútumokon (0/1) alapul, súlyozott összponttal és rangsorral.</w:t>
      </w:r>
    </w:p>
    <w:p w14:paraId="1BEE4CF9" w14:textId="77777777" w:rsidR="00D83A1E" w:rsidRDefault="0037216C">
      <w:pPr>
        <w:pStyle w:val="Cmsor2"/>
      </w:pPr>
      <w:r>
        <w:t>Értékelési szempontok és súlyok</w:t>
      </w:r>
    </w:p>
    <w:tbl>
      <w:tblPr>
        <w:tblStyle w:val="Vilgosrcs1jellszn"/>
        <w:tblW w:w="0" w:type="auto"/>
        <w:tblLook w:val="04A0" w:firstRow="1" w:lastRow="0" w:firstColumn="1" w:lastColumn="0" w:noHBand="0" w:noVBand="1"/>
      </w:tblPr>
      <w:tblGrid>
        <w:gridCol w:w="4314"/>
        <w:gridCol w:w="4306"/>
      </w:tblGrid>
      <w:tr w:rsidR="00D83A1E" w14:paraId="081C6F92" w14:textId="77777777" w:rsidTr="00D83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0BAFAC" w14:textId="77777777" w:rsidR="00D83A1E" w:rsidRDefault="0037216C">
            <w:r>
              <w:t>Kriterium</w:t>
            </w:r>
          </w:p>
        </w:tc>
        <w:tc>
          <w:tcPr>
            <w:tcW w:w="4320" w:type="dxa"/>
          </w:tcPr>
          <w:p w14:paraId="7B5F0A56" w14:textId="77777777" w:rsidR="00D83A1E" w:rsidRDefault="00372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Suly</w:t>
            </w:r>
          </w:p>
        </w:tc>
      </w:tr>
      <w:tr w:rsidR="00D83A1E" w14:paraId="472DD582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F0DDED" w14:textId="77777777" w:rsidR="00D83A1E" w:rsidRDefault="0037216C">
            <w:r>
              <w:t>Excel_VBA</w:t>
            </w:r>
          </w:p>
        </w:tc>
        <w:tc>
          <w:tcPr>
            <w:tcW w:w="4320" w:type="dxa"/>
          </w:tcPr>
          <w:p w14:paraId="447E952E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D83A1E" w14:paraId="33FDC62F" w14:textId="77777777" w:rsidTr="00D83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64C739" w14:textId="77777777" w:rsidR="00D83A1E" w:rsidRDefault="0037216C">
            <w:r>
              <w:t>LibreOffice</w:t>
            </w:r>
          </w:p>
        </w:tc>
        <w:tc>
          <w:tcPr>
            <w:tcW w:w="4320" w:type="dxa"/>
          </w:tcPr>
          <w:p w14:paraId="693BBE3B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  <w:tr w:rsidR="00D83A1E" w14:paraId="7854D851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A8D05E" w14:textId="77777777" w:rsidR="00D83A1E" w:rsidRDefault="0037216C">
            <w:r>
              <w:t>URL_web</w:t>
            </w:r>
          </w:p>
        </w:tc>
        <w:tc>
          <w:tcPr>
            <w:tcW w:w="4320" w:type="dxa"/>
          </w:tcPr>
          <w:p w14:paraId="4C4E7114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D83A1E" w14:paraId="1107EC90" w14:textId="77777777" w:rsidTr="00D83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9FB8346" w14:textId="77777777" w:rsidR="00D83A1E" w:rsidRDefault="0037216C">
            <w:r>
              <w:t>Helyi_mappa</w:t>
            </w:r>
          </w:p>
        </w:tc>
        <w:tc>
          <w:tcPr>
            <w:tcW w:w="4320" w:type="dxa"/>
          </w:tcPr>
          <w:p w14:paraId="70E80B57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  <w:tr w:rsidR="00D83A1E" w14:paraId="69FED721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80B0FC6" w14:textId="77777777" w:rsidR="00D83A1E" w:rsidRDefault="0037216C">
            <w:r>
              <w:t>Egyetlen_makro</w:t>
            </w:r>
          </w:p>
        </w:tc>
        <w:tc>
          <w:tcPr>
            <w:tcW w:w="4320" w:type="dxa"/>
          </w:tcPr>
          <w:p w14:paraId="5B69195C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D83A1E" w14:paraId="3A254086" w14:textId="77777777" w:rsidTr="00D83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08FFEBA" w14:textId="77777777" w:rsidR="00D83A1E" w:rsidRDefault="0037216C">
            <w:r>
              <w:t>Kulsoref_nelkul</w:t>
            </w:r>
          </w:p>
        </w:tc>
        <w:tc>
          <w:tcPr>
            <w:tcW w:w="4320" w:type="dxa"/>
          </w:tcPr>
          <w:p w14:paraId="5F2C1B6E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</w:p>
        </w:tc>
      </w:tr>
      <w:tr w:rsidR="00D83A1E" w14:paraId="32EA06A1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292E4B" w14:textId="77777777" w:rsidR="00D83A1E" w:rsidRDefault="0037216C">
            <w:r>
              <w:t>Nem_ures_sor_szamolas</w:t>
            </w:r>
          </w:p>
        </w:tc>
        <w:tc>
          <w:tcPr>
            <w:tcW w:w="4320" w:type="dxa"/>
          </w:tcPr>
          <w:p w14:paraId="40E1D660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D83A1E" w14:paraId="65D8E96A" w14:textId="77777777" w:rsidTr="00D83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0D1B97" w14:textId="77777777" w:rsidR="00D83A1E" w:rsidRDefault="0037216C">
            <w:r>
              <w:t>Fejlecet_is_szamolja</w:t>
            </w:r>
          </w:p>
        </w:tc>
        <w:tc>
          <w:tcPr>
            <w:tcW w:w="4320" w:type="dxa"/>
          </w:tcPr>
          <w:p w14:paraId="2CE8462D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</w:tr>
      <w:tr w:rsidR="00D83A1E" w14:paraId="47578CAD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D7F62C5" w14:textId="77777777" w:rsidR="00D83A1E" w:rsidRDefault="0037216C">
            <w:r>
              <w:t>HTTP_kezeles</w:t>
            </w:r>
          </w:p>
        </w:tc>
        <w:tc>
          <w:tcPr>
            <w:tcW w:w="4320" w:type="dxa"/>
          </w:tcPr>
          <w:p w14:paraId="2AFD028C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D83A1E" w14:paraId="4ADB679F" w14:textId="77777777" w:rsidTr="00D83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4BC9E32" w14:textId="77777777" w:rsidR="00D83A1E" w:rsidRDefault="0037216C">
            <w:r>
              <w:t>Regex_vagy_parse</w:t>
            </w:r>
          </w:p>
        </w:tc>
        <w:tc>
          <w:tcPr>
            <w:tcW w:w="4320" w:type="dxa"/>
          </w:tcPr>
          <w:p w14:paraId="530D935E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  <w:tr w:rsidR="00D83A1E" w14:paraId="1320238F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E231CDF" w14:textId="77777777" w:rsidR="00D83A1E" w:rsidRDefault="0037216C">
            <w:r>
              <w:t>Mac_kompatibilis</w:t>
            </w:r>
          </w:p>
        </w:tc>
        <w:tc>
          <w:tcPr>
            <w:tcW w:w="4320" w:type="dxa"/>
          </w:tcPr>
          <w:p w14:paraId="04177640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D83A1E" w14:paraId="3B5BB93E" w14:textId="77777777" w:rsidTr="00D83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300E22A" w14:textId="77777777" w:rsidR="00D83A1E" w:rsidRDefault="0037216C">
            <w:r>
              <w:t>Hibakezeles</w:t>
            </w:r>
          </w:p>
        </w:tc>
        <w:tc>
          <w:tcPr>
            <w:tcW w:w="4320" w:type="dxa"/>
          </w:tcPr>
          <w:p w14:paraId="63F14E75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</w:p>
        </w:tc>
      </w:tr>
      <w:tr w:rsidR="00D83A1E" w14:paraId="5F1857C0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8DE5817" w14:textId="77777777" w:rsidR="00D83A1E" w:rsidRDefault="0037216C">
            <w:r>
              <w:t>Munkalap_torles_fejlec</w:t>
            </w:r>
          </w:p>
        </w:tc>
        <w:tc>
          <w:tcPr>
            <w:tcW w:w="4320" w:type="dxa"/>
          </w:tcPr>
          <w:p w14:paraId="14E638A9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D83A1E" w14:paraId="28408AB2" w14:textId="77777777" w:rsidTr="00D83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3EB4EF8" w14:textId="77777777" w:rsidR="00D83A1E" w:rsidRDefault="0037216C">
            <w:r>
              <w:t>Eredmeny_xlsm</w:t>
            </w:r>
          </w:p>
        </w:tc>
        <w:tc>
          <w:tcPr>
            <w:tcW w:w="4320" w:type="dxa"/>
          </w:tcPr>
          <w:p w14:paraId="3541615A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  <w:tr w:rsidR="00D83A1E" w14:paraId="13712D5A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F158FB4" w14:textId="77777777" w:rsidR="00D83A1E" w:rsidRDefault="0037216C">
            <w:r>
              <w:t>Ideiglenes_mentes_TMP</w:t>
            </w:r>
          </w:p>
        </w:tc>
        <w:tc>
          <w:tcPr>
            <w:tcW w:w="4320" w:type="dxa"/>
          </w:tcPr>
          <w:p w14:paraId="0936B958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83A1E" w14:paraId="289D2E66" w14:textId="77777777" w:rsidTr="00D83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7E59B00" w14:textId="77777777" w:rsidR="00D83A1E" w:rsidRDefault="0037216C">
            <w:r>
              <w:t>Megnyitas_Excelben</w:t>
            </w:r>
          </w:p>
        </w:tc>
        <w:tc>
          <w:tcPr>
            <w:tcW w:w="4320" w:type="dxa"/>
          </w:tcPr>
          <w:p w14:paraId="3E784FE1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D83A1E" w14:paraId="24927679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109D9B8" w14:textId="77777777" w:rsidR="00D83A1E" w:rsidRDefault="0037216C">
            <w:r>
              <w:t>Maximalis_sor_szam</w:t>
            </w:r>
          </w:p>
        </w:tc>
        <w:tc>
          <w:tcPr>
            <w:tcW w:w="4320" w:type="dxa"/>
          </w:tcPr>
          <w:p w14:paraId="61F23970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D83A1E" w14:paraId="2BCCCCFB" w14:textId="77777777" w:rsidTr="00D83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1D7D24E" w14:textId="77777777" w:rsidR="00D83A1E" w:rsidRDefault="0037216C">
            <w:r>
              <w:t>Sorszam_szerinti_generalas</w:t>
            </w:r>
          </w:p>
        </w:tc>
        <w:tc>
          <w:tcPr>
            <w:tcW w:w="4320" w:type="dxa"/>
          </w:tcPr>
          <w:p w14:paraId="6FABC5B6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</w:tbl>
    <w:p w14:paraId="6AE08861" w14:textId="77777777" w:rsidR="00D83A1E" w:rsidRDefault="0037216C">
      <w:pPr>
        <w:pStyle w:val="Cmsor2"/>
      </w:pPr>
      <w:r>
        <w:t>TOP 10 prompt</w:t>
      </w:r>
    </w:p>
    <w:tbl>
      <w:tblPr>
        <w:tblStyle w:val="Vilgoslista2jellszn"/>
        <w:tblW w:w="0" w:type="auto"/>
        <w:tblLook w:val="04A0" w:firstRow="1" w:lastRow="0" w:firstColumn="1" w:lastColumn="0" w:noHBand="0" w:noVBand="1"/>
      </w:tblPr>
      <w:tblGrid>
        <w:gridCol w:w="2874"/>
        <w:gridCol w:w="2873"/>
        <w:gridCol w:w="2873"/>
      </w:tblGrid>
      <w:tr w:rsidR="00D83A1E" w14:paraId="035C4A34" w14:textId="77777777" w:rsidTr="00D83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2DCF137" w14:textId="77777777" w:rsidR="00D83A1E" w:rsidRDefault="0037216C">
            <w:r>
              <w:t>Prompt_ID</w:t>
            </w:r>
          </w:p>
        </w:tc>
        <w:tc>
          <w:tcPr>
            <w:tcW w:w="2880" w:type="dxa"/>
          </w:tcPr>
          <w:p w14:paraId="311EAE1D" w14:textId="77777777" w:rsidR="00D83A1E" w:rsidRDefault="00372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Osszpont</w:t>
            </w:r>
          </w:p>
        </w:tc>
        <w:tc>
          <w:tcPr>
            <w:tcW w:w="2880" w:type="dxa"/>
          </w:tcPr>
          <w:p w14:paraId="010A4DEE" w14:textId="77777777" w:rsidR="00D83A1E" w:rsidRDefault="00372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Rangsor</w:t>
            </w:r>
          </w:p>
        </w:tc>
      </w:tr>
      <w:tr w:rsidR="00D83A1E" w14:paraId="0D36EB96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6975CDA" w14:textId="77777777" w:rsidR="00D83A1E" w:rsidRDefault="0037216C">
            <w:r>
              <w:t>51</w:t>
            </w:r>
          </w:p>
        </w:tc>
        <w:tc>
          <w:tcPr>
            <w:tcW w:w="2880" w:type="dxa"/>
          </w:tcPr>
          <w:p w14:paraId="77D1B964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2880" w:type="dxa"/>
          </w:tcPr>
          <w:p w14:paraId="43C239F9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D83A1E" w14:paraId="6C822842" w14:textId="77777777" w:rsidTr="00D8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EF8A313" w14:textId="77777777" w:rsidR="00D83A1E" w:rsidRDefault="0037216C">
            <w:r>
              <w:t>12</w:t>
            </w:r>
          </w:p>
        </w:tc>
        <w:tc>
          <w:tcPr>
            <w:tcW w:w="2880" w:type="dxa"/>
          </w:tcPr>
          <w:p w14:paraId="7394D19D" w14:textId="77777777" w:rsidR="00D83A1E" w:rsidRDefault="0037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</w:t>
            </w:r>
          </w:p>
        </w:tc>
        <w:tc>
          <w:tcPr>
            <w:tcW w:w="2880" w:type="dxa"/>
          </w:tcPr>
          <w:p w14:paraId="2F3A5957" w14:textId="77777777" w:rsidR="00D83A1E" w:rsidRDefault="0037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83A1E" w14:paraId="57715DFF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84F5B05" w14:textId="77777777" w:rsidR="00D83A1E" w:rsidRDefault="0037216C">
            <w:r>
              <w:t>43</w:t>
            </w:r>
          </w:p>
        </w:tc>
        <w:tc>
          <w:tcPr>
            <w:tcW w:w="2880" w:type="dxa"/>
          </w:tcPr>
          <w:p w14:paraId="7763B025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2880" w:type="dxa"/>
          </w:tcPr>
          <w:p w14:paraId="466979C5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D83A1E" w14:paraId="6E3BBED5" w14:textId="77777777" w:rsidTr="00D8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32FDAE7" w14:textId="77777777" w:rsidR="00D83A1E" w:rsidRDefault="0037216C">
            <w:r>
              <w:t>13</w:t>
            </w:r>
          </w:p>
        </w:tc>
        <w:tc>
          <w:tcPr>
            <w:tcW w:w="2880" w:type="dxa"/>
          </w:tcPr>
          <w:p w14:paraId="4DED8C89" w14:textId="77777777" w:rsidR="00D83A1E" w:rsidRDefault="0037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2880" w:type="dxa"/>
          </w:tcPr>
          <w:p w14:paraId="2D353B96" w14:textId="77777777" w:rsidR="00D83A1E" w:rsidRDefault="0037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D83A1E" w14:paraId="06B053BD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14ED50" w14:textId="77777777" w:rsidR="00D83A1E" w:rsidRDefault="0037216C">
            <w:r>
              <w:t>25</w:t>
            </w:r>
          </w:p>
        </w:tc>
        <w:tc>
          <w:tcPr>
            <w:tcW w:w="2880" w:type="dxa"/>
          </w:tcPr>
          <w:p w14:paraId="0EE0DA53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2880" w:type="dxa"/>
          </w:tcPr>
          <w:p w14:paraId="632467D5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D83A1E" w14:paraId="2260F953" w14:textId="77777777" w:rsidTr="00D8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58928B7" w14:textId="77777777" w:rsidR="00D83A1E" w:rsidRDefault="0037216C">
            <w:r>
              <w:t>38</w:t>
            </w:r>
          </w:p>
        </w:tc>
        <w:tc>
          <w:tcPr>
            <w:tcW w:w="2880" w:type="dxa"/>
          </w:tcPr>
          <w:p w14:paraId="69EBD104" w14:textId="77777777" w:rsidR="00D83A1E" w:rsidRDefault="0037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2880" w:type="dxa"/>
          </w:tcPr>
          <w:p w14:paraId="16BE6CCF" w14:textId="77777777" w:rsidR="00D83A1E" w:rsidRDefault="0037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D83A1E" w14:paraId="7304B3AF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D499A7F" w14:textId="77777777" w:rsidR="00D83A1E" w:rsidRDefault="0037216C">
            <w:r>
              <w:t>44</w:t>
            </w:r>
          </w:p>
        </w:tc>
        <w:tc>
          <w:tcPr>
            <w:tcW w:w="2880" w:type="dxa"/>
          </w:tcPr>
          <w:p w14:paraId="0BB906EE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2880" w:type="dxa"/>
          </w:tcPr>
          <w:p w14:paraId="544B97A0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D83A1E" w14:paraId="7BC7F17C" w14:textId="77777777" w:rsidTr="00D8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6E2342" w14:textId="77777777" w:rsidR="00D83A1E" w:rsidRDefault="0037216C">
            <w:r>
              <w:t>10</w:t>
            </w:r>
          </w:p>
        </w:tc>
        <w:tc>
          <w:tcPr>
            <w:tcW w:w="2880" w:type="dxa"/>
          </w:tcPr>
          <w:p w14:paraId="1A4B56FF" w14:textId="77777777" w:rsidR="00D83A1E" w:rsidRDefault="0037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2880" w:type="dxa"/>
          </w:tcPr>
          <w:p w14:paraId="57553B11" w14:textId="77777777" w:rsidR="00D83A1E" w:rsidRDefault="0037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D83A1E" w14:paraId="4AFA56F6" w14:textId="77777777" w:rsidTr="00D8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0881AFB" w14:textId="77777777" w:rsidR="00D83A1E" w:rsidRDefault="0037216C">
            <w:r>
              <w:t>35</w:t>
            </w:r>
          </w:p>
        </w:tc>
        <w:tc>
          <w:tcPr>
            <w:tcW w:w="2880" w:type="dxa"/>
          </w:tcPr>
          <w:p w14:paraId="407FEF9E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2880" w:type="dxa"/>
          </w:tcPr>
          <w:p w14:paraId="0718517A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D83A1E" w14:paraId="0CE5C2E4" w14:textId="77777777" w:rsidTr="00D8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E70A91" w14:textId="77777777" w:rsidR="00D83A1E" w:rsidRDefault="0037216C">
            <w:r>
              <w:t>21</w:t>
            </w:r>
          </w:p>
        </w:tc>
        <w:tc>
          <w:tcPr>
            <w:tcW w:w="2880" w:type="dxa"/>
          </w:tcPr>
          <w:p w14:paraId="3A8CFF12" w14:textId="77777777" w:rsidR="00D83A1E" w:rsidRDefault="0037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2880" w:type="dxa"/>
          </w:tcPr>
          <w:p w14:paraId="4E221754" w14:textId="77777777" w:rsidR="00D83A1E" w:rsidRDefault="0037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</w:tbl>
    <w:p w14:paraId="65726258" w14:textId="77777777" w:rsidR="0021067D" w:rsidRDefault="0021067D" w:rsidP="0021067D">
      <w:pPr>
        <w:pStyle w:val="Cmsor2"/>
      </w:pPr>
    </w:p>
    <w:p w14:paraId="7033A8AD" w14:textId="77777777" w:rsidR="0021067D" w:rsidRDefault="0021067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8DAE578" w14:textId="77777777" w:rsidR="00D83A1E" w:rsidRDefault="0037216C" w:rsidP="0021067D">
      <w:pPr>
        <w:pStyle w:val="Cmsor2"/>
      </w:pPr>
      <w:r>
        <w:lastRenderedPageBreak/>
        <w:t>Rangsor táblázat</w:t>
      </w:r>
    </w:p>
    <w:p w14:paraId="50A1E05E" w14:textId="77777777" w:rsidR="0037216C" w:rsidRDefault="0037216C" w:rsidP="0037216C">
      <w:r>
        <w:t>Megjegyzés: A teljes attribútum-mátrix részletes (0/1) oszlopai az Excel-fájlban érhetők el. A DOCX-ben a terjedelem miatt az összpontszámot és a rangsort jelenítjük meg.</w:t>
      </w:r>
    </w:p>
    <w:tbl>
      <w:tblPr>
        <w:tblStyle w:val="Vilgosrcs"/>
        <w:tblW w:w="0" w:type="auto"/>
        <w:tblLook w:val="04A0" w:firstRow="1" w:lastRow="0" w:firstColumn="1" w:lastColumn="0" w:noHBand="0" w:noVBand="1"/>
      </w:tblPr>
      <w:tblGrid>
        <w:gridCol w:w="1196"/>
        <w:gridCol w:w="5430"/>
        <w:gridCol w:w="1048"/>
        <w:gridCol w:w="946"/>
      </w:tblGrid>
      <w:tr w:rsidR="00D83A1E" w14:paraId="51E1132F" w14:textId="77777777" w:rsidTr="00372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D2963B1" w14:textId="77777777" w:rsidR="00D83A1E" w:rsidRDefault="0037216C">
            <w:r>
              <w:t>Prompt_ID</w:t>
            </w:r>
          </w:p>
        </w:tc>
        <w:tc>
          <w:tcPr>
            <w:tcW w:w="5502" w:type="dxa"/>
          </w:tcPr>
          <w:p w14:paraId="67E26C91" w14:textId="77777777" w:rsidR="00D83A1E" w:rsidRDefault="00372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Prompt_szoveg</w:t>
            </w:r>
          </w:p>
        </w:tc>
        <w:tc>
          <w:tcPr>
            <w:tcW w:w="1103" w:type="dxa"/>
          </w:tcPr>
          <w:p w14:paraId="746BECD6" w14:textId="77777777" w:rsidR="00D83A1E" w:rsidRDefault="00372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Osszpont</w:t>
            </w:r>
          </w:p>
        </w:tc>
        <w:tc>
          <w:tcPr>
            <w:tcW w:w="1004" w:type="dxa"/>
          </w:tcPr>
          <w:p w14:paraId="6B69B8BD" w14:textId="77777777" w:rsidR="00D83A1E" w:rsidRDefault="00372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Rangsor</w:t>
            </w:r>
          </w:p>
        </w:tc>
      </w:tr>
      <w:tr w:rsidR="00D83A1E" w14:paraId="6DE73089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2A9DAE6" w14:textId="77777777" w:rsidR="00D83A1E" w:rsidRDefault="0037216C">
            <w:r>
              <w:t>51</w:t>
            </w:r>
          </w:p>
        </w:tc>
        <w:tc>
          <w:tcPr>
            <w:tcW w:w="5502" w:type="dxa"/>
          </w:tcPr>
          <w:p w14:paraId="093F87D1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 VBA makrót szeretnék, egyetlen makróként, amely a következőt csinálja:1. Az aktuális .xlsm munkafüzetből futtatható legyen.2. A makró induláskor egy mappaválasztó ablakot (Folder Picker) nyisson</w:t>
            </w:r>
          </w:p>
        </w:tc>
        <w:tc>
          <w:tcPr>
            <w:tcW w:w="1103" w:type="dxa"/>
          </w:tcPr>
          <w:p w14:paraId="654A23BB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1004" w:type="dxa"/>
          </w:tcPr>
          <w:p w14:paraId="6849AFB9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D83A1E" w14:paraId="62F8356B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93DD9ED" w14:textId="77777777" w:rsidR="00D83A1E" w:rsidRDefault="0037216C">
            <w:r>
              <w:t>12</w:t>
            </w:r>
          </w:p>
        </w:tc>
        <w:tc>
          <w:tcPr>
            <w:tcW w:w="5502" w:type="dxa"/>
          </w:tcPr>
          <w:p w14:paraId="34DE3124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Készíts egy Excel VBA makrót, ami egyetlen futtatással megoldja a következő feladatot:- A makró hozzáfér a webes könyvtárhoz: https://miau.my-x.hu/miau/329/prompt_plan_ranking/csv/- Listázza ki az öss</w:t>
            </w:r>
          </w:p>
        </w:tc>
        <w:tc>
          <w:tcPr>
            <w:tcW w:w="1103" w:type="dxa"/>
          </w:tcPr>
          <w:p w14:paraId="4B0FF5F6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68</w:t>
            </w:r>
          </w:p>
        </w:tc>
        <w:tc>
          <w:tcPr>
            <w:tcW w:w="1004" w:type="dxa"/>
          </w:tcPr>
          <w:p w14:paraId="3E5BCDF0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</w:tr>
      <w:tr w:rsidR="00D83A1E" w14:paraId="257DC237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72643C7" w14:textId="77777777" w:rsidR="00D83A1E" w:rsidRDefault="0037216C">
            <w:r>
              <w:t>43</w:t>
            </w:r>
          </w:p>
        </w:tc>
        <w:tc>
          <w:tcPr>
            <w:tcW w:w="5502" w:type="dxa"/>
          </w:tcPr>
          <w:p w14:paraId="42031770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Egyetlen Excel VBA makrót szeretnék kérni. A makró feladata a következő:- A következő URL-en elérhető könyvtárból: https://miau.my-x.hu/miau/329/prompt_plan_ranking/csv/ töltse le a könyvtár HTML-list</w:t>
            </w:r>
          </w:p>
        </w:tc>
        <w:tc>
          <w:tcPr>
            <w:tcW w:w="1103" w:type="dxa"/>
          </w:tcPr>
          <w:p w14:paraId="0BA6FDFB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1004" w:type="dxa"/>
          </w:tcPr>
          <w:p w14:paraId="206A34F1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D83A1E" w14:paraId="7BBDB004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4908874" w14:textId="77777777" w:rsidR="00D83A1E" w:rsidRDefault="0037216C">
            <w:r>
              <w:t>13</w:t>
            </w:r>
          </w:p>
        </w:tc>
        <w:tc>
          <w:tcPr>
            <w:tcW w:w="5502" w:type="dxa"/>
          </w:tcPr>
          <w:p w14:paraId="17CFA721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Írj egy VBA makrót Microsoft Excel számára, melynek neve 'ProcessRemoteCSVFilesHTTP'. A makró feladata, hogy feldolgozza a tetszőlegesen sok *.csv kiterjesztésű fájlt a megadott HTTP URL-en: https://m</w:t>
            </w:r>
          </w:p>
        </w:tc>
        <w:tc>
          <w:tcPr>
            <w:tcW w:w="1103" w:type="dxa"/>
          </w:tcPr>
          <w:p w14:paraId="144B606D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004" w:type="dxa"/>
          </w:tcPr>
          <w:p w14:paraId="2ABEFB5C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  <w:tr w:rsidR="00D83A1E" w14:paraId="03C9B0FF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3716811D" w14:textId="77777777" w:rsidR="00D83A1E" w:rsidRDefault="0037216C">
            <w:r>
              <w:t>25</w:t>
            </w:r>
          </w:p>
        </w:tc>
        <w:tc>
          <w:tcPr>
            <w:tcW w:w="5502" w:type="dxa"/>
          </w:tcPr>
          <w:p w14:paraId="75641285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Kérlek, generálj egy VBA makrót Microsoft Excelhez, amely automatizálja a CSV fájlok sorainak megszámolását egy webes könyvtárban, és az eredményt rendszerezve beírja egy Excel táblázatba.A logika:Cél</w:t>
            </w:r>
          </w:p>
        </w:tc>
        <w:tc>
          <w:tcPr>
            <w:tcW w:w="1103" w:type="dxa"/>
          </w:tcPr>
          <w:p w14:paraId="1B27621E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004" w:type="dxa"/>
          </w:tcPr>
          <w:p w14:paraId="50EBDEA8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D83A1E" w14:paraId="268F234F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B97D191" w14:textId="77777777" w:rsidR="00D83A1E" w:rsidRDefault="0037216C">
            <w:r>
              <w:t>38</w:t>
            </w:r>
          </w:p>
        </w:tc>
        <w:tc>
          <w:tcPr>
            <w:tcW w:w="5502" w:type="dxa"/>
          </w:tcPr>
          <w:p w14:paraId="3A4FAAF3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Kérek egy Excel VBA makrót, ami automatikusan végignézi a következő webes mappát: https://miau.my-x.hu/miau/329/prompt_plan_ranking/csv/.Ezután szedje össze, hogy az ott található csv-fájlokban hány s</w:t>
            </w:r>
          </w:p>
        </w:tc>
        <w:tc>
          <w:tcPr>
            <w:tcW w:w="1103" w:type="dxa"/>
          </w:tcPr>
          <w:p w14:paraId="1D5E0F1C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004" w:type="dxa"/>
          </w:tcPr>
          <w:p w14:paraId="3C766F0D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  <w:tr w:rsidR="00D83A1E" w14:paraId="52E2FEA3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C4A6284" w14:textId="77777777" w:rsidR="00D83A1E" w:rsidRDefault="0037216C">
            <w:r>
              <w:t>44</w:t>
            </w:r>
          </w:p>
        </w:tc>
        <w:tc>
          <w:tcPr>
            <w:tcW w:w="5502" w:type="dxa"/>
          </w:tcPr>
          <w:p w14:paraId="2CB25379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 VBA Mac: Készíts FOR CIKLUST 1-től 10-ig, minden iterációban tölts le EGY-EGY CSV fájlt (01.csv, 02.csv, 03.csv ... 10.csv) a https://miau.my-x.hu/miau/329/prompt_plan_ranking/csv/ URL-ről. Fájl</w:t>
            </w:r>
          </w:p>
        </w:tc>
        <w:tc>
          <w:tcPr>
            <w:tcW w:w="1103" w:type="dxa"/>
          </w:tcPr>
          <w:p w14:paraId="5039038D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004" w:type="dxa"/>
          </w:tcPr>
          <w:p w14:paraId="364A13B6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D83A1E" w14:paraId="5DD44F34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94FA507" w14:textId="77777777" w:rsidR="00D83A1E" w:rsidRDefault="0037216C">
            <w:r>
              <w:t>10</w:t>
            </w:r>
          </w:p>
        </w:tc>
        <w:tc>
          <w:tcPr>
            <w:tcW w:w="5502" w:type="dxa"/>
          </w:tcPr>
          <w:p w14:paraId="2F7AFA60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Kérlek, írj egy teljes Excel VBA macro-t (egyetlen Sub eljárást), amely az alábbi feladatot oldja meg:Adott egy webszerveren egy könyvtár: https://example.comA könyvtárban tetszőleges számú *.csv állo</w:t>
            </w:r>
          </w:p>
        </w:tc>
        <w:tc>
          <w:tcPr>
            <w:tcW w:w="1103" w:type="dxa"/>
          </w:tcPr>
          <w:p w14:paraId="1BE3FFE1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004" w:type="dxa"/>
          </w:tcPr>
          <w:p w14:paraId="14DC2DC3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</w:t>
            </w:r>
          </w:p>
        </w:tc>
      </w:tr>
      <w:tr w:rsidR="00D83A1E" w14:paraId="20901CA5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34EF7507" w14:textId="77777777" w:rsidR="00D83A1E" w:rsidRDefault="0037216C">
            <w:r>
              <w:t>35</w:t>
            </w:r>
          </w:p>
        </w:tc>
        <w:tc>
          <w:tcPr>
            <w:tcW w:w="5502" w:type="dxa"/>
          </w:tcPr>
          <w:p w14:paraId="6169600A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Készíts nekem egy Excel VBA makrót (.xlsm), ami Mac Excel alatt futtatható, és a következő feladatot oldja meg:1. Adott egy szerverkönyvtár: https://miau.my-x.hu/miau/329/prompt_plan_ranking/csv/ , am</w:t>
            </w:r>
          </w:p>
        </w:tc>
        <w:tc>
          <w:tcPr>
            <w:tcW w:w="1103" w:type="dxa"/>
          </w:tcPr>
          <w:p w14:paraId="229638F3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004" w:type="dxa"/>
          </w:tcPr>
          <w:p w14:paraId="78138988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D83A1E" w14:paraId="29532F9C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3A7B1B1" w14:textId="77777777" w:rsidR="00D83A1E" w:rsidRDefault="0037216C">
            <w:r>
              <w:t>21</w:t>
            </w:r>
          </w:p>
        </w:tc>
        <w:tc>
          <w:tcPr>
            <w:tcW w:w="5502" w:type="dxa"/>
          </w:tcPr>
          <w:p w14:paraId="6358C5A4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1. Az egyetlen egy prompt teljes szövege"Írj egy Microsoft Excel VBA (Macro) szkriptet, amely elvégzi a következő </w:t>
            </w:r>
            <w:r>
              <w:lastRenderedPageBreak/>
              <w:t>feladatot:Csatlakozik a következő URL-hez: https://miau.my-x.hu/miau/329/prompt_plan_r</w:t>
            </w:r>
          </w:p>
        </w:tc>
        <w:tc>
          <w:tcPr>
            <w:tcW w:w="1103" w:type="dxa"/>
          </w:tcPr>
          <w:p w14:paraId="5FA30575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47</w:t>
            </w:r>
          </w:p>
        </w:tc>
        <w:tc>
          <w:tcPr>
            <w:tcW w:w="1004" w:type="dxa"/>
          </w:tcPr>
          <w:p w14:paraId="0C155464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</w:t>
            </w:r>
          </w:p>
        </w:tc>
      </w:tr>
      <w:tr w:rsidR="00D83A1E" w14:paraId="5559F9D8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77563EBF" w14:textId="77777777" w:rsidR="00D83A1E" w:rsidRDefault="0037216C">
            <w:r>
              <w:t>24</w:t>
            </w:r>
          </w:p>
        </w:tc>
        <w:tc>
          <w:tcPr>
            <w:tcW w:w="5502" w:type="dxa"/>
          </w:tcPr>
          <w:p w14:paraId="42B225BD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„Írjál egyetlen egy Excel VBA makrót, ami letölti a https://miau.myx.hu/miau/329/prompt_plan_ranking/csv/ könyvtárban található összes CSV fájlt és megszámolja soronként a sorok számát, az eredményt í</w:t>
            </w:r>
          </w:p>
        </w:tc>
        <w:tc>
          <w:tcPr>
            <w:tcW w:w="1103" w:type="dxa"/>
          </w:tcPr>
          <w:p w14:paraId="475EA358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004" w:type="dxa"/>
          </w:tcPr>
          <w:p w14:paraId="14AD3F16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D83A1E" w14:paraId="745D92AB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77D2BEEA" w14:textId="77777777" w:rsidR="00D83A1E" w:rsidRDefault="0037216C">
            <w:r>
              <w:t>32</w:t>
            </w:r>
          </w:p>
        </w:tc>
        <w:tc>
          <w:tcPr>
            <w:tcW w:w="5502" w:type="dxa"/>
          </w:tcPr>
          <w:p w14:paraId="6AF302FA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Írj egyetlen Excel VBA makrót, amely az alábbi feladatot oldja meg:Egy webszerveren található könyvtár (https://miau.my-x.hu/miau/329/prompt_plan_ranking/csv/) minden *.csv fájlját le kell kérdezni,és</w:t>
            </w:r>
          </w:p>
        </w:tc>
        <w:tc>
          <w:tcPr>
            <w:tcW w:w="1103" w:type="dxa"/>
          </w:tcPr>
          <w:p w14:paraId="07C62749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004" w:type="dxa"/>
          </w:tcPr>
          <w:p w14:paraId="57DDD5BD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</w:t>
            </w:r>
          </w:p>
        </w:tc>
      </w:tr>
      <w:tr w:rsidR="00D83A1E" w14:paraId="7FBE4D40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4D09040" w14:textId="77777777" w:rsidR="00D83A1E" w:rsidRDefault="0037216C">
            <w:r>
              <w:t>37</w:t>
            </w:r>
          </w:p>
        </w:tc>
        <w:tc>
          <w:tcPr>
            <w:tcW w:w="5502" w:type="dxa"/>
          </w:tcPr>
          <w:p w14:paraId="103AB0E8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„Legyen adott egy szerveren egy könyvtár (https://miau.my-x.hu/miau/329/prompt_plan_ranking/csv/) tetszőlegesen sok *.csv állománnyal, melyek tartalma bármi lehet. Az eredmény legyen egy *.xlsm állomá</w:t>
            </w:r>
          </w:p>
        </w:tc>
        <w:tc>
          <w:tcPr>
            <w:tcW w:w="1103" w:type="dxa"/>
          </w:tcPr>
          <w:p w14:paraId="36A17CF6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004" w:type="dxa"/>
          </w:tcPr>
          <w:p w14:paraId="6C43CA8C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D83A1E" w14:paraId="14D307C4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2A67BC6" w14:textId="77777777" w:rsidR="00D83A1E" w:rsidRDefault="0037216C">
            <w:r>
              <w:t>2</w:t>
            </w:r>
          </w:p>
        </w:tc>
        <w:tc>
          <w:tcPr>
            <w:tcW w:w="5502" w:type="dxa"/>
          </w:tcPr>
          <w:p w14:paraId="07E72796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Írj egy VBA makrót Excelhez, amely a következő feladatot látja el:Csatlakozik a 'https://miau.my-x.hu/miau/329/prompt_plan_ranking/csv/' URL-hez.A HTML forráskódból kigyűjti az összes ott található '.</w:t>
            </w:r>
          </w:p>
        </w:tc>
        <w:tc>
          <w:tcPr>
            <w:tcW w:w="1103" w:type="dxa"/>
          </w:tcPr>
          <w:p w14:paraId="49E65200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004" w:type="dxa"/>
          </w:tcPr>
          <w:p w14:paraId="23E49FCC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</w:p>
        </w:tc>
      </w:tr>
      <w:tr w:rsidR="00D83A1E" w14:paraId="4B2503AF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7EDD9595" w14:textId="77777777" w:rsidR="00D83A1E" w:rsidRDefault="0037216C">
            <w:r>
              <w:t>7</w:t>
            </w:r>
          </w:p>
        </w:tc>
        <w:tc>
          <w:tcPr>
            <w:tcW w:w="5502" w:type="dxa"/>
          </w:tcPr>
          <w:p w14:paraId="15C07BDA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 egy tapasztalt Excel VBA-fejlesztő vagy.Feladat: Egy szerveren elérhető egy könyvtár, amelyben tetszőleges számú *.csv állomány található: https://miau.my-x.hu/miau/329/prompt_plan_ranking/csv/A cs</w:t>
            </w:r>
          </w:p>
        </w:tc>
        <w:tc>
          <w:tcPr>
            <w:tcW w:w="1103" w:type="dxa"/>
          </w:tcPr>
          <w:p w14:paraId="145C2474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004" w:type="dxa"/>
          </w:tcPr>
          <w:p w14:paraId="2DEF29D8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D83A1E" w14:paraId="7252B923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60B1D99" w14:textId="77777777" w:rsidR="00D83A1E" w:rsidRDefault="0037216C">
            <w:r>
              <w:t>26</w:t>
            </w:r>
          </w:p>
        </w:tc>
        <w:tc>
          <w:tcPr>
            <w:tcW w:w="5502" w:type="dxa"/>
          </w:tcPr>
          <w:p w14:paraId="537B6C4B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Készíts egyetlen egy Excel Macro (VBA) kódot, amely a következőket hajtja végre:1. Megnyit egy új, macro-kompatibilis Excel munkafüzetet (*.xlsm).2. Megkéri a felhasználót, hogy adja meg egy mappa tel</w:t>
            </w:r>
          </w:p>
        </w:tc>
        <w:tc>
          <w:tcPr>
            <w:tcW w:w="1103" w:type="dxa"/>
          </w:tcPr>
          <w:p w14:paraId="40F660CC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004" w:type="dxa"/>
          </w:tcPr>
          <w:p w14:paraId="46EC4CFF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</w:t>
            </w:r>
          </w:p>
        </w:tc>
      </w:tr>
      <w:tr w:rsidR="00D83A1E" w14:paraId="6E4F7514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A956022" w14:textId="77777777" w:rsidR="00D83A1E" w:rsidRDefault="0037216C">
            <w:r>
              <w:t>6</w:t>
            </w:r>
          </w:p>
        </w:tc>
        <w:tc>
          <w:tcPr>
            <w:tcW w:w="5502" w:type="dxa"/>
          </w:tcPr>
          <w:p w14:paraId="7F95F242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Legyen adott egy szerveren egy könyvtár[](https://miau.my-x.hu/miau/329/prompt_plan_ranking/csv/) tetszőlegesen sok *.csv állománnyal, melyek tartalma bármi lehet.Feltárandó csak és kizárólag egyetlen</w:t>
            </w:r>
          </w:p>
        </w:tc>
        <w:tc>
          <w:tcPr>
            <w:tcW w:w="1103" w:type="dxa"/>
          </w:tcPr>
          <w:p w14:paraId="367BBC1F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004" w:type="dxa"/>
          </w:tcPr>
          <w:p w14:paraId="43ECCBB3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D83A1E" w14:paraId="39B2B91D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794B8569" w14:textId="77777777" w:rsidR="00D83A1E" w:rsidRDefault="0037216C">
            <w:r>
              <w:t>8</w:t>
            </w:r>
          </w:p>
        </w:tc>
        <w:tc>
          <w:tcPr>
            <w:tcW w:w="5502" w:type="dxa"/>
          </w:tcPr>
          <w:p w14:paraId="614A04CE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Legyen adott egy szerveren egy könyvtár (https://miau.my-x.hu/miau/329/prompt_plan_ranking/csv/) tetszőlegesen sok *.csv állománnyal, melyek tartalma bármi lehet.Feltárandó csak és kizárólag egyetlen </w:t>
            </w:r>
          </w:p>
        </w:tc>
        <w:tc>
          <w:tcPr>
            <w:tcW w:w="1103" w:type="dxa"/>
          </w:tcPr>
          <w:p w14:paraId="6FA72FD2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004" w:type="dxa"/>
          </w:tcPr>
          <w:p w14:paraId="7BE27516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</w:tr>
      <w:tr w:rsidR="00D83A1E" w14:paraId="7C2370BC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18746B93" w14:textId="77777777" w:rsidR="00D83A1E" w:rsidRDefault="0037216C">
            <w:r>
              <w:t>11</w:t>
            </w:r>
          </w:p>
        </w:tc>
        <w:tc>
          <w:tcPr>
            <w:tcW w:w="5502" w:type="dxa"/>
          </w:tcPr>
          <w:p w14:paraId="454F984E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Legyen adott egy szerveren egy könyvtár (https://miau.my-x.hu/miau/329/prompt_plan_ranking/csv/) tetszőlegesen sok *.csv állománnyal, melyek tartalma bármi lehet.Feltárandó csak és kizárólag egyetlen </w:t>
            </w:r>
          </w:p>
        </w:tc>
        <w:tc>
          <w:tcPr>
            <w:tcW w:w="1103" w:type="dxa"/>
          </w:tcPr>
          <w:p w14:paraId="1992C121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004" w:type="dxa"/>
          </w:tcPr>
          <w:p w14:paraId="2E07CBD5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D83A1E" w14:paraId="62699378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76A8CBA3" w14:textId="77777777" w:rsidR="00D83A1E" w:rsidRDefault="0037216C">
            <w:r>
              <w:t>14</w:t>
            </w:r>
          </w:p>
        </w:tc>
        <w:tc>
          <w:tcPr>
            <w:tcW w:w="5502" w:type="dxa"/>
          </w:tcPr>
          <w:p w14:paraId="4499296C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Adott egy szerver amin vannak *.csv fájlok. Ezeknek a csv fájloknak az elérési útja a következő: https://miau.my-x.hu/miau/329/prompt_plan_ranking/csv/ 1. Egyetlen egy Excel Macro segítségével számold</w:t>
            </w:r>
          </w:p>
        </w:tc>
        <w:tc>
          <w:tcPr>
            <w:tcW w:w="1103" w:type="dxa"/>
          </w:tcPr>
          <w:p w14:paraId="42D6DBCB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004" w:type="dxa"/>
          </w:tcPr>
          <w:p w14:paraId="47BAC021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</w:tr>
      <w:tr w:rsidR="00D83A1E" w14:paraId="329E8078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074B4880" w14:textId="77777777" w:rsidR="00D83A1E" w:rsidRDefault="0037216C">
            <w:r>
              <w:lastRenderedPageBreak/>
              <w:t>15</w:t>
            </w:r>
          </w:p>
        </w:tc>
        <w:tc>
          <w:tcPr>
            <w:tcW w:w="5502" w:type="dxa"/>
          </w:tcPr>
          <w:p w14:paraId="6E290B2C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Legyen adott egy szerveren egy könyvtár (https://miau.my-x.hu/miau/329/prompt_plan_ranking/csv/) tetszőlegesen sok *.csv állománnyal, melyek tartalma bármi lehet. Feltárandó csak és kizárólag egyetlen</w:t>
            </w:r>
          </w:p>
        </w:tc>
        <w:tc>
          <w:tcPr>
            <w:tcW w:w="1103" w:type="dxa"/>
          </w:tcPr>
          <w:p w14:paraId="379E8B6C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004" w:type="dxa"/>
          </w:tcPr>
          <w:p w14:paraId="58579290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D83A1E" w14:paraId="1026D7E1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05B3537D" w14:textId="77777777" w:rsidR="00D83A1E" w:rsidRDefault="0037216C">
            <w:r>
              <w:t>22</w:t>
            </w:r>
          </w:p>
        </w:tc>
        <w:tc>
          <w:tcPr>
            <w:tcW w:w="5502" w:type="dxa"/>
          </w:tcPr>
          <w:p w14:paraId="4B96985C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Hogyan oldanád meg?  A)Legyen adott egy szerveren egy könyvtár[](https://miau.my-x.hu/miau/329/prompt_plan_ranking/csv/) tetszőlegesen sok *.csv állománnyal, melyek tartalma bármi lehet.Feltárandó csa</w:t>
            </w:r>
          </w:p>
        </w:tc>
        <w:tc>
          <w:tcPr>
            <w:tcW w:w="1103" w:type="dxa"/>
          </w:tcPr>
          <w:p w14:paraId="6B5FD2DE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004" w:type="dxa"/>
          </w:tcPr>
          <w:p w14:paraId="5629797F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</w:tr>
      <w:tr w:rsidR="00D83A1E" w14:paraId="53E7B554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3D3484F1" w14:textId="77777777" w:rsidR="00D83A1E" w:rsidRDefault="0037216C">
            <w:r>
              <w:t>23</w:t>
            </w:r>
          </w:p>
        </w:tc>
        <w:tc>
          <w:tcPr>
            <w:tcW w:w="5502" w:type="dxa"/>
          </w:tcPr>
          <w:p w14:paraId="22DCDFDA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Ezen a szerveren van egy könyvtár: https://miau.my-x.hu/miau/329/prompt_plan_ranking/csv/Tetszőleges számú *.csv állománnyal, melyek tartalma bármi lehet. Meg kell számolni egyetlen egy Excel Macro se</w:t>
            </w:r>
          </w:p>
        </w:tc>
        <w:tc>
          <w:tcPr>
            <w:tcW w:w="1103" w:type="dxa"/>
          </w:tcPr>
          <w:p w14:paraId="0E8480EB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004" w:type="dxa"/>
          </w:tcPr>
          <w:p w14:paraId="0C527F3B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D83A1E" w14:paraId="0B78F175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7B242883" w14:textId="77777777" w:rsidR="00D83A1E" w:rsidRDefault="0037216C">
            <w:r>
              <w:t>28</w:t>
            </w:r>
          </w:p>
        </w:tc>
        <w:tc>
          <w:tcPr>
            <w:tcW w:w="5502" w:type="dxa"/>
          </w:tcPr>
          <w:p w14:paraId="353310FE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A)Legyen adott egy szerveren egy könyvtár (https://miau.my-x.hu/miau/329/prompt_plan_ranking/csv/) tetszőlegesen sok *.csv állománnyal, melyek tartalma bármi lehet.Feltárandó csak és kizárólag egyetle</w:t>
            </w:r>
          </w:p>
        </w:tc>
        <w:tc>
          <w:tcPr>
            <w:tcW w:w="1103" w:type="dxa"/>
          </w:tcPr>
          <w:p w14:paraId="031FAD3B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004" w:type="dxa"/>
          </w:tcPr>
          <w:p w14:paraId="71455273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</w:tr>
      <w:tr w:rsidR="00D83A1E" w14:paraId="1DD37C4C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39D3BA4B" w14:textId="77777777" w:rsidR="00D83A1E" w:rsidRDefault="0037216C">
            <w:r>
              <w:t>31</w:t>
            </w:r>
          </w:p>
        </w:tc>
        <w:tc>
          <w:tcPr>
            <w:tcW w:w="5502" w:type="dxa"/>
          </w:tcPr>
          <w:p w14:paraId="0A9EB035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Legyen adott egy szerveren egy könyvtár (https://miau.my-x.hu/miau/329/prompt_plan_ranking/csv/) tetszőlegesen sok *.csv állománnyal, melyek tartalma bármi lehet. Feltárandó csak és kizárólag egyetlen</w:t>
            </w:r>
          </w:p>
        </w:tc>
        <w:tc>
          <w:tcPr>
            <w:tcW w:w="1103" w:type="dxa"/>
          </w:tcPr>
          <w:p w14:paraId="04DA9662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004" w:type="dxa"/>
          </w:tcPr>
          <w:p w14:paraId="50C7D8C2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D83A1E" w14:paraId="779CF20D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5541FB6" w14:textId="77777777" w:rsidR="00D83A1E" w:rsidRDefault="0037216C">
            <w:r>
              <w:t>49</w:t>
            </w:r>
          </w:p>
        </w:tc>
        <w:tc>
          <w:tcPr>
            <w:tcW w:w="5502" w:type="dxa"/>
          </w:tcPr>
          <w:p w14:paraId="17517A7D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Lenne egy ilyen feladta : Leadandó tételek egyetlen egy docx-formátumú fájlként, melynek neve a Hallgató Neptun-kódja&amp;"_A": - az egyetlen egy prompt teljes szövege, - az LLM-től kapott output teljes s</w:t>
            </w:r>
          </w:p>
        </w:tc>
        <w:tc>
          <w:tcPr>
            <w:tcW w:w="1103" w:type="dxa"/>
          </w:tcPr>
          <w:p w14:paraId="2BD4BA12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004" w:type="dxa"/>
          </w:tcPr>
          <w:p w14:paraId="1AF301E8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</w:tr>
      <w:tr w:rsidR="00D83A1E" w14:paraId="3B23E53A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AFED595" w14:textId="77777777" w:rsidR="00D83A1E" w:rsidRDefault="0037216C">
            <w:r>
              <w:t>53</w:t>
            </w:r>
          </w:p>
        </w:tc>
        <w:tc>
          <w:tcPr>
            <w:tcW w:w="5502" w:type="dxa"/>
          </w:tcPr>
          <w:p w14:paraId="7D548E84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Legyen adott egy szerveren egy könyvtár (https://miau.my-x.hu/miau/329/prompt_plan_ranking/csv/) tetszőlegesen sok *.csv állománnyal, melyek tartalma bármi lehet. – jelen esetben a megadott linkFeltár</w:t>
            </w:r>
          </w:p>
        </w:tc>
        <w:tc>
          <w:tcPr>
            <w:tcW w:w="1103" w:type="dxa"/>
          </w:tcPr>
          <w:p w14:paraId="2FEC528B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004" w:type="dxa"/>
          </w:tcPr>
          <w:p w14:paraId="18276A40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D83A1E" w14:paraId="42E76B7A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B1DC2F3" w14:textId="77777777" w:rsidR="00D83A1E" w:rsidRDefault="0037216C">
            <w:r>
              <w:t>30</w:t>
            </w:r>
          </w:p>
        </w:tc>
        <w:tc>
          <w:tcPr>
            <w:tcW w:w="5502" w:type="dxa"/>
          </w:tcPr>
          <w:p w14:paraId="6FCCDF28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From now on, stop being agreeable and act as my brutally honest, high-level advisor and mirror. Don’t validate me. Don’t soften the truth. Don’t flatter. Challenge my thinking, question my assumptions</w:t>
            </w:r>
          </w:p>
        </w:tc>
        <w:tc>
          <w:tcPr>
            <w:tcW w:w="1103" w:type="dxa"/>
          </w:tcPr>
          <w:p w14:paraId="2199FD8A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004" w:type="dxa"/>
          </w:tcPr>
          <w:p w14:paraId="2BA0624A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</w:t>
            </w:r>
          </w:p>
        </w:tc>
      </w:tr>
      <w:tr w:rsidR="00D83A1E" w14:paraId="2BC2424A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31302CF" w14:textId="77777777" w:rsidR="00D83A1E" w:rsidRDefault="0037216C">
            <w:r>
              <w:t>3</w:t>
            </w:r>
          </w:p>
        </w:tc>
        <w:tc>
          <w:tcPr>
            <w:tcW w:w="5502" w:type="dxa"/>
          </w:tcPr>
          <w:p w14:paraId="4B5F90B9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Készíts egy Excel VBA (Macro) kódot, amely a következő feladatot látja el külső könyvtárak használata nélkül:1.</w:t>
            </w:r>
            <w:r>
              <w:tab/>
              <w:t>Csatlakozzál a "https://miau.my-x.hu/miau/329/prompt_plan_ranking/csv/" URL-re.2.</w:t>
            </w:r>
            <w:r>
              <w:tab/>
              <w:t>A HTML</w:t>
            </w:r>
          </w:p>
        </w:tc>
        <w:tc>
          <w:tcPr>
            <w:tcW w:w="1103" w:type="dxa"/>
          </w:tcPr>
          <w:p w14:paraId="2C3FD4A9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004" w:type="dxa"/>
          </w:tcPr>
          <w:p w14:paraId="27CE2DDD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w:rsidR="00D83A1E" w14:paraId="587CD027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675E3E7" w14:textId="77777777" w:rsidR="00D83A1E" w:rsidRDefault="0037216C">
            <w:r>
              <w:t>48</w:t>
            </w:r>
          </w:p>
        </w:tc>
        <w:tc>
          <w:tcPr>
            <w:tcW w:w="5502" w:type="dxa"/>
          </w:tcPr>
          <w:p w14:paraId="03B4F8A7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Adott egy szerveren egy könyvtár https://miau.my-x.hu/miau/329/prompt_plan_ranking/csv/ A könyvtár tartalmaz csv állományokat, készíts egy makrót, hogy hány sor szerepel egyes állományokban, majd az e</w:t>
            </w:r>
          </w:p>
        </w:tc>
        <w:tc>
          <w:tcPr>
            <w:tcW w:w="1103" w:type="dxa"/>
          </w:tcPr>
          <w:p w14:paraId="50B3C914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004" w:type="dxa"/>
          </w:tcPr>
          <w:p w14:paraId="1C35D6C4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</w:tc>
      </w:tr>
      <w:tr w:rsidR="00D83A1E" w14:paraId="7BA119BE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74A55CA" w14:textId="77777777" w:rsidR="00D83A1E" w:rsidRDefault="0037216C">
            <w:r>
              <w:lastRenderedPageBreak/>
              <w:t>4</w:t>
            </w:r>
          </w:p>
        </w:tc>
        <w:tc>
          <w:tcPr>
            <w:tcW w:w="5502" w:type="dxa"/>
          </w:tcPr>
          <w:p w14:paraId="09C9F643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"Írj egy Excel VBA makrót, amely a következő URL-ről: 'https://miau.my-x.hu/miau/329/prompt_plan_ranking/csv/' kigyűjti az összes .csv kiterjesztésű fájl hivatkozását. A makró nyissa meg ezeket a fájl</w:t>
            </w:r>
          </w:p>
        </w:tc>
        <w:tc>
          <w:tcPr>
            <w:tcW w:w="1103" w:type="dxa"/>
          </w:tcPr>
          <w:p w14:paraId="23F90D95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004" w:type="dxa"/>
          </w:tcPr>
          <w:p w14:paraId="248ACB2C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</w:tr>
      <w:tr w:rsidR="00D83A1E" w14:paraId="4DB1A775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E658827" w14:textId="77777777" w:rsidR="00D83A1E" w:rsidRDefault="0037216C">
            <w:r>
              <w:t>47</w:t>
            </w:r>
          </w:p>
        </w:tc>
        <w:tc>
          <w:tcPr>
            <w:tcW w:w="5502" w:type="dxa"/>
          </w:tcPr>
          <w:p w14:paraId="4825435E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Legyen adott egy szerveren egy könyvtár (https://miau.my-x.hu/miau/329/prompt_plan_ranking/csv/) tetszőlegesen sok *.csv állománnyal, melyek tartalma bármi lehet. Feltárandó csak és kizárólag egyetlen</w:t>
            </w:r>
          </w:p>
        </w:tc>
        <w:tc>
          <w:tcPr>
            <w:tcW w:w="1103" w:type="dxa"/>
          </w:tcPr>
          <w:p w14:paraId="58964916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004" w:type="dxa"/>
          </w:tcPr>
          <w:p w14:paraId="187EA5F7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</w:tc>
      </w:tr>
      <w:tr w:rsidR="00D83A1E" w14:paraId="3762FD02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33720C38" w14:textId="77777777" w:rsidR="00D83A1E" w:rsidRDefault="0037216C">
            <w:r>
              <w:t>46</w:t>
            </w:r>
          </w:p>
        </w:tc>
        <w:tc>
          <w:tcPr>
            <w:tcW w:w="5502" w:type="dxa"/>
          </w:tcPr>
          <w:p w14:paraId="394B9C95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Írj Excel VBA makrót, amely az alábbi könyvtárlistából (https://miau.my-x.hu/miau/329/prompt_plan_ranking/csv/) automatikusan letölti az ott található .csv fájlokat, majd megszámolja bennük a sorokat,</w:t>
            </w:r>
          </w:p>
        </w:tc>
        <w:tc>
          <w:tcPr>
            <w:tcW w:w="1103" w:type="dxa"/>
          </w:tcPr>
          <w:p w14:paraId="24C2CA9C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004" w:type="dxa"/>
          </w:tcPr>
          <w:p w14:paraId="5FE38B47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</w:tr>
      <w:tr w:rsidR="00D83A1E" w14:paraId="742EF14B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B9103E0" w14:textId="77777777" w:rsidR="00D83A1E" w:rsidRDefault="0037216C">
            <w:r>
              <w:t>41</w:t>
            </w:r>
          </w:p>
        </w:tc>
        <w:tc>
          <w:tcPr>
            <w:tcW w:w="5502" w:type="dxa"/>
          </w:tcPr>
          <w:p w14:paraId="354E9386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Készíts egy Excel VBA makrót, amely egy megadott könyvtárban lévő összes .csv fájlt feldolgozza, és megszámolja bennük a sorok számát. A makró írjon ki egy új Excel munkalapra két oszlopba: az elsőbe </w:t>
            </w:r>
          </w:p>
        </w:tc>
        <w:tc>
          <w:tcPr>
            <w:tcW w:w="1103" w:type="dxa"/>
          </w:tcPr>
          <w:p w14:paraId="227E4BEE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004" w:type="dxa"/>
          </w:tcPr>
          <w:p w14:paraId="6233B18A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</w:t>
            </w:r>
          </w:p>
        </w:tc>
      </w:tr>
      <w:tr w:rsidR="00D83A1E" w14:paraId="325AC629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7EBB53E" w14:textId="77777777" w:rsidR="00D83A1E" w:rsidRDefault="0037216C">
            <w:r>
              <w:t>39</w:t>
            </w:r>
          </w:p>
        </w:tc>
        <w:tc>
          <w:tcPr>
            <w:tcW w:w="5502" w:type="dxa"/>
          </w:tcPr>
          <w:p w14:paraId="3894F40D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Egyetemi beadandó feladat. Nagyon figyelj. Felfogok tölteni 10db csv-t. Majd ide írom a feladatot. Fontos, hogy mindent úgy csinálj, ahogy le van írva. Feladat: "Feltárandó csak és kizárólag egyetlen </w:t>
            </w:r>
          </w:p>
        </w:tc>
        <w:tc>
          <w:tcPr>
            <w:tcW w:w="1103" w:type="dxa"/>
          </w:tcPr>
          <w:p w14:paraId="4563591C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004" w:type="dxa"/>
          </w:tcPr>
          <w:p w14:paraId="0F5E5E77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</w:tr>
      <w:tr w:rsidR="00D83A1E" w14:paraId="4CAA6C49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F70DEF2" w14:textId="77777777" w:rsidR="00D83A1E" w:rsidRDefault="0037216C">
            <w:r>
              <w:t>40</w:t>
            </w:r>
          </w:p>
        </w:tc>
        <w:tc>
          <w:tcPr>
            <w:tcW w:w="5502" w:type="dxa"/>
          </w:tcPr>
          <w:p w14:paraId="0825D1C5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Egy megadott szerveren lévő könyvtár tetszőlegesen számú *.csv állománnyal rendelkezhet melyek tartalma bármi lehet.Határozd meg egyetlen Excel Macro segítségével, hogy csv-állományonként hány sor van</w:t>
            </w:r>
          </w:p>
        </w:tc>
        <w:tc>
          <w:tcPr>
            <w:tcW w:w="1103" w:type="dxa"/>
          </w:tcPr>
          <w:p w14:paraId="2DED1C9A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004" w:type="dxa"/>
          </w:tcPr>
          <w:p w14:paraId="7C6F15F6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</w:tc>
      </w:tr>
      <w:tr w:rsidR="00D83A1E" w14:paraId="2A8B6C5E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1091857" w14:textId="77777777" w:rsidR="00D83A1E" w:rsidRDefault="0037216C">
            <w:r>
              <w:t>45</w:t>
            </w:r>
          </w:p>
        </w:tc>
        <w:tc>
          <w:tcPr>
            <w:tcW w:w="5502" w:type="dxa"/>
          </w:tcPr>
          <w:p w14:paraId="14F7AA0F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Kérlek készíts egy egy darab Excel VBA makrót, amely az alábbiakat csinálja:•</w:t>
            </w:r>
            <w:r>
              <w:tab/>
              <w:t>A makró egy meglévő, már makróbarát formátumban (.xlsm) mentett munkafüzetben fog futni.•</w:t>
            </w:r>
            <w:r>
              <w:tab/>
              <w:t>A makró futtatásakor a felhaszná</w:t>
            </w:r>
          </w:p>
        </w:tc>
        <w:tc>
          <w:tcPr>
            <w:tcW w:w="1103" w:type="dxa"/>
          </w:tcPr>
          <w:p w14:paraId="7C43BCDD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004" w:type="dxa"/>
          </w:tcPr>
          <w:p w14:paraId="4DB16C0F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</w:tr>
      <w:tr w:rsidR="00D83A1E" w14:paraId="7050C1B2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1C921B9" w14:textId="77777777" w:rsidR="00D83A1E" w:rsidRDefault="0037216C">
            <w:r>
              <w:t>1</w:t>
            </w:r>
          </w:p>
        </w:tc>
        <w:tc>
          <w:tcPr>
            <w:tcW w:w="5502" w:type="dxa"/>
          </w:tcPr>
          <w:p w14:paraId="5C1F8C4C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írj egy makrót melyel egy tetszőleges könyvtárban található *.csv állományok sorait meg tudod számolni és ezt egy *.xlsm állományba el tudod menteni ami tárolja a *.csv állományok neveit, és azok sora</w:t>
            </w:r>
          </w:p>
        </w:tc>
        <w:tc>
          <w:tcPr>
            <w:tcW w:w="1103" w:type="dxa"/>
          </w:tcPr>
          <w:p w14:paraId="4156347F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004" w:type="dxa"/>
          </w:tcPr>
          <w:p w14:paraId="2328D3C4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</w:tr>
      <w:tr w:rsidR="00D83A1E" w14:paraId="48C1EA48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523AC0B" w14:textId="77777777" w:rsidR="00D83A1E" w:rsidRDefault="0037216C">
            <w:r>
              <w:t>19</w:t>
            </w:r>
          </w:p>
        </w:tc>
        <w:tc>
          <w:tcPr>
            <w:tcW w:w="5502" w:type="dxa"/>
          </w:tcPr>
          <w:p w14:paraId="248C0EDE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feladat egy adott szerveren található könyvtárban lévő összes .csv kiterjesztésű állományban található sorok számának meghatározása egyetlen Excel macro segítségével. Válaszban kérem azt a macro-t a</w:t>
            </w:r>
          </w:p>
        </w:tc>
        <w:tc>
          <w:tcPr>
            <w:tcW w:w="1103" w:type="dxa"/>
          </w:tcPr>
          <w:p w14:paraId="2C233191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004" w:type="dxa"/>
          </w:tcPr>
          <w:p w14:paraId="5D315620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</w:tr>
      <w:tr w:rsidR="00D83A1E" w14:paraId="2A22B6CF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245B222" w14:textId="77777777" w:rsidR="00D83A1E" w:rsidRDefault="0037216C">
            <w:r>
              <w:t>33</w:t>
            </w:r>
          </w:p>
        </w:tc>
        <w:tc>
          <w:tcPr>
            <w:tcW w:w="5502" w:type="dxa"/>
          </w:tcPr>
          <w:p w14:paraId="56CFA45B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Készíts egy Excel VBA-makrót, amely a következő feladatot hajtja végre: Feladat: Egy helyi könyvtárban elhelyeztem több *.csv állományt, melyek tartalma tetszőleges. A cél az, hogy a makró minden csv-</w:t>
            </w:r>
          </w:p>
        </w:tc>
        <w:tc>
          <w:tcPr>
            <w:tcW w:w="1103" w:type="dxa"/>
          </w:tcPr>
          <w:p w14:paraId="76E12760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004" w:type="dxa"/>
          </w:tcPr>
          <w:p w14:paraId="36B0726E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</w:tr>
      <w:tr w:rsidR="00D83A1E" w14:paraId="5EC8B517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10CBFCAB" w14:textId="77777777" w:rsidR="00D83A1E" w:rsidRDefault="0037216C">
            <w:r>
              <w:t>50</w:t>
            </w:r>
          </w:p>
        </w:tc>
        <w:tc>
          <w:tcPr>
            <w:tcW w:w="5502" w:type="dxa"/>
          </w:tcPr>
          <w:p w14:paraId="7CA8DAF3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feladat excel makró készítése. Van egy internetes szerveren egy könyvtár tetszőleges számú csv </w:t>
            </w:r>
            <w:r>
              <w:lastRenderedPageBreak/>
              <w:t>állománnyal. Az állományok tartalma bármi lehet. FELADAT: egy Excel makró használatával, hogy a csv áll</w:t>
            </w:r>
          </w:p>
        </w:tc>
        <w:tc>
          <w:tcPr>
            <w:tcW w:w="1103" w:type="dxa"/>
          </w:tcPr>
          <w:p w14:paraId="74E48A45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25</w:t>
            </w:r>
          </w:p>
        </w:tc>
        <w:tc>
          <w:tcPr>
            <w:tcW w:w="1004" w:type="dxa"/>
          </w:tcPr>
          <w:p w14:paraId="7E996BC7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</w:tr>
      <w:tr w:rsidR="00D83A1E" w14:paraId="7CA10575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4D820AD" w14:textId="77777777" w:rsidR="00D83A1E" w:rsidRDefault="0037216C">
            <w:r>
              <w:t>52</w:t>
            </w:r>
          </w:p>
        </w:tc>
        <w:tc>
          <w:tcPr>
            <w:tcW w:w="5502" w:type="dxa"/>
          </w:tcPr>
          <w:p w14:paraId="026A6737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&gt; Írj egy Excel VBA makrót, amely a következő könyvtárban található összes *.csv fájlt feldolgozza: &gt; https://miau.my-x.hu/miau/329/prompt_plan_ranking/csv/. &gt; A makró feladata, hogy minden egyes csv-</w:t>
            </w:r>
          </w:p>
        </w:tc>
        <w:tc>
          <w:tcPr>
            <w:tcW w:w="1103" w:type="dxa"/>
          </w:tcPr>
          <w:p w14:paraId="47065EB4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004" w:type="dxa"/>
          </w:tcPr>
          <w:p w14:paraId="5A6C024C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</w:tr>
      <w:tr w:rsidR="00D83A1E" w14:paraId="3D42AE2D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85B5044" w14:textId="77777777" w:rsidR="00D83A1E" w:rsidRDefault="0037216C">
            <w:r>
              <w:t>54</w:t>
            </w:r>
          </w:p>
        </w:tc>
        <w:tc>
          <w:tcPr>
            <w:tcW w:w="5502" w:type="dxa"/>
          </w:tcPr>
          <w:p w14:paraId="722316CB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Írj egy Excel VBA makrót, amely egy megadott könyvtárban található összes *.csv fájl sorainak számát meghatározza. A makró eredménye egy új Excel munkalapon jelenjen meg egy táblázatban, ahol az első </w:t>
            </w:r>
          </w:p>
        </w:tc>
        <w:tc>
          <w:tcPr>
            <w:tcW w:w="1103" w:type="dxa"/>
          </w:tcPr>
          <w:p w14:paraId="472E5EA2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004" w:type="dxa"/>
          </w:tcPr>
          <w:p w14:paraId="58F1547A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</w:tr>
      <w:tr w:rsidR="00D83A1E" w14:paraId="21B1E76B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220D6BB" w14:textId="77777777" w:rsidR="00D83A1E" w:rsidRDefault="0037216C">
            <w:r>
              <w:t>16</w:t>
            </w:r>
          </w:p>
        </w:tc>
        <w:tc>
          <w:tcPr>
            <w:tcW w:w="5502" w:type="dxa"/>
          </w:tcPr>
          <w:p w14:paraId="00DA8A5F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Feladat: Egy helyi mappában több Excel-fájlt (*.xlsx) helyeztem el, melyek tartalma tetszőleges. A cél az, hogy a makró minden fájlról automatikusan megállapítsa, hány munkalap található benne, majd e</w:t>
            </w:r>
          </w:p>
        </w:tc>
        <w:tc>
          <w:tcPr>
            <w:tcW w:w="1103" w:type="dxa"/>
          </w:tcPr>
          <w:p w14:paraId="5AFB0818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004" w:type="dxa"/>
          </w:tcPr>
          <w:p w14:paraId="6B7279A7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</w:t>
            </w:r>
          </w:p>
        </w:tc>
      </w:tr>
      <w:tr w:rsidR="00D83A1E" w14:paraId="6CE03BBB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107AF24" w14:textId="77777777" w:rsidR="00D83A1E" w:rsidRDefault="0037216C">
            <w:r>
              <w:t>34</w:t>
            </w:r>
          </w:p>
        </w:tc>
        <w:tc>
          <w:tcPr>
            <w:tcW w:w="5502" w:type="dxa"/>
          </w:tcPr>
          <w:p w14:paraId="5ED6C58D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Készíts egy teljes Excel VBA makrót (Sub Main), ami képes feltérképezni az adott URL-t: https://miau.my-x.hu/miau/329/prompt_plan_ranking/csv/. A makrónak meg kell találnia az URL-en található összes </w:t>
            </w:r>
          </w:p>
        </w:tc>
        <w:tc>
          <w:tcPr>
            <w:tcW w:w="1103" w:type="dxa"/>
          </w:tcPr>
          <w:p w14:paraId="7065AB61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004" w:type="dxa"/>
          </w:tcPr>
          <w:p w14:paraId="076C9D6E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D83A1E" w14:paraId="04F4FF07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71606CAB" w14:textId="77777777" w:rsidR="00D83A1E" w:rsidRDefault="0037216C">
            <w:r>
              <w:t>20</w:t>
            </w:r>
          </w:p>
        </w:tc>
        <w:tc>
          <w:tcPr>
            <w:tcW w:w="5502" w:type="dxa"/>
          </w:tcPr>
          <w:p w14:paraId="1B35C027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</w:t>
            </w:r>
            <w:r>
              <w:tab/>
              <w:t>a cél ezekkel a fájlokkal, hogy készíts egy Excel (.xlsm formátumban) makrót, aminek a segítségével meg lehet mondani, hogy a .csv fájlok fájlonként hány sort tartalmaznak."</w:t>
            </w:r>
          </w:p>
        </w:tc>
        <w:tc>
          <w:tcPr>
            <w:tcW w:w="1103" w:type="dxa"/>
          </w:tcPr>
          <w:p w14:paraId="78195E86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004" w:type="dxa"/>
          </w:tcPr>
          <w:p w14:paraId="004C2A07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</w:t>
            </w:r>
          </w:p>
        </w:tc>
      </w:tr>
      <w:tr w:rsidR="00D83A1E" w14:paraId="26F59178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5E850AA" w14:textId="77777777" w:rsidR="00D83A1E" w:rsidRDefault="0037216C">
            <w:r>
              <w:t>42</w:t>
            </w:r>
          </w:p>
        </w:tc>
        <w:tc>
          <w:tcPr>
            <w:tcW w:w="5502" w:type="dxa"/>
          </w:tcPr>
          <w:p w14:paraId="7C6B568B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Generálj egy olyan LibreOffice Calc makrót, amely megszámolja és egy xlsm fájlba elmenti a https://miau.my-x.hu/miau/329/prompt_plan_ranking/csv/ oldalon linkelt csv fájlok sorainak számát (fájlnév, s</w:t>
            </w:r>
          </w:p>
        </w:tc>
        <w:tc>
          <w:tcPr>
            <w:tcW w:w="1103" w:type="dxa"/>
          </w:tcPr>
          <w:p w14:paraId="3CE402D0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004" w:type="dxa"/>
          </w:tcPr>
          <w:p w14:paraId="124CCA32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</w:tr>
      <w:tr w:rsidR="00D83A1E" w14:paraId="11047FB3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35DA7000" w14:textId="77777777" w:rsidR="00D83A1E" w:rsidRDefault="0037216C">
            <w:r>
              <w:t>5</w:t>
            </w:r>
          </w:p>
        </w:tc>
        <w:tc>
          <w:tcPr>
            <w:tcW w:w="5502" w:type="dxa"/>
          </w:tcPr>
          <w:p w14:paraId="18078DD0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keszits egy excel vba makrot, amely a kovetkezoket hajtja vegre: egy megadott konyvtarban levo osszes .csv fajlt beolvassa. Minden egyes .csv fajlban megszamolja a sorok szamat. Az ures sorokat ne sza</w:t>
            </w:r>
          </w:p>
        </w:tc>
        <w:tc>
          <w:tcPr>
            <w:tcW w:w="1103" w:type="dxa"/>
          </w:tcPr>
          <w:p w14:paraId="74D827EC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004" w:type="dxa"/>
          </w:tcPr>
          <w:p w14:paraId="23806DE4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</w:t>
            </w:r>
          </w:p>
        </w:tc>
      </w:tr>
      <w:tr w:rsidR="00D83A1E" w14:paraId="66235FA0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74A3AE85" w14:textId="77777777" w:rsidR="00D83A1E" w:rsidRDefault="0037216C">
            <w:r>
              <w:t>9</w:t>
            </w:r>
          </w:p>
        </w:tc>
        <w:tc>
          <w:tcPr>
            <w:tcW w:w="5502" w:type="dxa"/>
          </w:tcPr>
          <w:p w14:paraId="466B22DF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Egy excel makró-ba kell beírni *.csv fájlokat, esetlegesen egy weboldeltól (https://miau.my-x.hu/miau/329/prompt_plan_ranking/csv/) elkért csv, bár lehet bármennyi és bármilyen, azzal a kritériával ho</w:t>
            </w:r>
          </w:p>
        </w:tc>
        <w:tc>
          <w:tcPr>
            <w:tcW w:w="1103" w:type="dxa"/>
          </w:tcPr>
          <w:p w14:paraId="172596E9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004" w:type="dxa"/>
          </w:tcPr>
          <w:p w14:paraId="181B3094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</w:tr>
      <w:tr w:rsidR="00D83A1E" w14:paraId="0CD44B55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7618705D" w14:textId="77777777" w:rsidR="00D83A1E" w:rsidRDefault="0037216C">
            <w:r>
              <w:t>27</w:t>
            </w:r>
          </w:p>
        </w:tc>
        <w:tc>
          <w:tcPr>
            <w:tcW w:w="5502" w:type="dxa"/>
          </w:tcPr>
          <w:p w14:paraId="229B8790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Kérlek, készíts egy excel makrót, ami automatikusan megszámolja, hogy a következő weboldalon lévő könyvtárban az egyes .csv fájlok hány sort tartalmaznak. A fájlokat feltöltöm neked külön is.https://m</w:t>
            </w:r>
          </w:p>
        </w:tc>
        <w:tc>
          <w:tcPr>
            <w:tcW w:w="1103" w:type="dxa"/>
          </w:tcPr>
          <w:p w14:paraId="43AC68D1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004" w:type="dxa"/>
          </w:tcPr>
          <w:p w14:paraId="483DFB08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</w:t>
            </w:r>
          </w:p>
        </w:tc>
      </w:tr>
      <w:tr w:rsidR="00D83A1E" w14:paraId="079FF3C2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75AC529" w14:textId="77777777" w:rsidR="00D83A1E" w:rsidRDefault="0037216C">
            <w:r>
              <w:t>29</w:t>
            </w:r>
          </w:p>
        </w:tc>
        <w:tc>
          <w:tcPr>
            <w:tcW w:w="5502" w:type="dxa"/>
          </w:tcPr>
          <w:p w14:paraId="004A821A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Készíts egy LibreOffice Basic macro-t, amely egy megadott könyvtárban található összes *.csv fájl esetén beolvassa a fájl nevét és megszámolja, hogy hány sor található az adott fájlban. A macro írja k</w:t>
            </w:r>
          </w:p>
        </w:tc>
        <w:tc>
          <w:tcPr>
            <w:tcW w:w="1103" w:type="dxa"/>
          </w:tcPr>
          <w:p w14:paraId="456DC882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004" w:type="dxa"/>
          </w:tcPr>
          <w:p w14:paraId="1FB1EB63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</w:tr>
      <w:tr w:rsidR="00D83A1E" w14:paraId="3D38987E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1E571532" w14:textId="77777777" w:rsidR="00D83A1E" w:rsidRDefault="0037216C">
            <w:r>
              <w:t>17</w:t>
            </w:r>
          </w:p>
        </w:tc>
        <w:tc>
          <w:tcPr>
            <w:tcW w:w="5502" w:type="dxa"/>
          </w:tcPr>
          <w:p w14:paraId="0DD4F017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írj libre office calc macrot scriptet ami/Users/Csiga/miau.my-x.hu/miau/329/prompt_plan_ranking/csv mappában a.csv extensionnel rendelkező filekat megnézi, majd kiírja, hogy hány sorból állnak!Csak a </w:t>
            </w:r>
          </w:p>
        </w:tc>
        <w:tc>
          <w:tcPr>
            <w:tcW w:w="1103" w:type="dxa"/>
          </w:tcPr>
          <w:p w14:paraId="3D0B5C6D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004" w:type="dxa"/>
          </w:tcPr>
          <w:p w14:paraId="77E592AB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</w:t>
            </w:r>
          </w:p>
        </w:tc>
      </w:tr>
      <w:tr w:rsidR="00D83A1E" w14:paraId="36DF3BA2" w14:textId="77777777" w:rsidTr="0037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3F3EE2AE" w14:textId="77777777" w:rsidR="00D83A1E" w:rsidRDefault="0037216C">
            <w:r>
              <w:t>18</w:t>
            </w:r>
          </w:p>
        </w:tc>
        <w:tc>
          <w:tcPr>
            <w:tcW w:w="5502" w:type="dxa"/>
          </w:tcPr>
          <w:p w14:paraId="6A8AFCEF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írj libre office calc macrot scriptet ami/Users/Csiga/miau.my-x.hu/miau/329/prompt_plan_ranking/csv mappában a.csv extensionnel rendelkező filekat megnézi, majd kiírja, hogy hány sorból állnak!Csak a </w:t>
            </w:r>
          </w:p>
        </w:tc>
        <w:tc>
          <w:tcPr>
            <w:tcW w:w="1103" w:type="dxa"/>
          </w:tcPr>
          <w:p w14:paraId="711640DA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004" w:type="dxa"/>
          </w:tcPr>
          <w:p w14:paraId="7DC2D7D7" w14:textId="77777777" w:rsidR="00D83A1E" w:rsidRDefault="0037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</w:tr>
      <w:tr w:rsidR="00D83A1E" w14:paraId="02625A14" w14:textId="77777777" w:rsidTr="00372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2CFF7850" w14:textId="77777777" w:rsidR="00D83A1E" w:rsidRDefault="0037216C">
            <w:r>
              <w:t>36</w:t>
            </w:r>
          </w:p>
        </w:tc>
        <w:tc>
          <w:tcPr>
            <w:tcW w:w="5502" w:type="dxa"/>
          </w:tcPr>
          <w:p w14:paraId="5FB77352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írj libre office calc macrot scriptet ami  /Users/mokushusi/miau.my-x.hu/miau/329/prompt_plan_ranking/csv mappában a   .csv kiterjesztésű fájlokban kírja hogy csv-állományonként hány sor van  csak a s</w:t>
            </w:r>
          </w:p>
        </w:tc>
        <w:tc>
          <w:tcPr>
            <w:tcW w:w="1103" w:type="dxa"/>
          </w:tcPr>
          <w:p w14:paraId="1BCFFDF6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004" w:type="dxa"/>
          </w:tcPr>
          <w:p w14:paraId="154E92CC" w14:textId="77777777" w:rsidR="00D83A1E" w:rsidRDefault="00372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</w:t>
            </w:r>
          </w:p>
        </w:tc>
      </w:tr>
    </w:tbl>
    <w:p w14:paraId="12266D10" w14:textId="77777777" w:rsidR="00D83A1E" w:rsidRDefault="00D83A1E" w:rsidP="0037216C"/>
    <w:sectPr w:rsidR="00D83A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9751189">
    <w:abstractNumId w:val="8"/>
  </w:num>
  <w:num w:numId="2" w16cid:durableId="197402081">
    <w:abstractNumId w:val="6"/>
  </w:num>
  <w:num w:numId="3" w16cid:durableId="507327242">
    <w:abstractNumId w:val="5"/>
  </w:num>
  <w:num w:numId="4" w16cid:durableId="1085489996">
    <w:abstractNumId w:val="4"/>
  </w:num>
  <w:num w:numId="5" w16cid:durableId="1487625449">
    <w:abstractNumId w:val="7"/>
  </w:num>
  <w:num w:numId="6" w16cid:durableId="442842865">
    <w:abstractNumId w:val="3"/>
  </w:num>
  <w:num w:numId="7" w16cid:durableId="560554245">
    <w:abstractNumId w:val="2"/>
  </w:num>
  <w:num w:numId="8" w16cid:durableId="599876242">
    <w:abstractNumId w:val="1"/>
  </w:num>
  <w:num w:numId="9" w16cid:durableId="80748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5FB"/>
    <w:rsid w:val="0006063C"/>
    <w:rsid w:val="0015074B"/>
    <w:rsid w:val="0021067D"/>
    <w:rsid w:val="0029639D"/>
    <w:rsid w:val="00326F90"/>
    <w:rsid w:val="0037216C"/>
    <w:rsid w:val="00903BF1"/>
    <w:rsid w:val="00AA1D8D"/>
    <w:rsid w:val="00B47730"/>
    <w:rsid w:val="00CB0664"/>
    <w:rsid w:val="00D83A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35E35"/>
  <w14:defaultImageDpi w14:val="300"/>
  <w15:docId w15:val="{CCA23B25-2D33-4600-8A8E-7D4B584E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Calibri" w:eastAsia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6A3B16-742B-44D7-ADC7-7EC55F48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1566</Words>
  <Characters>10808</Characters>
  <Application>Microsoft Office Word</Application>
  <DocSecurity>0</DocSecurity>
  <Lines>90</Lines>
  <Paragraphs>24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Pitlik László</dc:creator>
  <cp:keywords/>
  <cp:lastModifiedBy>László Pitlik</cp:lastModifiedBy>
  <cp:revision>2</cp:revision>
  <dcterms:created xsi:type="dcterms:W3CDTF">2025-12-14T13:38:00Z</dcterms:created>
  <dcterms:modified xsi:type="dcterms:W3CDTF">2025-12-14T13:38:00Z</dcterms:modified>
  <cp:category/>
</cp:coreProperties>
</file>