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SP5 – Automatizált feltáró algoritmusok (K1–K6)</w:t>
      </w:r>
    </w:p>
    <w:p/>
    <w:p>
      <w:r>
        <w:t>Cél:</w:t>
      </w:r>
    </w:p>
    <w:p>
      <w:r>
        <w:t>Olyan algoritmusok megadása, amelyek egy prompt szövegéből automatikusan eldöntik,</w:t>
      </w:r>
    </w:p>
    <w:p>
      <w:r>
        <w:t>hogy az adott kritérium hiányzik (0), részleges (1) vagy egyértelmű (2).</w:t>
      </w:r>
    </w:p>
    <w:p/>
    <w:p>
      <w:r>
        <w:t>K1 – Input egyértelműsége (URL + könyvtár)</w:t>
      </w:r>
    </w:p>
    <w:p>
      <w:r>
        <w:t>Algoritmus:</w:t>
      </w:r>
    </w:p>
    <w:p>
      <w:r>
        <w:t>1. Keresd: http:// vagy https://</w:t>
      </w:r>
    </w:p>
    <w:p>
      <w:r>
        <w:t>2. Keresd: mappa | könyvtár | directory | folder | összes CSV</w:t>
      </w:r>
    </w:p>
    <w:p>
      <w:r>
        <w:t>Pontozás:</w:t>
      </w:r>
    </w:p>
    <w:p>
      <w:r>
        <w:t>0 – nincs URL</w:t>
      </w:r>
    </w:p>
    <w:p>
      <w:r>
        <w:t>1 – URL van, de több fájl nem egyértelmű</w:t>
      </w:r>
    </w:p>
    <w:p>
      <w:r>
        <w:t>2 – URL + több fájl explicit</w:t>
      </w:r>
    </w:p>
    <w:p/>
    <w:p>
      <w:r>
        <w:t>K2 – Listázás módja</w:t>
      </w:r>
    </w:p>
    <w:p>
      <w:r>
        <w:t>Algoritmus:</w:t>
      </w:r>
    </w:p>
    <w:p>
      <w:r>
        <w:t>1. Keresd: listázd | gyűjtsd össze | href | link | regex | HTML</w:t>
      </w:r>
    </w:p>
    <w:p>
      <w:r>
        <w:t>Pontozás:</w:t>
      </w:r>
    </w:p>
    <w:p>
      <w:r>
        <w:t>0 – nincs módszer</w:t>
      </w:r>
    </w:p>
    <w:p>
      <w:r>
        <w:t>1 – utalás van, módszer nincs</w:t>
      </w:r>
    </w:p>
    <w:p>
      <w:r>
        <w:t>2 – konkrét technika megadva</w:t>
      </w:r>
    </w:p>
    <w:p/>
    <w:p>
      <w:r>
        <w:t>K3 – Sor-definíció</w:t>
      </w:r>
    </w:p>
    <w:p>
      <w:r>
        <w:t>Algoritmus:</w:t>
      </w:r>
    </w:p>
    <w:p>
      <w:r>
        <w:t>1. Keresd: sor | line | CRLF | LF | üres sor</w:t>
      </w:r>
    </w:p>
    <w:p>
      <w:r>
        <w:t>Pontozás:</w:t>
      </w:r>
    </w:p>
    <w:p>
      <w:r>
        <w:t>0 – nincs sorértelmezés</w:t>
      </w:r>
    </w:p>
    <w:p>
      <w:r>
        <w:t>1 – sor említve, de nincs definíció</w:t>
      </w:r>
    </w:p>
    <w:p>
      <w:r>
        <w:t>2 – technikailag definiált sor</w:t>
      </w:r>
    </w:p>
    <w:p/>
    <w:p>
      <w:r>
        <w:t>K4 – Output struktúra</w:t>
      </w:r>
    </w:p>
    <w:p>
      <w:r>
        <w:t>Algoritmus:</w:t>
      </w:r>
    </w:p>
    <w:p>
      <w:r>
        <w:t>1. Keresd: Excel | CSV | tábla | oszlop | sheet</w:t>
      </w:r>
    </w:p>
    <w:p>
      <w:r>
        <w:t>Pontozás:</w:t>
      </w:r>
    </w:p>
    <w:p>
      <w:r>
        <w:t>0 – nincs struktúra</w:t>
      </w:r>
    </w:p>
    <w:p>
      <w:r>
        <w:t>1 – formátum van, oszlopok nincsenek</w:t>
      </w:r>
    </w:p>
    <w:p>
      <w:r>
        <w:t>2 – formátum + oszlopok</w:t>
      </w:r>
    </w:p>
    <w:p/>
    <w:p>
      <w:r>
        <w:t>K5 – Hibakezelés</w:t>
      </w:r>
    </w:p>
    <w:p>
      <w:r>
        <w:t>Algoritmus:</w:t>
      </w:r>
    </w:p>
    <w:p>
      <w:r>
        <w:t>1. Keresd: hiba | error | hiányzik | jelöld | log</w:t>
      </w:r>
    </w:p>
    <w:p>
      <w:r>
        <w:t>Pontozás:</w:t>
      </w:r>
    </w:p>
    <w:p>
      <w:r>
        <w:t>0 – nincs hibakezelés</w:t>
      </w:r>
    </w:p>
    <w:p>
      <w:r>
        <w:t>1 – említve van, de nem kezelt</w:t>
      </w:r>
    </w:p>
    <w:p>
      <w:r>
        <w:t>2 – explicit hibajelölés</w:t>
      </w:r>
    </w:p>
    <w:p/>
    <w:p>
      <w:r>
        <w:t>K6 – Hatékonyság</w:t>
      </w:r>
    </w:p>
    <w:p>
      <w:r>
        <w:t>Algoritmus:</w:t>
      </w:r>
    </w:p>
    <w:p>
      <w:r>
        <w:t>1. Keresd: ne nyisd meg Excelben | stream | memória</w:t>
      </w:r>
    </w:p>
    <w:p>
      <w:r>
        <w:t>2. Keresd: kézzel | másold | nyisd meg</w:t>
      </w:r>
    </w:p>
    <w:p>
      <w:r>
        <w:t>Pontozás:</w:t>
      </w:r>
    </w:p>
    <w:p>
      <w:r>
        <w:t>0 – manuális / Excel-alapú</w:t>
      </w:r>
    </w:p>
    <w:p>
      <w:r>
        <w:t>1 – semleges</w:t>
      </w:r>
    </w:p>
    <w:p>
      <w:r>
        <w:t>2 – hatékony megoldás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