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7167" w14:textId="77777777" w:rsidR="00E751FF" w:rsidRDefault="00AA5B9F">
      <w:pPr>
        <w:pStyle w:val="Cmsor1"/>
      </w:pPr>
      <w:r>
        <w:t>Esettanulmány</w:t>
      </w:r>
    </w:p>
    <w:p w14:paraId="1F10774D" w14:textId="77777777" w:rsidR="00E751FF" w:rsidRDefault="00AA5B9F">
      <w:pPr>
        <w:pStyle w:val="Cmsor2"/>
      </w:pPr>
      <w:r>
        <w:t>output(1) – értékelés</w:t>
      </w:r>
    </w:p>
    <w:p w14:paraId="55BD9A9D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szétvágásával; eredmény mentése (XLSM).</w:t>
      </w:r>
    </w:p>
    <w:p w14:paraId="65E16A79" w14:textId="77777777" w:rsidR="00E751FF" w:rsidRDefault="00AA5B9F">
      <w:r>
        <w:rPr>
          <w:b/>
        </w:rPr>
        <w:t xml:space="preserve">Pozitívuma: </w:t>
      </w:r>
      <w:r>
        <w:t>A teljes folyamatot egy makróban lefedi: index -&gt; fájllista -&gt; feldolgozás.</w:t>
      </w:r>
    </w:p>
    <w:p w14:paraId="13BEA450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13B24A50" w14:textId="77777777" w:rsidR="00E751FF" w:rsidRDefault="00AA5B9F">
      <w:r>
        <w:rPr>
          <w:b/>
        </w:rPr>
        <w:t xml:space="preserve">Kockázata: </w:t>
      </w:r>
      <w:r>
        <w:t>Hibás hálózat/HTTP státusz esetén könnyen megállhat vagy félrelogolhat.</w:t>
      </w:r>
    </w:p>
    <w:p w14:paraId="39D989D9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698A18CE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71E681E8" w14:textId="77777777" w:rsidR="00E751FF" w:rsidRDefault="00AA5B9F">
      <w:r>
        <w:rPr>
          <w:b/>
        </w:rPr>
        <w:t xml:space="preserve">Javasolt finomítás: </w:t>
      </w:r>
      <w:r>
        <w:t>HTTP státuszok és time-out kezelése javasolt (On Error + Status ellenőrzés).</w:t>
      </w:r>
    </w:p>
    <w:p w14:paraId="331290C7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6A48E08E" w14:textId="77777777" w:rsidR="00E751FF" w:rsidRDefault="00AA5B9F">
      <w:r>
        <w:rPr>
          <w:b/>
        </w:rPr>
        <w:t xml:space="preserve">Értékelés (mérnöki szemmel): </w:t>
      </w:r>
      <w:r>
        <w:t>86/100</w:t>
      </w:r>
    </w:p>
    <w:p w14:paraId="08DBA59E" w14:textId="77777777" w:rsidR="00E751FF" w:rsidRDefault="00AA5B9F">
      <w:pPr>
        <w:pStyle w:val="Cmsor2"/>
      </w:pPr>
      <w:r>
        <w:t>output(2) – értékelés</w:t>
      </w:r>
    </w:p>
    <w:p w14:paraId="6D6D65CD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18E76DA6" w14:textId="77777777" w:rsidR="00E751FF" w:rsidRDefault="00AA5B9F">
      <w:r>
        <w:rPr>
          <w:b/>
        </w:rPr>
        <w:t xml:space="preserve">Kiemelendő eleme: </w:t>
      </w:r>
      <w:r>
        <w:t>Late bindinget használ, így kevesebb referencia-probléma várható.</w:t>
      </w:r>
    </w:p>
    <w:p w14:paraId="01663CAB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4A322AE9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01A50EBB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3432D1F5" w14:textId="77777777" w:rsidR="00E751FF" w:rsidRDefault="00AA5B9F">
      <w:r>
        <w:rPr>
          <w:b/>
        </w:rPr>
        <w:t xml:space="preserve">Értékelés (gyakorlati futtatásnál): </w:t>
      </w:r>
      <w:r>
        <w:t>11/100</w:t>
      </w:r>
    </w:p>
    <w:p w14:paraId="1CAD7C6C" w14:textId="77777777" w:rsidR="00E751FF" w:rsidRDefault="00AA5B9F">
      <w:pPr>
        <w:pStyle w:val="Cmsor2"/>
      </w:pPr>
      <w:r>
        <w:t>output(3) – értékelés</w:t>
      </w:r>
    </w:p>
    <w:p w14:paraId="468B0719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5E9C33B1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2977FB26" w14:textId="77777777" w:rsidR="00E751FF" w:rsidRDefault="00AA5B9F">
      <w:r>
        <w:rPr>
          <w:b/>
        </w:rPr>
        <w:lastRenderedPageBreak/>
        <w:t xml:space="preserve">Korlátja: </w:t>
      </w:r>
      <w:r>
        <w:t>Nem teljesíti a webes könyvtár bejárását, így a kiírás nem a megadott forrásból történik.</w:t>
      </w:r>
    </w:p>
    <w:p w14:paraId="7AEA9F37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15EB0CF3" w14:textId="77777777" w:rsidR="00E751FF" w:rsidRDefault="00AA5B9F">
      <w:r>
        <w:rPr>
          <w:b/>
        </w:rPr>
        <w:t xml:space="preserve">Értékelés (karbantarthatóság szempontjából): </w:t>
      </w:r>
      <w:r>
        <w:t>14/100</w:t>
      </w:r>
    </w:p>
    <w:p w14:paraId="755C8570" w14:textId="77777777" w:rsidR="00E751FF" w:rsidRDefault="00AA5B9F">
      <w:pPr>
        <w:pStyle w:val="Cmsor2"/>
      </w:pPr>
      <w:r>
        <w:t>output(4) – értékelés</w:t>
      </w:r>
    </w:p>
    <w:p w14:paraId="79781E9B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szétvágásával; eredmény mentése (XLSM).</w:t>
      </w:r>
    </w:p>
    <w:p w14:paraId="103B2981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48B403D1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3D034D7B" w14:textId="77777777" w:rsidR="00E751FF" w:rsidRDefault="00AA5B9F">
      <w:r>
        <w:rPr>
          <w:b/>
        </w:rPr>
        <w:t xml:space="preserve">Problémás része: </w:t>
      </w:r>
      <w:r>
        <w:t>A könyvtárlistázás felismerése bizonytalan (HTML feldolgozás nem egyértelmű).</w:t>
      </w:r>
    </w:p>
    <w:p w14:paraId="42C03862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633FD321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2293766D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0E32FA7C" w14:textId="77777777" w:rsidR="00E751FF" w:rsidRDefault="00AA5B9F">
      <w:r>
        <w:rPr>
          <w:b/>
        </w:rPr>
        <w:t xml:space="preserve">Értékelés (robosztusság alapján): </w:t>
      </w:r>
      <w:r>
        <w:t>77/100</w:t>
      </w:r>
    </w:p>
    <w:p w14:paraId="54C01414" w14:textId="77777777" w:rsidR="00E751FF" w:rsidRDefault="00AA5B9F">
      <w:pPr>
        <w:pStyle w:val="Cmsor2"/>
      </w:pPr>
      <w:r>
        <w:t>output(5) – értékelés</w:t>
      </w:r>
    </w:p>
    <w:p w14:paraId="67CF2379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beolvasással; eredmény mentése (XLSM).</w:t>
      </w:r>
    </w:p>
    <w:p w14:paraId="1090BB7E" w14:textId="77777777" w:rsidR="00E751FF" w:rsidRDefault="00AA5B9F">
      <w:r>
        <w:rPr>
          <w:b/>
        </w:rPr>
        <w:t xml:space="preserve">Erőssége: </w:t>
      </w:r>
      <w:r>
        <w:t>Late bindinget használ, így kevesebb referencia-probléma várható.</w:t>
      </w:r>
    </w:p>
    <w:p w14:paraId="1B757EC8" w14:textId="77777777" w:rsidR="00E751FF" w:rsidRDefault="00AA5B9F">
      <w:r>
        <w:rPr>
          <w:b/>
        </w:rPr>
        <w:t xml:space="preserve">Gyenge pontja: </w:t>
      </w:r>
      <w:r>
        <w:t>Nem teljesíti a webes könyvtár bejárását, így a kiírás nem a megadott forrásból történik.</w:t>
      </w:r>
    </w:p>
    <w:p w14:paraId="058D865E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2168711C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3EC7F20C" w14:textId="77777777" w:rsidR="00E751FF" w:rsidRDefault="00AA5B9F">
      <w:r>
        <w:rPr>
          <w:b/>
        </w:rPr>
        <w:t xml:space="preserve">Értékelés (összképben): </w:t>
      </w:r>
      <w:r>
        <w:t>14/100</w:t>
      </w:r>
    </w:p>
    <w:p w14:paraId="179D9D04" w14:textId="77777777" w:rsidR="00E751FF" w:rsidRDefault="00AA5B9F">
      <w:pPr>
        <w:pStyle w:val="Cmsor2"/>
      </w:pPr>
      <w:r>
        <w:t>output(6) – értékelés</w:t>
      </w:r>
    </w:p>
    <w:p w14:paraId="149D5016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soronkénti beolvasással.</w:t>
      </w:r>
    </w:p>
    <w:p w14:paraId="72162738" w14:textId="77777777" w:rsidR="00E751FF" w:rsidRDefault="00AA5B9F">
      <w:r>
        <w:rPr>
          <w:b/>
        </w:rPr>
        <w:t xml:space="preserve">Pozitívuma: </w:t>
      </w:r>
      <w:r>
        <w:t>Van legalább alap hibakezelés (letöltés/nyitás hibák kezelése).</w:t>
      </w:r>
    </w:p>
    <w:p w14:paraId="56EB7745" w14:textId="77777777" w:rsidR="00E751FF" w:rsidRDefault="00AA5B9F">
      <w:pPr>
        <w:pStyle w:val="Felsorols"/>
      </w:pPr>
      <w:r>
        <w:lastRenderedPageBreak/>
        <w:t>Late bindinget használ, így kevesebb referencia-probléma várható.</w:t>
      </w:r>
    </w:p>
    <w:p w14:paraId="224B6983" w14:textId="77777777" w:rsidR="00E751FF" w:rsidRDefault="00AA5B9F">
      <w:r>
        <w:rPr>
          <w:b/>
        </w:rPr>
        <w:t xml:space="preserve">Kockázata: </w:t>
      </w:r>
      <w:r>
        <w:t>A könyvtárlistázás felismerése bizonytalan (HTML feldolgozás nem egyértelmű).</w:t>
      </w:r>
    </w:p>
    <w:p w14:paraId="421B7917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33015188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54A190A4" w14:textId="77777777" w:rsidR="00E751FF" w:rsidRDefault="00AA5B9F">
      <w:r>
        <w:rPr>
          <w:b/>
        </w:rPr>
        <w:t xml:space="preserve">Értékelés (mérnöki szemmel): </w:t>
      </w:r>
      <w:r>
        <w:t>75/100</w:t>
      </w:r>
    </w:p>
    <w:p w14:paraId="5536D34C" w14:textId="77777777" w:rsidR="00E751FF" w:rsidRDefault="00AA5B9F">
      <w:pPr>
        <w:pStyle w:val="Cmsor2"/>
      </w:pPr>
      <w:r>
        <w:t>output(7) – értékelés</w:t>
      </w:r>
    </w:p>
    <w:p w14:paraId="3354DDC8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59CD0CF5" w14:textId="77777777" w:rsidR="00E751FF" w:rsidRDefault="00AA5B9F">
      <w:r>
        <w:rPr>
          <w:b/>
        </w:rPr>
        <w:t xml:space="preserve">Kiemelendő eleme: </w:t>
      </w:r>
      <w:r>
        <w:t>Van legalább alap hibakezelés (letöltés/nyitás hibák kezelése).</w:t>
      </w:r>
    </w:p>
    <w:p w14:paraId="2A7701E6" w14:textId="77777777" w:rsidR="00E751FF" w:rsidRDefault="00AA5B9F">
      <w:pPr>
        <w:pStyle w:val="Felsorols"/>
      </w:pPr>
      <w:r>
        <w:t>Az eredményt táblázatosan, fejléccel rendezi ki.</w:t>
      </w:r>
    </w:p>
    <w:p w14:paraId="3290A7CD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728235BE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0854A4CD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3242F9CE" w14:textId="77777777" w:rsidR="00E751FF" w:rsidRDefault="00AA5B9F">
      <w:r>
        <w:rPr>
          <w:b/>
        </w:rPr>
        <w:t xml:space="preserve">Értékelés (gyakorlati futtatásnál): </w:t>
      </w:r>
      <w:r>
        <w:t>18/100</w:t>
      </w:r>
    </w:p>
    <w:p w14:paraId="4E76298E" w14:textId="77777777" w:rsidR="00E751FF" w:rsidRDefault="00AA5B9F">
      <w:pPr>
        <w:pStyle w:val="Cmsor2"/>
      </w:pPr>
      <w:r>
        <w:t>output(8) – értékelés</w:t>
      </w:r>
    </w:p>
    <w:p w14:paraId="2624FEA2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744962B7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3E5D0CD4" w14:textId="77777777" w:rsidR="00E751FF" w:rsidRDefault="00AA5B9F">
      <w:r>
        <w:rPr>
          <w:b/>
        </w:rPr>
        <w:t xml:space="preserve">Korlátja: </w:t>
      </w:r>
      <w:r>
        <w:t>Nem teljesíti a webes könyvtár bejárását, így a kiírás nem a megadott forrásból történik.</w:t>
      </w:r>
    </w:p>
    <w:p w14:paraId="12C1EEB8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34EFCA2F" w14:textId="77777777" w:rsidR="00E751FF" w:rsidRDefault="00AA5B9F">
      <w:r>
        <w:rPr>
          <w:b/>
        </w:rPr>
        <w:t xml:space="preserve">Értékelés (karbantarthatóság szempontjából): </w:t>
      </w:r>
      <w:r>
        <w:t>18/100</w:t>
      </w:r>
    </w:p>
    <w:p w14:paraId="6E2C2F88" w14:textId="77777777" w:rsidR="00E751FF" w:rsidRDefault="00AA5B9F">
      <w:pPr>
        <w:pStyle w:val="Cmsor2"/>
      </w:pPr>
      <w:r>
        <w:t>output(9) – értékelés</w:t>
      </w:r>
    </w:p>
    <w:p w14:paraId="30287908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soronkénti beolvasással.</w:t>
      </w:r>
    </w:p>
    <w:p w14:paraId="1BB7EEDE" w14:textId="77777777" w:rsidR="00E751FF" w:rsidRDefault="00AA5B9F">
      <w:r>
        <w:rPr>
          <w:b/>
        </w:rPr>
        <w:lastRenderedPageBreak/>
        <w:t xml:space="preserve">Jó megoldása: </w:t>
      </w:r>
      <w:r>
        <w:t>A teljes folyamatot egy makróban lefedi: index -&gt; fájllista -&gt; feldolgozás.</w:t>
      </w:r>
    </w:p>
    <w:p w14:paraId="7A536EA5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6DC8B264" w14:textId="77777777" w:rsidR="00E751FF" w:rsidRDefault="00AA5B9F">
      <w:pPr>
        <w:pStyle w:val="Felsorols"/>
      </w:pPr>
      <w:r>
        <w:t>Ideiglenes fájlokat takarít (nem hagy maga után szemetet).</w:t>
      </w:r>
    </w:p>
    <w:p w14:paraId="4770894F" w14:textId="77777777" w:rsidR="00E751FF" w:rsidRDefault="00AA5B9F">
      <w:pPr>
        <w:pStyle w:val="Felsorols"/>
      </w:pPr>
      <w:r>
        <w:t>Az eredményt táblázatosan, fejléccel rendezi ki.</w:t>
      </w:r>
    </w:p>
    <w:p w14:paraId="43507397" w14:textId="77777777" w:rsidR="00E751FF" w:rsidRDefault="00AA5B9F">
      <w:r>
        <w:rPr>
          <w:b/>
        </w:rPr>
        <w:t xml:space="preserve">Problémás része: </w:t>
      </w:r>
      <w:r>
        <w:t>Hibás hálózat/HTTP státusz esetén könnyen megállhat vagy félrelogolhat.</w:t>
      </w:r>
    </w:p>
    <w:p w14:paraId="006F442C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796F711" w14:textId="77777777" w:rsidR="00E751FF" w:rsidRDefault="00AA5B9F">
      <w:r>
        <w:rPr>
          <w:b/>
        </w:rPr>
        <w:t xml:space="preserve">Javasolt finomítás: </w:t>
      </w:r>
      <w:r>
        <w:t>HTTP státuszok és time-out kezelése javasolt (On Error + Status ellenőrzés).</w:t>
      </w:r>
    </w:p>
    <w:p w14:paraId="05913207" w14:textId="77777777" w:rsidR="00E751FF" w:rsidRDefault="00AA5B9F">
      <w:r>
        <w:rPr>
          <w:b/>
        </w:rPr>
        <w:t xml:space="preserve">Értékelés (robosztusság alapján): </w:t>
      </w:r>
      <w:r>
        <w:t>86/100</w:t>
      </w:r>
    </w:p>
    <w:p w14:paraId="2E38F63C" w14:textId="77777777" w:rsidR="00E751FF" w:rsidRDefault="00AA5B9F">
      <w:pPr>
        <w:pStyle w:val="Cmsor2"/>
      </w:pPr>
      <w:r>
        <w:t>output(10) – értékelés</w:t>
      </w:r>
    </w:p>
    <w:p w14:paraId="5A4B1E68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szétvágásával; eredmény mentése (XLSM).</w:t>
      </w:r>
    </w:p>
    <w:p w14:paraId="0EDA67FB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6BD3C6BF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367C80ED" w14:textId="77777777" w:rsidR="00E751FF" w:rsidRDefault="00AA5B9F">
      <w:r>
        <w:rPr>
          <w:b/>
        </w:rPr>
        <w:t xml:space="preserve">Gyenge pontja: </w:t>
      </w:r>
      <w:r>
        <w:t>A könyvtárlistázás felismerése bizonytalan (HTML feldolgozás nem egyértelmű).</w:t>
      </w:r>
    </w:p>
    <w:p w14:paraId="616AE188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5C5B0BA6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2BDAD911" w14:textId="77777777" w:rsidR="00E751FF" w:rsidRDefault="00AA5B9F">
      <w:r>
        <w:rPr>
          <w:b/>
        </w:rPr>
        <w:t xml:space="preserve">Értékelés (összképben): </w:t>
      </w:r>
      <w:r>
        <w:t>77/100</w:t>
      </w:r>
    </w:p>
    <w:p w14:paraId="05C61B06" w14:textId="77777777" w:rsidR="00E751FF" w:rsidRDefault="00AA5B9F">
      <w:pPr>
        <w:pStyle w:val="Cmsor2"/>
      </w:pPr>
      <w:r>
        <w:t>output(11) – értékelés</w:t>
      </w:r>
    </w:p>
    <w:p w14:paraId="1C07715A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szétvágásával; eredmény mentése (XLSM).</w:t>
      </w:r>
    </w:p>
    <w:p w14:paraId="649437B3" w14:textId="77777777" w:rsidR="00E751FF" w:rsidRDefault="00AA5B9F">
      <w:r>
        <w:rPr>
          <w:b/>
        </w:rPr>
        <w:t xml:space="preserve">Pozitívuma: </w:t>
      </w:r>
      <w:r>
        <w:t>A teljes folyamatot egy makróban lefedi: index -&gt; fájllista -&gt; feldolgozás.</w:t>
      </w:r>
    </w:p>
    <w:p w14:paraId="2529BC19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D21DE67" w14:textId="77777777" w:rsidR="00E751FF" w:rsidRDefault="00AA5B9F">
      <w:r>
        <w:rPr>
          <w:b/>
        </w:rPr>
        <w:t xml:space="preserve">Kockázata: </w:t>
      </w:r>
      <w:r>
        <w:t>Üres sorokat kiszűrhet, ami eltérhet a 'fizikai sorok száma' értelmezéstől.</w:t>
      </w:r>
    </w:p>
    <w:p w14:paraId="275DEEA9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599989AF" w14:textId="77777777" w:rsidR="00E751FF" w:rsidRDefault="00AA5B9F">
      <w:pPr>
        <w:pStyle w:val="Felsorols"/>
      </w:pPr>
      <w:r>
        <w:lastRenderedPageBreak/>
        <w:t>A regex alapú link-kigyűjtés érzékeny a könyvtárindex HTML szerkezetének változására.</w:t>
      </w:r>
    </w:p>
    <w:p w14:paraId="7243D291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2EF1F645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138176A2" w14:textId="77777777" w:rsidR="00E751FF" w:rsidRDefault="00AA5B9F">
      <w:pPr>
        <w:pStyle w:val="Felsorols"/>
      </w:pPr>
      <w:r>
        <w:t>HTTP státuszok és time-out kezelése javasolt (On Error + Status ellenőrzés).</w:t>
      </w:r>
    </w:p>
    <w:p w14:paraId="68B0D5DA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63090474" w14:textId="77777777" w:rsidR="00E751FF" w:rsidRDefault="00AA5B9F">
      <w:r>
        <w:rPr>
          <w:b/>
        </w:rPr>
        <w:t xml:space="preserve">Értékelés (mérnöki szemmel): </w:t>
      </w:r>
      <w:r>
        <w:t>86/100</w:t>
      </w:r>
    </w:p>
    <w:p w14:paraId="6BFCC46F" w14:textId="77777777" w:rsidR="00E751FF" w:rsidRDefault="00AA5B9F">
      <w:pPr>
        <w:pStyle w:val="Cmsor2"/>
      </w:pPr>
      <w:r>
        <w:t>output(12) – értékelés</w:t>
      </w:r>
    </w:p>
    <w:p w14:paraId="5B08BE8C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7982F42C" w14:textId="77777777" w:rsidR="00E751FF" w:rsidRDefault="00AA5B9F">
      <w:r>
        <w:rPr>
          <w:b/>
        </w:rPr>
        <w:t xml:space="preserve">Kiemelendő eleme: </w:t>
      </w:r>
      <w:r>
        <w:t>Van legalább alap hibakezelés (letöltés/nyitás hibák kezelése).</w:t>
      </w:r>
    </w:p>
    <w:p w14:paraId="2FDE2ABB" w14:textId="77777777" w:rsidR="00E751FF" w:rsidRDefault="00AA5B9F">
      <w:pPr>
        <w:pStyle w:val="Felsorols"/>
      </w:pPr>
      <w:r>
        <w:t>Az eredményt táblázatosan, fejléccel rendezi ki.</w:t>
      </w:r>
    </w:p>
    <w:p w14:paraId="791A0D64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77809DC6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1C31BD3A" w14:textId="77777777" w:rsidR="00E751FF" w:rsidRDefault="00AA5B9F">
      <w:r>
        <w:rPr>
          <w:b/>
        </w:rPr>
        <w:t xml:space="preserve">Értékelés (gyakorlati futtatásnál): </w:t>
      </w:r>
      <w:r>
        <w:t>18/100</w:t>
      </w:r>
    </w:p>
    <w:p w14:paraId="3B351D22" w14:textId="77777777" w:rsidR="00E751FF" w:rsidRDefault="00AA5B9F">
      <w:pPr>
        <w:pStyle w:val="Cmsor2"/>
      </w:pPr>
      <w:r>
        <w:t>output(13) – értékelés</w:t>
      </w:r>
    </w:p>
    <w:p w14:paraId="7FAB6AA1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Excel UsedRange alapján.</w:t>
      </w:r>
    </w:p>
    <w:p w14:paraId="6E26950D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59310995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9498EB1" w14:textId="77777777" w:rsidR="00E751FF" w:rsidRDefault="00AA5B9F">
      <w:r>
        <w:rPr>
          <w:b/>
        </w:rPr>
        <w:t xml:space="preserve">Korlátja: </w:t>
      </w:r>
      <w:r>
        <w:t>A könyvtárlistázás felismerése bizonytalan (HTML feldolgozás nem egyértelmű).</w:t>
      </w:r>
    </w:p>
    <w:p w14:paraId="25F3F5EB" w14:textId="77777777" w:rsidR="00E751FF" w:rsidRDefault="00AA5B9F">
      <w:pPr>
        <w:pStyle w:val="Felsorols"/>
      </w:pPr>
      <w:r>
        <w:t>A sorok száma Excel-értelmezésből jön (UsedRange), ami üres soroknál vagy import-beállításoknál félremehet.</w:t>
      </w:r>
    </w:p>
    <w:p w14:paraId="1B2DF524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4D222578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320439B2" w14:textId="77777777" w:rsidR="00E751FF" w:rsidRDefault="00AA5B9F">
      <w:r>
        <w:rPr>
          <w:b/>
        </w:rPr>
        <w:t xml:space="preserve">Javasolt finomítás: </w:t>
      </w:r>
      <w:r>
        <w:t>Biztosabb a fizikai sorok számolása (szöveg sorvég-jel alapján), nem az Excel importált UsedRange-e.</w:t>
      </w:r>
    </w:p>
    <w:p w14:paraId="672637FB" w14:textId="77777777" w:rsidR="00E751FF" w:rsidRDefault="00AA5B9F">
      <w:r>
        <w:rPr>
          <w:b/>
        </w:rPr>
        <w:lastRenderedPageBreak/>
        <w:t xml:space="preserve">Értékelés (karbantarthatóság szempontjából): </w:t>
      </w:r>
      <w:r>
        <w:t>52/100</w:t>
      </w:r>
    </w:p>
    <w:p w14:paraId="403E7B9D" w14:textId="77777777" w:rsidR="00E751FF" w:rsidRDefault="00AA5B9F">
      <w:pPr>
        <w:pStyle w:val="Cmsor2"/>
      </w:pPr>
      <w:r>
        <w:t>output(14) – értékelés</w:t>
      </w:r>
    </w:p>
    <w:p w14:paraId="3819114C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letöltés).</w:t>
      </w:r>
    </w:p>
    <w:p w14:paraId="34B97397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49943FAC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575B7ED4" w14:textId="77777777" w:rsidR="00E751FF" w:rsidRDefault="00AA5B9F">
      <w:pPr>
        <w:pStyle w:val="Felsorols"/>
      </w:pPr>
      <w:r>
        <w:t>Az eredményt táblázatosan, fejléccel rendezi ki.</w:t>
      </w:r>
    </w:p>
    <w:p w14:paraId="6C1D6095" w14:textId="77777777" w:rsidR="00E751FF" w:rsidRDefault="00AA5B9F">
      <w:r>
        <w:rPr>
          <w:b/>
        </w:rPr>
        <w:t xml:space="preserve">Problémás része: </w:t>
      </w:r>
      <w:r>
        <w:t>Nem teljesíti a webes könyvtár bejárását, így a kiírás nem a megadott forrásból történik.</w:t>
      </w:r>
    </w:p>
    <w:p w14:paraId="3E0F1E9A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6515D821" w14:textId="77777777" w:rsidR="00E751FF" w:rsidRDefault="00AA5B9F">
      <w:r>
        <w:rPr>
          <w:b/>
        </w:rPr>
        <w:t xml:space="preserve">Értékelés (robosztusság alapján): </w:t>
      </w:r>
      <w:r>
        <w:t>0/100</w:t>
      </w:r>
    </w:p>
    <w:p w14:paraId="12115032" w14:textId="77777777" w:rsidR="00E751FF" w:rsidRDefault="00AA5B9F">
      <w:pPr>
        <w:pStyle w:val="Cmsor2"/>
      </w:pPr>
      <w:r>
        <w:t>output(15) – értékelés</w:t>
      </w:r>
    </w:p>
    <w:p w14:paraId="3D3E3859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1704924A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256CE033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5CE1CAA9" w14:textId="77777777" w:rsidR="00E751FF" w:rsidRDefault="00AA5B9F">
      <w:r>
        <w:rPr>
          <w:b/>
        </w:rPr>
        <w:t xml:space="preserve">Gyenge pontja: </w:t>
      </w:r>
      <w:r>
        <w:t>A könyvtárlistázás felismerése bizonytalan (HTML feldolgozás nem egyértelmű).</w:t>
      </w:r>
    </w:p>
    <w:p w14:paraId="5D288FD5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7822C16E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68639E1B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50B56978" w14:textId="77777777" w:rsidR="00E751FF" w:rsidRDefault="00AA5B9F">
      <w:r>
        <w:rPr>
          <w:b/>
        </w:rPr>
        <w:t xml:space="preserve">Értékelés (összképben): </w:t>
      </w:r>
      <w:r>
        <w:t>75/100</w:t>
      </w:r>
    </w:p>
    <w:p w14:paraId="5A9BFD81" w14:textId="77777777" w:rsidR="00E751FF" w:rsidRDefault="00AA5B9F">
      <w:pPr>
        <w:pStyle w:val="Cmsor2"/>
      </w:pPr>
      <w:r>
        <w:t>output(16) – értékelés</w:t>
      </w:r>
    </w:p>
    <w:p w14:paraId="2D5920B2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4F48168B" w14:textId="77777777" w:rsidR="00E751FF" w:rsidRDefault="00AA5B9F">
      <w:r>
        <w:rPr>
          <w:b/>
        </w:rPr>
        <w:t xml:space="preserve">Pozitívuma: </w:t>
      </w:r>
      <w:r>
        <w:t>Late bindinget használ, így kevesebb referencia-probléma várható.</w:t>
      </w:r>
    </w:p>
    <w:p w14:paraId="1B95B016" w14:textId="77777777" w:rsidR="00E751FF" w:rsidRDefault="00AA5B9F">
      <w:r>
        <w:rPr>
          <w:b/>
        </w:rPr>
        <w:t xml:space="preserve">Kockázata: </w:t>
      </w:r>
      <w:r>
        <w:t>A könyvtárlistázás felismerése bizonytalan (HTML feldolgozás nem egyértelmű).</w:t>
      </w:r>
    </w:p>
    <w:p w14:paraId="5890EA72" w14:textId="77777777" w:rsidR="00E751FF" w:rsidRDefault="00AA5B9F">
      <w:pPr>
        <w:pStyle w:val="Felsorols"/>
      </w:pPr>
      <w:r>
        <w:lastRenderedPageBreak/>
        <w:t>Üres sorokat kiszűrhet, ami eltérhet a 'fizikai sorok száma' értelmezéstől.</w:t>
      </w:r>
    </w:p>
    <w:p w14:paraId="4A7F08EE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0686736C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6F06AB5B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6DE8B9F1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1432445F" w14:textId="77777777" w:rsidR="00E751FF" w:rsidRDefault="00AA5B9F">
      <w:pPr>
        <w:pStyle w:val="Felsorols"/>
      </w:pPr>
      <w:r>
        <w:t>HTTP státuszok és time-out kezelése javasolt (On Error + Status ellenőrzés).</w:t>
      </w:r>
    </w:p>
    <w:p w14:paraId="6775A0B0" w14:textId="77777777" w:rsidR="00E751FF" w:rsidRDefault="00AA5B9F">
      <w:r>
        <w:rPr>
          <w:b/>
        </w:rPr>
        <w:t xml:space="preserve">Értékelés (mérnöki szemmel): </w:t>
      </w:r>
      <w:r>
        <w:t>65/100</w:t>
      </w:r>
    </w:p>
    <w:p w14:paraId="26A27846" w14:textId="77777777" w:rsidR="00E751FF" w:rsidRDefault="00AA5B9F">
      <w:pPr>
        <w:pStyle w:val="Cmsor2"/>
      </w:pPr>
      <w:r>
        <w:t>output(17) – értékelés</w:t>
      </w:r>
    </w:p>
    <w:p w14:paraId="41ECE454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38004E9F" w14:textId="77777777" w:rsidR="00E751FF" w:rsidRDefault="00AA5B9F">
      <w:r>
        <w:rPr>
          <w:b/>
        </w:rPr>
        <w:t xml:space="preserve">Kiemelendő eleme: </w:t>
      </w:r>
      <w:r>
        <w:t>A megoldás alaplogikája követhető, a célfeladatra fókuszál.</w:t>
      </w:r>
    </w:p>
    <w:p w14:paraId="7ED4F702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4B151258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026D954F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4105BB49" w14:textId="77777777" w:rsidR="00E751FF" w:rsidRDefault="00AA5B9F">
      <w:r>
        <w:rPr>
          <w:b/>
        </w:rPr>
        <w:t xml:space="preserve">Értékelés (gyakorlati futtatásnál): </w:t>
      </w:r>
      <w:r>
        <w:t>9/100</w:t>
      </w:r>
    </w:p>
    <w:p w14:paraId="13EEB338" w14:textId="77777777" w:rsidR="00E751FF" w:rsidRDefault="00AA5B9F">
      <w:pPr>
        <w:pStyle w:val="Cmsor2"/>
      </w:pPr>
      <w:r>
        <w:t>output(18) – értékelés</w:t>
      </w:r>
    </w:p>
    <w:p w14:paraId="475E31B4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03A58F60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017A0635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14CD8CD" w14:textId="77777777" w:rsidR="00E751FF" w:rsidRDefault="00AA5B9F">
      <w:pPr>
        <w:pStyle w:val="Felsorols"/>
      </w:pPr>
      <w:r>
        <w:t>Felhasználói visszajelzést ad futás közben (StatusBar/MsgBox).</w:t>
      </w:r>
    </w:p>
    <w:p w14:paraId="3C25F722" w14:textId="77777777" w:rsidR="00E751FF" w:rsidRDefault="00AA5B9F">
      <w:r>
        <w:rPr>
          <w:b/>
        </w:rPr>
        <w:t xml:space="preserve">Korlátja: </w:t>
      </w:r>
      <w:r>
        <w:t>A könyvtárlistázás felismerése bizonytalan (HTML feldolgozás nem egyértelmű).</w:t>
      </w:r>
    </w:p>
    <w:p w14:paraId="17869D4F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224D9DE4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16AF0487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534D7A92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5E641079" w14:textId="77777777" w:rsidR="00E751FF" w:rsidRDefault="00AA5B9F">
      <w:r>
        <w:rPr>
          <w:b/>
        </w:rPr>
        <w:lastRenderedPageBreak/>
        <w:t xml:space="preserve">Értékelés (karbantarthatóság szempontjából): </w:t>
      </w:r>
      <w:r>
        <w:t>75/100</w:t>
      </w:r>
    </w:p>
    <w:p w14:paraId="3FD8DF34" w14:textId="77777777" w:rsidR="00E751FF" w:rsidRDefault="00AA5B9F">
      <w:pPr>
        <w:pStyle w:val="Cmsor2"/>
      </w:pPr>
      <w:r>
        <w:t>output(19) – értékelés</w:t>
      </w:r>
    </w:p>
    <w:p w14:paraId="7DF7A148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szétvágásával.</w:t>
      </w:r>
    </w:p>
    <w:p w14:paraId="1FF34DBB" w14:textId="77777777" w:rsidR="00E751FF" w:rsidRDefault="00AA5B9F">
      <w:r>
        <w:rPr>
          <w:b/>
        </w:rPr>
        <w:t xml:space="preserve">Jó megoldása: </w:t>
      </w:r>
      <w:r>
        <w:t>A teljes folyamatot egy makróban lefedi: index -&gt; fájllista -&gt; feldolgozás.</w:t>
      </w:r>
    </w:p>
    <w:p w14:paraId="53F9BB1A" w14:textId="77777777" w:rsidR="00E751FF" w:rsidRDefault="00AA5B9F">
      <w:pPr>
        <w:pStyle w:val="Felsorols"/>
      </w:pPr>
      <w:r>
        <w:t>Van legalább alap hibakezelés (letöltés/nyitás hibák kezelése).</w:t>
      </w:r>
    </w:p>
    <w:p w14:paraId="2E8BA8D1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3ED821A2" w14:textId="77777777" w:rsidR="00E751FF" w:rsidRDefault="00AA5B9F">
      <w:r>
        <w:rPr>
          <w:b/>
        </w:rPr>
        <w:t xml:space="preserve">Problémás része: </w:t>
      </w:r>
      <w:r>
        <w:t>Üres sorokat kiszűrhet, ami eltérhet a 'fizikai sorok száma' értelmezéstől.</w:t>
      </w:r>
    </w:p>
    <w:p w14:paraId="048F172D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0078CC3A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353F8D5C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621ED66A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54149D9A" w14:textId="77777777" w:rsidR="00E751FF" w:rsidRDefault="00AA5B9F">
      <w:r>
        <w:rPr>
          <w:b/>
        </w:rPr>
        <w:t xml:space="preserve">Értékelés (robosztusság alapján): </w:t>
      </w:r>
      <w:r>
        <w:t>93/100</w:t>
      </w:r>
    </w:p>
    <w:p w14:paraId="35EEED1F" w14:textId="77777777" w:rsidR="00E751FF" w:rsidRDefault="00AA5B9F">
      <w:pPr>
        <w:pStyle w:val="Cmsor2"/>
      </w:pPr>
      <w:r>
        <w:t>output(20) – értékelés</w:t>
      </w:r>
    </w:p>
    <w:p w14:paraId="2A0B7F60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szétvágásával; eredmény mentése (XLSM).</w:t>
      </w:r>
    </w:p>
    <w:p w14:paraId="162259CC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3EDBAB5F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0C4A2133" w14:textId="77777777" w:rsidR="00E751FF" w:rsidRDefault="00AA5B9F">
      <w:r>
        <w:rPr>
          <w:b/>
        </w:rPr>
        <w:t xml:space="preserve">Gyenge pontja: </w:t>
      </w:r>
      <w:r>
        <w:t>A könyvtárlistázás felismerése bizonytalan (HTML feldolgozás nem egyértelmű).</w:t>
      </w:r>
    </w:p>
    <w:p w14:paraId="12E85229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75A49DF2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74C4FD0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559EC4FD" w14:textId="77777777" w:rsidR="00E751FF" w:rsidRDefault="00AA5B9F">
      <w:r>
        <w:rPr>
          <w:b/>
        </w:rPr>
        <w:t xml:space="preserve">Értékelés (összképben): </w:t>
      </w:r>
      <w:r>
        <w:t>77/100</w:t>
      </w:r>
    </w:p>
    <w:p w14:paraId="46F8035D" w14:textId="77777777" w:rsidR="00E751FF" w:rsidRDefault="00AA5B9F">
      <w:pPr>
        <w:pStyle w:val="Cmsor2"/>
      </w:pPr>
      <w:r>
        <w:t>output(21) – értékelés</w:t>
      </w:r>
    </w:p>
    <w:p w14:paraId="33A5DE61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szétvágásával; eredmény mentése (XLSM).</w:t>
      </w:r>
    </w:p>
    <w:p w14:paraId="7D50EFAC" w14:textId="77777777" w:rsidR="00E751FF" w:rsidRDefault="00AA5B9F">
      <w:r>
        <w:rPr>
          <w:b/>
        </w:rPr>
        <w:lastRenderedPageBreak/>
        <w:t xml:space="preserve">Pozitívuma: </w:t>
      </w:r>
      <w:r>
        <w:t>A megoldás alaplogikája követhető, a célfeladatra fókuszál.</w:t>
      </w:r>
    </w:p>
    <w:p w14:paraId="2507A1C8" w14:textId="77777777" w:rsidR="00E751FF" w:rsidRDefault="00AA5B9F">
      <w:r>
        <w:rPr>
          <w:b/>
        </w:rPr>
        <w:t xml:space="preserve">Kockázata: </w:t>
      </w:r>
      <w:r>
        <w:t>Nem teljesíti a webes könyvtár bejárását, így a kiírás nem a megadott forrásból történik.</w:t>
      </w:r>
    </w:p>
    <w:p w14:paraId="30D638B8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254AB420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3DECFBD4" w14:textId="77777777" w:rsidR="00E751FF" w:rsidRDefault="00AA5B9F">
      <w:r>
        <w:rPr>
          <w:b/>
        </w:rPr>
        <w:t xml:space="preserve">Értékelés (mérnöki szemmel): </w:t>
      </w:r>
      <w:r>
        <w:t>12/100</w:t>
      </w:r>
    </w:p>
    <w:p w14:paraId="4785C371" w14:textId="77777777" w:rsidR="00E751FF" w:rsidRDefault="00AA5B9F">
      <w:pPr>
        <w:pStyle w:val="Cmsor2"/>
      </w:pPr>
      <w:r>
        <w:t>output(22) – értékelés</w:t>
      </w:r>
    </w:p>
    <w:p w14:paraId="71A78E34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letöltés).</w:t>
      </w:r>
    </w:p>
    <w:p w14:paraId="44075E05" w14:textId="77777777" w:rsidR="00E751FF" w:rsidRDefault="00AA5B9F">
      <w:r>
        <w:rPr>
          <w:b/>
        </w:rPr>
        <w:t xml:space="preserve">Kiemelendő eleme: </w:t>
      </w:r>
      <w:r>
        <w:t>A megoldás alaplogikája követhető, a célfeladatra fókuszál.</w:t>
      </w:r>
    </w:p>
    <w:p w14:paraId="69AECCD7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71F54AF0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6A48DC89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08415DA6" w14:textId="77777777" w:rsidR="00E751FF" w:rsidRDefault="00AA5B9F">
      <w:r>
        <w:rPr>
          <w:b/>
        </w:rPr>
        <w:t xml:space="preserve">Értékelés (gyakorlati futtatásnál): </w:t>
      </w:r>
      <w:r>
        <w:t>0/100</w:t>
      </w:r>
    </w:p>
    <w:p w14:paraId="4EB24FAB" w14:textId="77777777" w:rsidR="00E751FF" w:rsidRDefault="00AA5B9F">
      <w:pPr>
        <w:pStyle w:val="Cmsor2"/>
      </w:pPr>
      <w:r>
        <w:t>output(23) – értékelés</w:t>
      </w:r>
    </w:p>
    <w:p w14:paraId="29A72CF6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szétvágásával.</w:t>
      </w:r>
    </w:p>
    <w:p w14:paraId="0D74AB0B" w14:textId="77777777" w:rsidR="00E751FF" w:rsidRDefault="00AA5B9F">
      <w:r>
        <w:rPr>
          <w:b/>
        </w:rPr>
        <w:t xml:space="preserve">Előnye: </w:t>
      </w:r>
      <w:r>
        <w:t>A teljes folyamatot egy makróban lefedi: index -&gt; fájllista -&gt; feldolgozás.</w:t>
      </w:r>
    </w:p>
    <w:p w14:paraId="4FD27806" w14:textId="77777777" w:rsidR="00E751FF" w:rsidRDefault="00AA5B9F">
      <w:pPr>
        <w:pStyle w:val="Felsorols"/>
      </w:pPr>
      <w:r>
        <w:t>Van legalább alap hibakezelés (letöltés/nyitás hibák kezelése).</w:t>
      </w:r>
    </w:p>
    <w:p w14:paraId="58534C67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0EA6FD89" w14:textId="77777777" w:rsidR="00E751FF" w:rsidRDefault="00AA5B9F">
      <w:r>
        <w:rPr>
          <w:b/>
        </w:rPr>
        <w:t xml:space="preserve">Korlátja: </w:t>
      </w:r>
      <w:r>
        <w:t>Üres sorokat kiszűrhet, ami eltérhet a 'fizikai sorok száma' értelmezéstől.</w:t>
      </w:r>
    </w:p>
    <w:p w14:paraId="37593CBF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757C4C44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3C86C796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19A39B23" w14:textId="77777777" w:rsidR="00E751FF" w:rsidRDefault="00AA5B9F">
      <w:r>
        <w:rPr>
          <w:b/>
        </w:rPr>
        <w:t xml:space="preserve">Értékelés (karbantarthatóság szempontjából): </w:t>
      </w:r>
      <w:r>
        <w:t>93/100</w:t>
      </w:r>
    </w:p>
    <w:p w14:paraId="348358CB" w14:textId="77777777" w:rsidR="00E751FF" w:rsidRDefault="00AA5B9F">
      <w:pPr>
        <w:pStyle w:val="Cmsor2"/>
      </w:pPr>
      <w:r>
        <w:lastRenderedPageBreak/>
        <w:t>output(24) – értékelés</w:t>
      </w:r>
    </w:p>
    <w:p w14:paraId="2DF23DBD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413734E8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7DF5796D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D403FEF" w14:textId="77777777" w:rsidR="00E751FF" w:rsidRDefault="00AA5B9F">
      <w:r>
        <w:rPr>
          <w:b/>
        </w:rPr>
        <w:t xml:space="preserve">Problémás része: </w:t>
      </w:r>
      <w:r>
        <w:t>A könyvtárlistázás felismerése bizonytalan (HTML feldolgozás nem egyértelmű).</w:t>
      </w:r>
    </w:p>
    <w:p w14:paraId="34E19F0C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E9F666D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54293FFC" w14:textId="77777777" w:rsidR="00E751FF" w:rsidRDefault="00AA5B9F">
      <w:r>
        <w:rPr>
          <w:b/>
        </w:rPr>
        <w:t xml:space="preserve">Értékelés (robosztusság alapján): </w:t>
      </w:r>
      <w:r>
        <w:t>75/100</w:t>
      </w:r>
    </w:p>
    <w:p w14:paraId="4D887EF6" w14:textId="77777777" w:rsidR="00E751FF" w:rsidRDefault="00AA5B9F">
      <w:pPr>
        <w:pStyle w:val="Cmsor2"/>
      </w:pPr>
      <w:r>
        <w:t>output(25) – értékelés</w:t>
      </w:r>
    </w:p>
    <w:p w14:paraId="087B8A19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066D95AF" w14:textId="77777777" w:rsidR="00E751FF" w:rsidRDefault="00AA5B9F">
      <w:r>
        <w:rPr>
          <w:b/>
        </w:rPr>
        <w:t xml:space="preserve">Erőssége: </w:t>
      </w:r>
      <w:r>
        <w:t>Late bindinget használ, így kevesebb referencia-probléma várható.</w:t>
      </w:r>
    </w:p>
    <w:p w14:paraId="351421AF" w14:textId="77777777" w:rsidR="00E751FF" w:rsidRDefault="00AA5B9F">
      <w:pPr>
        <w:pStyle w:val="Felsorols"/>
      </w:pPr>
      <w:r>
        <w:t>Az eredményt táblázatosan, fejléccel rendezi ki.</w:t>
      </w:r>
    </w:p>
    <w:p w14:paraId="605CF882" w14:textId="77777777" w:rsidR="00E751FF" w:rsidRDefault="00AA5B9F">
      <w:r>
        <w:rPr>
          <w:b/>
        </w:rPr>
        <w:t xml:space="preserve">Gyenge pontja: </w:t>
      </w:r>
      <w:r>
        <w:t>Nem teljesíti a webes könyvtár bejárását, így a kiírás nem a megadott forrásból történik.</w:t>
      </w:r>
    </w:p>
    <w:p w14:paraId="69B68D6F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1B5CBEFB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50176CFD" w14:textId="77777777" w:rsidR="00E751FF" w:rsidRDefault="00AA5B9F">
      <w:r>
        <w:rPr>
          <w:b/>
        </w:rPr>
        <w:t xml:space="preserve">Értékelés (összképben): </w:t>
      </w:r>
      <w:r>
        <w:t>11/100</w:t>
      </w:r>
    </w:p>
    <w:p w14:paraId="2DBCFC87" w14:textId="77777777" w:rsidR="00E751FF" w:rsidRDefault="00AA5B9F">
      <w:pPr>
        <w:pStyle w:val="Cmsor2"/>
      </w:pPr>
      <w:r>
        <w:t>output(26) – értékelés</w:t>
      </w:r>
    </w:p>
    <w:p w14:paraId="46309FFC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szétvágásával.</w:t>
      </w:r>
    </w:p>
    <w:p w14:paraId="52765153" w14:textId="77777777" w:rsidR="00E751FF" w:rsidRDefault="00AA5B9F">
      <w:r>
        <w:rPr>
          <w:b/>
        </w:rPr>
        <w:t xml:space="preserve">Pozitívuma: </w:t>
      </w:r>
      <w:r>
        <w:t>A teljes folyamatot egy makróban lefedi: index -&gt; fájllista -&gt; feldolgozás.</w:t>
      </w:r>
    </w:p>
    <w:p w14:paraId="201AC1A2" w14:textId="77777777" w:rsidR="00E751FF" w:rsidRDefault="00AA5B9F">
      <w:pPr>
        <w:pStyle w:val="Felsorols"/>
      </w:pPr>
      <w:r>
        <w:t>Van legalább alap hibakezelés (letöltés/nyitás hibák kezelése).</w:t>
      </w:r>
    </w:p>
    <w:p w14:paraId="3D832D95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6C787CC6" w14:textId="77777777" w:rsidR="00E751FF" w:rsidRDefault="00AA5B9F">
      <w:pPr>
        <w:pStyle w:val="Felsorols"/>
      </w:pPr>
      <w:r>
        <w:t>Az eredményt táblázatosan, fejléccel rendezi ki.</w:t>
      </w:r>
    </w:p>
    <w:p w14:paraId="6557BB5A" w14:textId="77777777" w:rsidR="00E751FF" w:rsidRDefault="00AA5B9F">
      <w:r>
        <w:rPr>
          <w:b/>
        </w:rPr>
        <w:lastRenderedPageBreak/>
        <w:t xml:space="preserve">Kockázata: </w:t>
      </w:r>
      <w:r>
        <w:t>Nagy fájloknál a teljes tartalom memóriába olvasása kockázatos (lassulás/Out of memory).</w:t>
      </w:r>
    </w:p>
    <w:p w14:paraId="71BB5C9C" w14:textId="77777777" w:rsidR="00E751FF" w:rsidRDefault="00AA5B9F">
      <w:r>
        <w:rPr>
          <w:b/>
        </w:rPr>
        <w:t xml:space="preserve">Javasolt finomítás: </w:t>
      </w:r>
      <w:r>
        <w:t>A .csv szűrés legyen explicit (kiterjesztés-vizsgálat), ne csak a regex találatokra építsen.</w:t>
      </w:r>
    </w:p>
    <w:p w14:paraId="3BDCC29C" w14:textId="77777777" w:rsidR="00E751FF" w:rsidRDefault="00AA5B9F">
      <w:r>
        <w:rPr>
          <w:b/>
        </w:rPr>
        <w:t xml:space="preserve">Értékelés (mérnöki szemmel): </w:t>
      </w:r>
      <w:r>
        <w:t>93/100</w:t>
      </w:r>
    </w:p>
    <w:p w14:paraId="1F22B0EB" w14:textId="77777777" w:rsidR="00E751FF" w:rsidRDefault="00AA5B9F">
      <w:pPr>
        <w:pStyle w:val="Cmsor2"/>
      </w:pPr>
      <w:r>
        <w:t>output(27) – értékelés</w:t>
      </w:r>
    </w:p>
    <w:p w14:paraId="10E9DD79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letöltés binárisan (ADODB.Stream); sorszámlálás soronkénti beolvasással.</w:t>
      </w:r>
    </w:p>
    <w:p w14:paraId="76E223F9" w14:textId="77777777" w:rsidR="00E751FF" w:rsidRDefault="00AA5B9F">
      <w:r>
        <w:rPr>
          <w:b/>
        </w:rPr>
        <w:t xml:space="preserve">Kiemelendő eleme: </w:t>
      </w:r>
      <w:r>
        <w:t>Van legalább alap hibakezelés (letöltés/nyitás hibák kezelése).</w:t>
      </w:r>
    </w:p>
    <w:p w14:paraId="5C8B106D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5E0200EF" w14:textId="77777777" w:rsidR="00E751FF" w:rsidRDefault="00AA5B9F">
      <w:pPr>
        <w:pStyle w:val="Felsorols"/>
      </w:pPr>
      <w:r>
        <w:t>A letöltést stabilan, binárisan menti, így kevésbé érzékeny kódolásra.</w:t>
      </w:r>
    </w:p>
    <w:p w14:paraId="0DEABAC7" w14:textId="77777777" w:rsidR="00E751FF" w:rsidRDefault="00AA5B9F">
      <w:pPr>
        <w:pStyle w:val="Felsorols"/>
      </w:pPr>
      <w:r>
        <w:t>Ideiglenes fájlokat takarít (nem hagy maga után szemetet).</w:t>
      </w:r>
    </w:p>
    <w:p w14:paraId="010C11A1" w14:textId="77777777" w:rsidR="00E751FF" w:rsidRDefault="00AA5B9F">
      <w:r>
        <w:rPr>
          <w:b/>
        </w:rPr>
        <w:t xml:space="preserve">Hiányossága: </w:t>
      </w:r>
      <w:r>
        <w:t>A könyvtárlistázás felismerése bizonytalan (HTML feldolgozás nem egyértelmű).</w:t>
      </w:r>
    </w:p>
    <w:p w14:paraId="470CFCD8" w14:textId="77777777" w:rsidR="00E751FF" w:rsidRDefault="00AA5B9F">
      <w:pPr>
        <w:pStyle w:val="Felsorols"/>
      </w:pPr>
      <w:r>
        <w:t>A sorok száma Excel-értelmezésből jön (UsedRange), ami üres soroknál vagy import-beállításoknál félremehet.</w:t>
      </w:r>
    </w:p>
    <w:p w14:paraId="584CBC84" w14:textId="77777777" w:rsidR="00E751FF" w:rsidRDefault="00AA5B9F">
      <w:pPr>
        <w:pStyle w:val="Felsorols"/>
      </w:pPr>
      <w:r>
        <w:t>Sok fájlnál lassú lehet (letöltés + megnyitás fájlonként).</w:t>
      </w:r>
    </w:p>
    <w:p w14:paraId="12E8F54A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0E16C97D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1B3C7D54" w14:textId="77777777" w:rsidR="00E751FF" w:rsidRDefault="00AA5B9F">
      <w:r>
        <w:rPr>
          <w:b/>
        </w:rPr>
        <w:t xml:space="preserve">Javasolt finomítás: </w:t>
      </w:r>
      <w:r>
        <w:t>Biztosabb a fizikai sorok számolása (szöveg sorvég-jel alapján), nem az Excel importált UsedRange-e.</w:t>
      </w:r>
    </w:p>
    <w:p w14:paraId="7AA0CCD7" w14:textId="77777777" w:rsidR="00E751FF" w:rsidRDefault="00AA5B9F">
      <w:r>
        <w:rPr>
          <w:b/>
        </w:rPr>
        <w:t xml:space="preserve">Értékelés (gyakorlati futtatásnál): </w:t>
      </w:r>
      <w:r>
        <w:t>82/100</w:t>
      </w:r>
    </w:p>
    <w:p w14:paraId="05DF3F55" w14:textId="77777777" w:rsidR="00E751FF" w:rsidRDefault="00AA5B9F">
      <w:pPr>
        <w:pStyle w:val="Cmsor2"/>
      </w:pPr>
      <w:r>
        <w:t>output(28) – értékelés</w:t>
      </w:r>
    </w:p>
    <w:p w14:paraId="608D50A8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285C2063" w14:textId="77777777" w:rsidR="00E751FF" w:rsidRDefault="00AA5B9F">
      <w:r>
        <w:rPr>
          <w:b/>
        </w:rPr>
        <w:t xml:space="preserve">Előnye: </w:t>
      </w:r>
      <w:r>
        <w:t>Late bindinget használ, így kevesebb referencia-probléma várható.</w:t>
      </w:r>
    </w:p>
    <w:p w14:paraId="71534A42" w14:textId="77777777" w:rsidR="00E751FF" w:rsidRDefault="00AA5B9F">
      <w:r>
        <w:rPr>
          <w:b/>
        </w:rPr>
        <w:t xml:space="preserve">Korlátja: </w:t>
      </w:r>
      <w:r>
        <w:t>Nem teljesíti a webes könyvtár bejárását, így a kiírás nem a megadott forrásból történik.</w:t>
      </w:r>
    </w:p>
    <w:p w14:paraId="2354AD14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0280AFB6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1DE18B9F" w14:textId="77777777" w:rsidR="00E751FF" w:rsidRDefault="00AA5B9F">
      <w:r>
        <w:rPr>
          <w:b/>
        </w:rPr>
        <w:lastRenderedPageBreak/>
        <w:t xml:space="preserve">Értékelés (karbantarthatóság szempontjából): </w:t>
      </w:r>
      <w:r>
        <w:t>11/100</w:t>
      </w:r>
    </w:p>
    <w:p w14:paraId="70B61692" w14:textId="77777777" w:rsidR="00E751FF" w:rsidRDefault="00AA5B9F">
      <w:pPr>
        <w:pStyle w:val="Cmsor2"/>
      </w:pPr>
      <w:r>
        <w:t>output(29) – értékelés</w:t>
      </w:r>
    </w:p>
    <w:p w14:paraId="148CDEA5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7B46204D" w14:textId="77777777" w:rsidR="00E751FF" w:rsidRDefault="00AA5B9F">
      <w:r>
        <w:rPr>
          <w:b/>
        </w:rPr>
        <w:t xml:space="preserve">Jó megoldása: </w:t>
      </w:r>
      <w:r>
        <w:t>A megoldás alaplogikája követhető, a célfeladatra fókuszál.</w:t>
      </w:r>
    </w:p>
    <w:p w14:paraId="4C522B4C" w14:textId="77777777" w:rsidR="00E751FF" w:rsidRDefault="00AA5B9F">
      <w:r>
        <w:rPr>
          <w:b/>
        </w:rPr>
        <w:t xml:space="preserve">Problémás része: </w:t>
      </w:r>
      <w:r>
        <w:t>Nem teljesíti a webes könyvtár bejárását, így a kiírás nem a megadott forrásból történik.</w:t>
      </w:r>
    </w:p>
    <w:p w14:paraId="0753F03C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3A33D74F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71D7BD4D" w14:textId="77777777" w:rsidR="00E751FF" w:rsidRDefault="00AA5B9F">
      <w:r>
        <w:rPr>
          <w:b/>
        </w:rPr>
        <w:t xml:space="preserve">Értékelés (robosztusság alapján): </w:t>
      </w:r>
      <w:r>
        <w:t>5/100</w:t>
      </w:r>
    </w:p>
    <w:p w14:paraId="7C861760" w14:textId="77777777" w:rsidR="00E751FF" w:rsidRDefault="00AA5B9F">
      <w:pPr>
        <w:pStyle w:val="Cmsor2"/>
      </w:pPr>
      <w:r>
        <w:t>output(30) – értékelés</w:t>
      </w:r>
    </w:p>
    <w:p w14:paraId="3F3BA700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keresztül.</w:t>
      </w:r>
    </w:p>
    <w:p w14:paraId="6E827ED8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1F490820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FC97D94" w14:textId="77777777" w:rsidR="00E751FF" w:rsidRDefault="00AA5B9F">
      <w:r>
        <w:rPr>
          <w:b/>
        </w:rPr>
        <w:t xml:space="preserve">Gyenge pontja: </w:t>
      </w:r>
      <w:r>
        <w:t>A könyvtárlistázás felismerése bizonytalan (HTML feldolgozás nem egyértelmű).</w:t>
      </w:r>
    </w:p>
    <w:p w14:paraId="7FE37B51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54FEC97C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D848C03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70FC337E" w14:textId="77777777" w:rsidR="00E751FF" w:rsidRDefault="00AA5B9F">
      <w:r>
        <w:rPr>
          <w:b/>
        </w:rPr>
        <w:t xml:space="preserve">Értékelés (összképben): </w:t>
      </w:r>
      <w:r>
        <w:t>52/100</w:t>
      </w:r>
    </w:p>
    <w:p w14:paraId="165051E7" w14:textId="77777777" w:rsidR="00E751FF" w:rsidRDefault="00AA5B9F">
      <w:pPr>
        <w:pStyle w:val="Cmsor2"/>
      </w:pPr>
      <w:r>
        <w:t>output(31) – értékelés</w:t>
      </w:r>
    </w:p>
    <w:p w14:paraId="2262B867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404904B6" w14:textId="77777777" w:rsidR="00E751FF" w:rsidRDefault="00AA5B9F">
      <w:r>
        <w:rPr>
          <w:b/>
        </w:rPr>
        <w:t xml:space="preserve">Pozitívuma: </w:t>
      </w:r>
      <w:r>
        <w:t>Van legalább alap hibakezelés (letöltés/nyitás hibák kezelése).</w:t>
      </w:r>
    </w:p>
    <w:p w14:paraId="4C4683EC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83FCB5A" w14:textId="77777777" w:rsidR="00E751FF" w:rsidRDefault="00AA5B9F">
      <w:r>
        <w:rPr>
          <w:b/>
        </w:rPr>
        <w:t xml:space="preserve">Kockázata: </w:t>
      </w:r>
      <w:r>
        <w:t>A könyvtárlistázás felismerése bizonytalan (HTML feldolgozás nem egyértelmű).</w:t>
      </w:r>
    </w:p>
    <w:p w14:paraId="526914A2" w14:textId="77777777" w:rsidR="00E751FF" w:rsidRDefault="00AA5B9F">
      <w:pPr>
        <w:pStyle w:val="Felsorols"/>
      </w:pPr>
      <w:r>
        <w:lastRenderedPageBreak/>
        <w:t>Üres sorokat kiszűrhet, ami eltérhet a 'fizikai sorok száma' értelmezéstől.</w:t>
      </w:r>
    </w:p>
    <w:p w14:paraId="24497BFF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3226A3C1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0F64ECD9" w14:textId="77777777" w:rsidR="00E751FF" w:rsidRDefault="00AA5B9F">
      <w:r>
        <w:rPr>
          <w:b/>
        </w:rPr>
        <w:t xml:space="preserve">Javasolt finomítás: </w:t>
      </w:r>
      <w:r>
        <w:t>Letöltéshez érdemes ADODB.Stream-et használni a kódolási anomáliák csökkentésére.</w:t>
      </w:r>
    </w:p>
    <w:p w14:paraId="2DDEEA1E" w14:textId="77777777" w:rsidR="00E751FF" w:rsidRDefault="00AA5B9F">
      <w:pPr>
        <w:pStyle w:val="Felsorols"/>
      </w:pPr>
      <w:r>
        <w:t>Ha a feladat a *minden* sor száma, ne dobja el az üres sorokat.</w:t>
      </w:r>
    </w:p>
    <w:p w14:paraId="5BC85DF5" w14:textId="77777777" w:rsidR="00E751FF" w:rsidRDefault="00AA5B9F">
      <w:r>
        <w:rPr>
          <w:b/>
        </w:rPr>
        <w:t xml:space="preserve">Értékelés (mérnöki szemmel): </w:t>
      </w:r>
      <w:r>
        <w:t>75/100</w:t>
      </w:r>
    </w:p>
    <w:p w14:paraId="30C970C6" w14:textId="77777777" w:rsidR="00E751FF" w:rsidRDefault="00AA5B9F">
      <w:pPr>
        <w:pStyle w:val="Cmsor2"/>
      </w:pPr>
      <w:r>
        <w:t>output(32) – értékelés</w:t>
      </w:r>
    </w:p>
    <w:p w14:paraId="3AF81D91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letöltés binárisan (ADODB.Stream); sorszámlálás szöveg szétvágásával.</w:t>
      </w:r>
    </w:p>
    <w:p w14:paraId="5B932202" w14:textId="77777777" w:rsidR="00E751FF" w:rsidRDefault="00AA5B9F">
      <w:r>
        <w:rPr>
          <w:b/>
        </w:rPr>
        <w:t xml:space="preserve">Kiemelendő eleme: </w:t>
      </w:r>
      <w:r>
        <w:t>A teljes folyamatot egy makróban lefedi: index -&gt; fájllista -&gt; feldolgozás.</w:t>
      </w:r>
    </w:p>
    <w:p w14:paraId="368C9ADE" w14:textId="77777777" w:rsidR="00E751FF" w:rsidRDefault="00AA5B9F">
      <w:pPr>
        <w:pStyle w:val="Felsorols"/>
      </w:pPr>
      <w:r>
        <w:t>Van legalább alap hibakezelés (letöltés/nyitás hibák kezelése).</w:t>
      </w:r>
    </w:p>
    <w:p w14:paraId="4B1DFEF4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58CABB58" w14:textId="77777777" w:rsidR="00E751FF" w:rsidRDefault="00AA5B9F">
      <w:pPr>
        <w:pStyle w:val="Felsorols"/>
      </w:pPr>
      <w:r>
        <w:t>A letöltést stabilan, binárisan menti, így kevésbé érzékeny kódolásra.</w:t>
      </w:r>
    </w:p>
    <w:p w14:paraId="7481FD9A" w14:textId="77777777" w:rsidR="00E751FF" w:rsidRDefault="00AA5B9F">
      <w:pPr>
        <w:pStyle w:val="Felsorols"/>
      </w:pPr>
      <w:r>
        <w:t>Ideiglenes fájlokat takarít (nem hagy maga után szemetet).</w:t>
      </w:r>
    </w:p>
    <w:p w14:paraId="39EAE698" w14:textId="77777777" w:rsidR="00E751FF" w:rsidRDefault="00AA5B9F">
      <w:pPr>
        <w:pStyle w:val="Felsorols"/>
      </w:pPr>
      <w:r>
        <w:t>Az eredményt táblázatosan, fejléccel rendezi ki.</w:t>
      </w:r>
    </w:p>
    <w:p w14:paraId="039D338F" w14:textId="77777777" w:rsidR="00E751FF" w:rsidRDefault="00AA5B9F">
      <w:r>
        <w:rPr>
          <w:b/>
        </w:rPr>
        <w:t xml:space="preserve">Hiányossága: </w:t>
      </w:r>
      <w:r>
        <w:t>A sorok száma Excel-értelmezésből jön (UsedRange), ami üres soroknál vagy import-beállításoknál félremehet.</w:t>
      </w:r>
    </w:p>
    <w:p w14:paraId="40CF9C5D" w14:textId="77777777" w:rsidR="00E751FF" w:rsidRDefault="00AA5B9F">
      <w:pPr>
        <w:pStyle w:val="Felsorols"/>
      </w:pPr>
      <w:r>
        <w:t>Sok fájlnál lassú lehet (letöltés + megnyitás fájlonként).</w:t>
      </w:r>
    </w:p>
    <w:p w14:paraId="77AE6416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7842AB0E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30A93D16" w14:textId="77777777" w:rsidR="00E751FF" w:rsidRDefault="00AA5B9F">
      <w:r>
        <w:rPr>
          <w:b/>
        </w:rPr>
        <w:t xml:space="preserve">Javasolt finomítás: </w:t>
      </w:r>
      <w:r>
        <w:t>Biztosabb a fizikai sorok számolása (szöveg sorvég-jel alapján), nem az Excel importált UsedRange-e.</w:t>
      </w:r>
    </w:p>
    <w:p w14:paraId="6799385A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7C13B9D8" w14:textId="77777777" w:rsidR="00E751FF" w:rsidRDefault="00AA5B9F">
      <w:r>
        <w:rPr>
          <w:b/>
        </w:rPr>
        <w:t xml:space="preserve">Értékelés (gyakorlati futtatásnál): </w:t>
      </w:r>
      <w:r>
        <w:t>100/100</w:t>
      </w:r>
    </w:p>
    <w:p w14:paraId="1BCD9BEA" w14:textId="77777777" w:rsidR="00E751FF" w:rsidRDefault="00AA5B9F">
      <w:pPr>
        <w:pStyle w:val="Cmsor2"/>
      </w:pPr>
      <w:r>
        <w:t>output(33) – értékelés</w:t>
      </w:r>
    </w:p>
    <w:p w14:paraId="39E33102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5BDBDAC3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1C645E28" w14:textId="77777777" w:rsidR="00E751FF" w:rsidRDefault="00AA5B9F">
      <w:pPr>
        <w:pStyle w:val="Felsorols"/>
      </w:pPr>
      <w:r>
        <w:lastRenderedPageBreak/>
        <w:t>Late bindinget használ, így kevesebb referencia-probléma várható.</w:t>
      </w:r>
    </w:p>
    <w:p w14:paraId="517CECE9" w14:textId="77777777" w:rsidR="00E751FF" w:rsidRDefault="00AA5B9F">
      <w:pPr>
        <w:pStyle w:val="Felsorols"/>
      </w:pPr>
      <w:r>
        <w:t>Az eredményt táblázatosan, fejléccel rendezi ki.</w:t>
      </w:r>
    </w:p>
    <w:p w14:paraId="40999251" w14:textId="77777777" w:rsidR="00E751FF" w:rsidRDefault="00AA5B9F">
      <w:r>
        <w:rPr>
          <w:b/>
        </w:rPr>
        <w:t xml:space="preserve">Korlátja: </w:t>
      </w:r>
      <w:r>
        <w:t>A könyvtárlistázás felismerése bizonytalan (HTML feldolgozás nem egyértelmű).</w:t>
      </w:r>
    </w:p>
    <w:p w14:paraId="5E8F07F0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30306C36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CB42E48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376051C1" w14:textId="77777777" w:rsidR="00E751FF" w:rsidRDefault="00AA5B9F">
      <w:r>
        <w:rPr>
          <w:b/>
        </w:rPr>
        <w:t xml:space="preserve">Értékelés (karbantarthatóság szempontjából): </w:t>
      </w:r>
      <w:r>
        <w:t>75/100</w:t>
      </w:r>
    </w:p>
    <w:p w14:paraId="052D2B8A" w14:textId="77777777" w:rsidR="00E751FF" w:rsidRDefault="00AA5B9F">
      <w:pPr>
        <w:pStyle w:val="Cmsor2"/>
      </w:pPr>
      <w:r>
        <w:t>output(34) – értékelés</w:t>
      </w:r>
    </w:p>
    <w:p w14:paraId="30EBF91E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soronkénti beolvasással; eredmény mentése (XLSM).</w:t>
      </w:r>
    </w:p>
    <w:p w14:paraId="67C0BF46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6876D64A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3207CA5F" w14:textId="77777777" w:rsidR="00E751FF" w:rsidRDefault="00AA5B9F">
      <w:r>
        <w:rPr>
          <w:b/>
        </w:rPr>
        <w:t xml:space="preserve">Problémás része: </w:t>
      </w:r>
      <w:r>
        <w:t>A könyvtárlistázás felismerése bizonytalan (HTML feldolgozás nem egyértelmű).</w:t>
      </w:r>
    </w:p>
    <w:p w14:paraId="6FEB7128" w14:textId="77777777" w:rsidR="00E751FF" w:rsidRDefault="00AA5B9F">
      <w:pPr>
        <w:pStyle w:val="Felsorols"/>
      </w:pPr>
      <w:r>
        <w:t>A sorok száma Excel-értelmezésből jön (UsedRange), ami üres soroknál vagy import-beállításoknál félremehet.</w:t>
      </w:r>
    </w:p>
    <w:p w14:paraId="3660F2C9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04EC82F" w14:textId="77777777" w:rsidR="00E751FF" w:rsidRDefault="00AA5B9F">
      <w:r>
        <w:rPr>
          <w:b/>
        </w:rPr>
        <w:t xml:space="preserve">Javasolt finomítás: </w:t>
      </w:r>
      <w:r>
        <w:t>Biztosabb a fizikai sorok számolása (szöveg sorvég-jel alapján), nem az Excel importált UsedRange-e.</w:t>
      </w:r>
    </w:p>
    <w:p w14:paraId="296291A3" w14:textId="77777777" w:rsidR="00E751FF" w:rsidRDefault="00AA5B9F">
      <w:r>
        <w:rPr>
          <w:b/>
        </w:rPr>
        <w:t xml:space="preserve">Értékelés (robosztusság alapján): </w:t>
      </w:r>
      <w:r>
        <w:t>77/100</w:t>
      </w:r>
    </w:p>
    <w:p w14:paraId="4579D688" w14:textId="77777777" w:rsidR="00E751FF" w:rsidRDefault="00AA5B9F">
      <w:pPr>
        <w:pStyle w:val="Cmsor2"/>
      </w:pPr>
      <w:r>
        <w:t>output(35) – értékelés</w:t>
      </w:r>
    </w:p>
    <w:p w14:paraId="6E2801B6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0FD688F3" w14:textId="77777777" w:rsidR="00E751FF" w:rsidRDefault="00AA5B9F">
      <w:r>
        <w:rPr>
          <w:b/>
        </w:rPr>
        <w:t xml:space="preserve">Erőssége: </w:t>
      </w:r>
      <w:r>
        <w:t>A megoldás alaplogikája követhető, a célfeladatra fókuszál.</w:t>
      </w:r>
    </w:p>
    <w:p w14:paraId="3450800F" w14:textId="77777777" w:rsidR="00E751FF" w:rsidRDefault="00AA5B9F">
      <w:r>
        <w:rPr>
          <w:b/>
        </w:rPr>
        <w:t xml:space="preserve">Gyenge pontja: </w:t>
      </w:r>
      <w:r>
        <w:t>Nem teljesíti a webes könyvtár bejárását, így a kiírás nem a megadott forrásból történik.</w:t>
      </w:r>
    </w:p>
    <w:p w14:paraId="0F4D989E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2EE49EB8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13A9D0F6" w14:textId="77777777" w:rsidR="00E751FF" w:rsidRDefault="00AA5B9F">
      <w:r>
        <w:rPr>
          <w:b/>
        </w:rPr>
        <w:lastRenderedPageBreak/>
        <w:t xml:space="preserve">Értékelés (összképben): </w:t>
      </w:r>
      <w:r>
        <w:t>9/100</w:t>
      </w:r>
    </w:p>
    <w:p w14:paraId="74C23838" w14:textId="77777777" w:rsidR="00E751FF" w:rsidRDefault="00AA5B9F">
      <w:pPr>
        <w:pStyle w:val="Cmsor2"/>
      </w:pPr>
      <w:r>
        <w:t>output(36) – értékelés</w:t>
      </w:r>
    </w:p>
    <w:p w14:paraId="59F3A7CA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7378DC80" w14:textId="77777777" w:rsidR="00E751FF" w:rsidRDefault="00AA5B9F">
      <w:r>
        <w:rPr>
          <w:b/>
        </w:rPr>
        <w:t xml:space="preserve">Pozitívuma: </w:t>
      </w:r>
      <w:r>
        <w:t>Van legalább alap hibakezelés (letöltés/nyitás hibák kezelése).</w:t>
      </w:r>
    </w:p>
    <w:p w14:paraId="7EB01ED2" w14:textId="77777777" w:rsidR="00E751FF" w:rsidRDefault="00AA5B9F">
      <w:r>
        <w:rPr>
          <w:b/>
        </w:rPr>
        <w:t xml:space="preserve">Kockázata: </w:t>
      </w:r>
      <w:r>
        <w:t>Nem teljesíti a webes könyvtár bejárását, így a kiírás nem a megadott forrásból történik.</w:t>
      </w:r>
    </w:p>
    <w:p w14:paraId="459B5619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7342E800" w14:textId="77777777" w:rsidR="00E751FF" w:rsidRDefault="00AA5B9F">
      <w:r>
        <w:rPr>
          <w:b/>
        </w:rPr>
        <w:t xml:space="preserve">Értékelés (mérnöki szemmel): </w:t>
      </w:r>
      <w:r>
        <w:t>18/100</w:t>
      </w:r>
    </w:p>
    <w:p w14:paraId="68CB4FEB" w14:textId="77777777" w:rsidR="00E751FF" w:rsidRDefault="00AA5B9F">
      <w:pPr>
        <w:pStyle w:val="Cmsor2"/>
      </w:pPr>
      <w:r>
        <w:t>output(37) – értékelés</w:t>
      </w:r>
    </w:p>
    <w:p w14:paraId="5AC5D764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72E4FC2E" w14:textId="77777777" w:rsidR="00E751FF" w:rsidRDefault="00AA5B9F">
      <w:r>
        <w:rPr>
          <w:b/>
        </w:rPr>
        <w:t xml:space="preserve">Kiemelendő eleme: </w:t>
      </w:r>
      <w:r>
        <w:t>Van legalább alap hibakezelés (letöltés/nyitás hibák kezelése).</w:t>
      </w:r>
    </w:p>
    <w:p w14:paraId="55AB5D48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2A2674A4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2055771F" w14:textId="77777777" w:rsidR="00E751FF" w:rsidRDefault="00AA5B9F">
      <w:r>
        <w:rPr>
          <w:b/>
        </w:rPr>
        <w:t xml:space="preserve">Értékelés (gyakorlati futtatásnál): </w:t>
      </w:r>
      <w:r>
        <w:t>18/100</w:t>
      </w:r>
    </w:p>
    <w:p w14:paraId="09C794F1" w14:textId="77777777" w:rsidR="00E751FF" w:rsidRDefault="00AA5B9F">
      <w:pPr>
        <w:pStyle w:val="Cmsor2"/>
      </w:pPr>
      <w:r>
        <w:t>output(38) – értékelés</w:t>
      </w:r>
    </w:p>
    <w:p w14:paraId="48A98943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2B03B385" w14:textId="77777777" w:rsidR="00E751FF" w:rsidRDefault="00AA5B9F">
      <w:r>
        <w:rPr>
          <w:b/>
        </w:rPr>
        <w:t xml:space="preserve">Előnye: </w:t>
      </w:r>
      <w:r>
        <w:t>Late bindinget használ, így kevesebb referencia-probléma várható.</w:t>
      </w:r>
    </w:p>
    <w:p w14:paraId="480AC989" w14:textId="77777777" w:rsidR="00E751FF" w:rsidRDefault="00AA5B9F">
      <w:r>
        <w:rPr>
          <w:b/>
        </w:rPr>
        <w:t xml:space="preserve">Korlátja: </w:t>
      </w:r>
      <w:r>
        <w:t>Nem teljesíti a webes könyvtár bejárását, így a kiírás nem a megadott forrásból történik.</w:t>
      </w:r>
    </w:p>
    <w:p w14:paraId="60E26CE7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6978B57A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56D7082C" w14:textId="77777777" w:rsidR="00E751FF" w:rsidRDefault="00AA5B9F">
      <w:r>
        <w:rPr>
          <w:b/>
        </w:rPr>
        <w:t xml:space="preserve">Értékelés (karbantarthatóság szempontjából): </w:t>
      </w:r>
      <w:r>
        <w:t>11/100</w:t>
      </w:r>
    </w:p>
    <w:p w14:paraId="12616DAF" w14:textId="77777777" w:rsidR="00E751FF" w:rsidRDefault="00AA5B9F">
      <w:pPr>
        <w:pStyle w:val="Cmsor2"/>
      </w:pPr>
      <w:r>
        <w:lastRenderedPageBreak/>
        <w:t>output(39) – értékelés</w:t>
      </w:r>
    </w:p>
    <w:p w14:paraId="3EB9830E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beolvasással; eredmény mentése (XLSM).</w:t>
      </w:r>
    </w:p>
    <w:p w14:paraId="6DE57791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1728DA75" w14:textId="77777777" w:rsidR="00E751FF" w:rsidRDefault="00AA5B9F">
      <w:r>
        <w:rPr>
          <w:b/>
        </w:rPr>
        <w:t xml:space="preserve">Problémás része: </w:t>
      </w:r>
      <w:r>
        <w:t>Nem teljesíti a webes könyvtár bejárását, így a kiírás nem a megadott forrásból történik.</w:t>
      </w:r>
    </w:p>
    <w:p w14:paraId="155179D2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71BB336B" w14:textId="77777777" w:rsidR="00E751FF" w:rsidRDefault="00AA5B9F">
      <w:r>
        <w:rPr>
          <w:b/>
        </w:rPr>
        <w:t xml:space="preserve">Értékelés (robosztusság alapján): </w:t>
      </w:r>
      <w:r>
        <w:t>21/100</w:t>
      </w:r>
    </w:p>
    <w:p w14:paraId="35B090AC" w14:textId="77777777" w:rsidR="00E751FF" w:rsidRDefault="00AA5B9F">
      <w:pPr>
        <w:pStyle w:val="Cmsor2"/>
      </w:pPr>
      <w:r>
        <w:t>output(40) – értékelés</w:t>
      </w:r>
    </w:p>
    <w:p w14:paraId="51AAF99D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2736E1CA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7F80CF7B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0BA49E5E" w14:textId="77777777" w:rsidR="00E751FF" w:rsidRDefault="00AA5B9F">
      <w:r>
        <w:rPr>
          <w:b/>
        </w:rPr>
        <w:t xml:space="preserve">Gyenge pontja: </w:t>
      </w:r>
      <w:r>
        <w:t>A könyvtárlistázás felismerése bizonytalan (HTML feldolgozás nem egyértelmű).</w:t>
      </w:r>
    </w:p>
    <w:p w14:paraId="455C3937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7E0BCE3D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25F40381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1D3743C2" w14:textId="77777777" w:rsidR="00E751FF" w:rsidRDefault="00AA5B9F">
      <w:r>
        <w:rPr>
          <w:b/>
        </w:rPr>
        <w:t xml:space="preserve">Értékelés (összképben): </w:t>
      </w:r>
      <w:r>
        <w:t>75/100</w:t>
      </w:r>
    </w:p>
    <w:p w14:paraId="6C2F1F6C" w14:textId="77777777" w:rsidR="00E751FF" w:rsidRDefault="00AA5B9F">
      <w:pPr>
        <w:pStyle w:val="Cmsor2"/>
      </w:pPr>
      <w:r>
        <w:t>output(41) – értékelés</w:t>
      </w:r>
    </w:p>
    <w:p w14:paraId="66D56A0B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szétvágásával.</w:t>
      </w:r>
    </w:p>
    <w:p w14:paraId="245212EC" w14:textId="77777777" w:rsidR="00E751FF" w:rsidRDefault="00AA5B9F">
      <w:r>
        <w:rPr>
          <w:b/>
        </w:rPr>
        <w:t xml:space="preserve">Pozitívuma: </w:t>
      </w:r>
      <w:r>
        <w:t>A teljes folyamatot egy makróban lefedi: index -&gt; fájllista -&gt; feldolgozás.</w:t>
      </w:r>
    </w:p>
    <w:p w14:paraId="7BACA2ED" w14:textId="77777777" w:rsidR="00E751FF" w:rsidRDefault="00AA5B9F">
      <w:pPr>
        <w:pStyle w:val="Felsorols"/>
      </w:pPr>
      <w:r>
        <w:t>Van legalább alap hibakezelés (letöltés/nyitás hibák kezelése).</w:t>
      </w:r>
    </w:p>
    <w:p w14:paraId="28F34AF8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188FE317" w14:textId="77777777" w:rsidR="00E751FF" w:rsidRDefault="00AA5B9F">
      <w:pPr>
        <w:pStyle w:val="Felsorols"/>
      </w:pPr>
      <w:r>
        <w:t>Az eredményt táblázatosan, fejléccel rendezi ki.</w:t>
      </w:r>
    </w:p>
    <w:p w14:paraId="63079869" w14:textId="77777777" w:rsidR="00E751FF" w:rsidRDefault="00AA5B9F">
      <w:r>
        <w:rPr>
          <w:b/>
        </w:rPr>
        <w:t xml:space="preserve">Kockázata: </w:t>
      </w:r>
      <w:r>
        <w:t>Nagy fájloknál a teljes tartalom memóriába olvasása kockázatos (lassulás/Out of memory).</w:t>
      </w:r>
    </w:p>
    <w:p w14:paraId="356ED0AF" w14:textId="77777777" w:rsidR="00E751FF" w:rsidRDefault="00AA5B9F">
      <w:r>
        <w:rPr>
          <w:b/>
        </w:rPr>
        <w:t xml:space="preserve">Javasolt finomítás: </w:t>
      </w:r>
      <w:r>
        <w:t>A .csv szűrés legyen explicit (kiterjesztés-vizsgálat), ne csak a regex találatokra építsen.</w:t>
      </w:r>
    </w:p>
    <w:p w14:paraId="7748898F" w14:textId="77777777" w:rsidR="00E751FF" w:rsidRDefault="00AA5B9F">
      <w:r>
        <w:rPr>
          <w:b/>
        </w:rPr>
        <w:lastRenderedPageBreak/>
        <w:t xml:space="preserve">Értékelés (mérnöki szemmel): </w:t>
      </w:r>
      <w:r>
        <w:t>93/100</w:t>
      </w:r>
    </w:p>
    <w:p w14:paraId="34D237CC" w14:textId="77777777" w:rsidR="00E751FF" w:rsidRDefault="00AA5B9F">
      <w:pPr>
        <w:pStyle w:val="Cmsor2"/>
      </w:pPr>
      <w:r>
        <w:t>output(42) – értékelés</w:t>
      </w:r>
    </w:p>
    <w:p w14:paraId="7FB368E5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szétvágásával; eredmény mentése (XLSM).</w:t>
      </w:r>
    </w:p>
    <w:p w14:paraId="20CC0697" w14:textId="77777777" w:rsidR="00E751FF" w:rsidRDefault="00AA5B9F">
      <w:r>
        <w:rPr>
          <w:b/>
        </w:rPr>
        <w:t xml:space="preserve">Kiemelendő eleme: </w:t>
      </w:r>
      <w:r>
        <w:t>Van legalább alap hibakezelés (letöltés/nyitás hibák kezelése).</w:t>
      </w:r>
    </w:p>
    <w:p w14:paraId="4E2589D3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11253B9F" w14:textId="77777777" w:rsidR="00E751FF" w:rsidRDefault="00AA5B9F">
      <w:r>
        <w:rPr>
          <w:b/>
        </w:rPr>
        <w:t xml:space="preserve">Hiányossága: </w:t>
      </w:r>
      <w:r>
        <w:t>A könyvtárlistázás felismerése bizonytalan (HTML feldolgozás nem egyértelmű).</w:t>
      </w:r>
    </w:p>
    <w:p w14:paraId="5C6CFFAD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5C998389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085809FF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34842C57" w14:textId="77777777" w:rsidR="00E751FF" w:rsidRDefault="00AA5B9F">
      <w:r>
        <w:rPr>
          <w:b/>
        </w:rPr>
        <w:t xml:space="preserve">Értékelés (gyakorlati futtatásnál): </w:t>
      </w:r>
      <w:r>
        <w:t>77/100</w:t>
      </w:r>
    </w:p>
    <w:p w14:paraId="4DA5E1FE" w14:textId="77777777" w:rsidR="00E751FF" w:rsidRDefault="00AA5B9F">
      <w:pPr>
        <w:pStyle w:val="Cmsor2"/>
      </w:pPr>
      <w:r>
        <w:t>output(43) – értékelés</w:t>
      </w:r>
    </w:p>
    <w:p w14:paraId="6FDBA5B0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587037AA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64144FCB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7A46132E" w14:textId="77777777" w:rsidR="00E751FF" w:rsidRDefault="00AA5B9F">
      <w:r>
        <w:rPr>
          <w:b/>
        </w:rPr>
        <w:t xml:space="preserve">Korlátja: </w:t>
      </w:r>
      <w:r>
        <w:t>A könyvtárlistázás felismerése bizonytalan (HTML feldolgozás nem egyértelmű).</w:t>
      </w:r>
    </w:p>
    <w:p w14:paraId="6D5AD640" w14:textId="77777777" w:rsidR="00E751FF" w:rsidRDefault="00AA5B9F">
      <w:pPr>
        <w:pStyle w:val="Felsorols"/>
      </w:pPr>
      <w:r>
        <w:t>Üres sorokat kiszűrhet, ami eltérhet a 'fizikai sorok száma' értelmezéstől.</w:t>
      </w:r>
    </w:p>
    <w:p w14:paraId="50DA4FE8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62385E75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278C8CEA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5606C1C0" w14:textId="77777777" w:rsidR="00E751FF" w:rsidRDefault="00AA5B9F">
      <w:r>
        <w:rPr>
          <w:b/>
        </w:rPr>
        <w:t xml:space="preserve">Értékelés (karbantarthatóság szempontjából): </w:t>
      </w:r>
      <w:r>
        <w:t>75/100</w:t>
      </w:r>
    </w:p>
    <w:p w14:paraId="5C43CD4C" w14:textId="77777777" w:rsidR="00E751FF" w:rsidRDefault="00AA5B9F">
      <w:pPr>
        <w:pStyle w:val="Cmsor2"/>
      </w:pPr>
      <w:r>
        <w:t>output(44) – értékelés</w:t>
      </w:r>
    </w:p>
    <w:p w14:paraId="3027C1B0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szétvágásával.</w:t>
      </w:r>
    </w:p>
    <w:p w14:paraId="003E580E" w14:textId="77777777" w:rsidR="00E751FF" w:rsidRDefault="00AA5B9F">
      <w:r>
        <w:rPr>
          <w:b/>
        </w:rPr>
        <w:t xml:space="preserve">Jó megoldása: </w:t>
      </w:r>
      <w:r>
        <w:t>A teljes folyamatot egy makróban lefedi: index -&gt; fájllista -&gt; feldolgozás.</w:t>
      </w:r>
    </w:p>
    <w:p w14:paraId="72C4BFC3" w14:textId="77777777" w:rsidR="00E751FF" w:rsidRDefault="00AA5B9F">
      <w:pPr>
        <w:pStyle w:val="Felsorols"/>
      </w:pPr>
      <w:r>
        <w:lastRenderedPageBreak/>
        <w:t>Van legalább alap hibakezelés (letöltés/nyitás hibák kezelése).</w:t>
      </w:r>
    </w:p>
    <w:p w14:paraId="00FDA244" w14:textId="77777777" w:rsidR="00E751FF" w:rsidRDefault="00AA5B9F">
      <w:r>
        <w:rPr>
          <w:b/>
        </w:rPr>
        <w:t xml:space="preserve">Problémás része: </w:t>
      </w:r>
      <w:r>
        <w:t>Üres sorokat kiszűrhet, ami eltérhet a 'fizikai sorok száma' értelmezéstől.</w:t>
      </w:r>
    </w:p>
    <w:p w14:paraId="1D46C753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3F596C9B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64A85727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2924576C" w14:textId="77777777" w:rsidR="00E751FF" w:rsidRDefault="00AA5B9F">
      <w:r>
        <w:rPr>
          <w:b/>
        </w:rPr>
        <w:t xml:space="preserve">Értékelés (robosztusság alapján): </w:t>
      </w:r>
      <w:r>
        <w:t>91/100</w:t>
      </w:r>
    </w:p>
    <w:p w14:paraId="723AA56B" w14:textId="77777777" w:rsidR="00E751FF" w:rsidRDefault="00AA5B9F">
      <w:pPr>
        <w:pStyle w:val="Cmsor2"/>
      </w:pPr>
      <w:r>
        <w:t>output(45) – értékelés</w:t>
      </w:r>
    </w:p>
    <w:p w14:paraId="4EE8FC3F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5B21D8D3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3C87EB9F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45670BDA" w14:textId="77777777" w:rsidR="00E751FF" w:rsidRDefault="00AA5B9F">
      <w:r>
        <w:rPr>
          <w:b/>
        </w:rPr>
        <w:t xml:space="preserve">Gyenge pontja: </w:t>
      </w:r>
      <w:r>
        <w:t>Nem teljesíti a webes könyvtár bejárását, így a kiírás nem a megadott forrásból történik.</w:t>
      </w:r>
    </w:p>
    <w:p w14:paraId="1D3E82EA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023100E3" w14:textId="77777777" w:rsidR="00E751FF" w:rsidRDefault="00AA5B9F">
      <w:r>
        <w:rPr>
          <w:b/>
        </w:rPr>
        <w:t xml:space="preserve">Értékelés (összképben): </w:t>
      </w:r>
      <w:r>
        <w:t>20/100</w:t>
      </w:r>
    </w:p>
    <w:p w14:paraId="2CFBA895" w14:textId="77777777" w:rsidR="00E751FF" w:rsidRDefault="00AA5B9F">
      <w:pPr>
        <w:pStyle w:val="Cmsor2"/>
      </w:pPr>
      <w:r>
        <w:t>output(46) – értékelés</w:t>
      </w:r>
    </w:p>
    <w:p w14:paraId="4D7F24BC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soronkénti beolvasással.</w:t>
      </w:r>
    </w:p>
    <w:p w14:paraId="21B13184" w14:textId="77777777" w:rsidR="00E751FF" w:rsidRDefault="00AA5B9F">
      <w:r>
        <w:rPr>
          <w:b/>
        </w:rPr>
        <w:t xml:space="preserve">Pozitívuma: </w:t>
      </w:r>
      <w:r>
        <w:t>Van legalább alap hibakezelés (letöltés/nyitás hibák kezelése).</w:t>
      </w:r>
    </w:p>
    <w:p w14:paraId="25C55A0A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1F1BF73E" w14:textId="77777777" w:rsidR="00E751FF" w:rsidRDefault="00AA5B9F">
      <w:r>
        <w:rPr>
          <w:b/>
        </w:rPr>
        <w:t xml:space="preserve">Kockázata: </w:t>
      </w:r>
      <w:r>
        <w:t>A könyvtárlistázás felismerése bizonytalan (HTML feldolgozás nem egyértelmű).</w:t>
      </w:r>
    </w:p>
    <w:p w14:paraId="0EE8D58D" w14:textId="77777777" w:rsidR="00E751FF" w:rsidRDefault="00AA5B9F">
      <w:pPr>
        <w:pStyle w:val="Felsorols"/>
      </w:pPr>
      <w:r>
        <w:t>A sorok száma Excel-értelmezésből jön (UsedRange), ami üres soroknál vagy import-beállításoknál félremehet.</w:t>
      </w:r>
    </w:p>
    <w:p w14:paraId="15553567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00EE6638" w14:textId="77777777" w:rsidR="00E751FF" w:rsidRDefault="00AA5B9F">
      <w:r>
        <w:rPr>
          <w:b/>
        </w:rPr>
        <w:t xml:space="preserve">Javasolt finomítás: </w:t>
      </w:r>
      <w:r>
        <w:t>Biztosabb a fizikai sorok számolása (szöveg sorvég-jel alapján), nem az Excel importált UsedRange-e.</w:t>
      </w:r>
    </w:p>
    <w:p w14:paraId="54D435DA" w14:textId="77777777" w:rsidR="00E751FF" w:rsidRDefault="00AA5B9F">
      <w:r>
        <w:rPr>
          <w:b/>
        </w:rPr>
        <w:lastRenderedPageBreak/>
        <w:t xml:space="preserve">Értékelés (mérnöki szemmel): </w:t>
      </w:r>
      <w:r>
        <w:t>75/100</w:t>
      </w:r>
    </w:p>
    <w:p w14:paraId="6C22DF49" w14:textId="77777777" w:rsidR="00E751FF" w:rsidRDefault="00AA5B9F">
      <w:pPr>
        <w:pStyle w:val="Cmsor2"/>
      </w:pPr>
      <w:r>
        <w:t>output(47) – értékelés</w:t>
      </w:r>
    </w:p>
    <w:p w14:paraId="10DCD8D3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szétvágásával.</w:t>
      </w:r>
    </w:p>
    <w:p w14:paraId="0376E050" w14:textId="77777777" w:rsidR="00E751FF" w:rsidRDefault="00AA5B9F">
      <w:r>
        <w:rPr>
          <w:b/>
        </w:rPr>
        <w:t xml:space="preserve">Kiemelendő eleme: </w:t>
      </w:r>
      <w:r>
        <w:t>A teljes folyamatot egy makróban lefedi: index -&gt; fájllista -&gt; feldolgozás.</w:t>
      </w:r>
    </w:p>
    <w:p w14:paraId="0287FF62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365D0D6C" w14:textId="77777777" w:rsidR="00E751FF" w:rsidRDefault="00AA5B9F">
      <w:r>
        <w:rPr>
          <w:b/>
        </w:rPr>
        <w:t xml:space="preserve">Hiányossága: </w:t>
      </w:r>
      <w:r>
        <w:t>Hibás hálózat/HTTP státusz esetén könnyen megállhat vagy félrelogolhat.</w:t>
      </w:r>
    </w:p>
    <w:p w14:paraId="2AD8B244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563BB6DD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4BE32629" w14:textId="77777777" w:rsidR="00E751FF" w:rsidRDefault="00AA5B9F">
      <w:r>
        <w:rPr>
          <w:b/>
        </w:rPr>
        <w:t xml:space="preserve">Javasolt finomítás: </w:t>
      </w:r>
      <w:r>
        <w:t>HTTP státuszok és time-out kezelése javasolt (On Error + Status ellenőrzés).</w:t>
      </w:r>
    </w:p>
    <w:p w14:paraId="643BBF9F" w14:textId="77777777" w:rsidR="00E751FF" w:rsidRDefault="00AA5B9F">
      <w:pPr>
        <w:pStyle w:val="Felsorols"/>
      </w:pPr>
      <w:r>
        <w:t>A .csv szűrés legyen explicit (kiterjesztés-vizsgálat), ne csak a regex találatokra építsen.</w:t>
      </w:r>
    </w:p>
    <w:p w14:paraId="63331099" w14:textId="77777777" w:rsidR="00E751FF" w:rsidRDefault="00AA5B9F">
      <w:r>
        <w:rPr>
          <w:b/>
        </w:rPr>
        <w:t xml:space="preserve">Értékelés (gyakorlati futtatásnál): </w:t>
      </w:r>
      <w:r>
        <w:t>84/100</w:t>
      </w:r>
    </w:p>
    <w:p w14:paraId="3910B59E" w14:textId="77777777" w:rsidR="00E751FF" w:rsidRDefault="00AA5B9F">
      <w:pPr>
        <w:pStyle w:val="Cmsor2"/>
      </w:pPr>
      <w:r>
        <w:t>output(48) – értékelés</w:t>
      </w:r>
    </w:p>
    <w:p w14:paraId="511447CA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szöveg szétvágásával.</w:t>
      </w:r>
    </w:p>
    <w:p w14:paraId="1212DE9C" w14:textId="77777777" w:rsidR="00E751FF" w:rsidRDefault="00AA5B9F">
      <w:r>
        <w:rPr>
          <w:b/>
        </w:rPr>
        <w:t xml:space="preserve">Előnye: </w:t>
      </w:r>
      <w:r>
        <w:t>A megoldás alaplogikája követhető, a célfeladatra fókuszál.</w:t>
      </w:r>
    </w:p>
    <w:p w14:paraId="78F2D26C" w14:textId="77777777" w:rsidR="00E751FF" w:rsidRDefault="00AA5B9F">
      <w:r>
        <w:rPr>
          <w:b/>
        </w:rPr>
        <w:t xml:space="preserve">Korlátja: </w:t>
      </w:r>
      <w:r>
        <w:t>Nem teljesíti a webes könyvtár bejárását, így a kiírás nem a megadott forrásból történik.</w:t>
      </w:r>
    </w:p>
    <w:p w14:paraId="167F6B94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314EC770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3645CFC8" w14:textId="77777777" w:rsidR="00E751FF" w:rsidRDefault="00AA5B9F">
      <w:r>
        <w:rPr>
          <w:b/>
        </w:rPr>
        <w:t xml:space="preserve">Értékelés (karbantarthatóság szempontjából): </w:t>
      </w:r>
      <w:r>
        <w:t>9/100</w:t>
      </w:r>
    </w:p>
    <w:p w14:paraId="2F40F90F" w14:textId="77777777" w:rsidR="00E751FF" w:rsidRDefault="00AA5B9F">
      <w:pPr>
        <w:pStyle w:val="Cmsor2"/>
      </w:pPr>
      <w:r>
        <w:t>output(49) – értékelés</w:t>
      </w:r>
    </w:p>
    <w:p w14:paraId="6A9F8046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0408F6BE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66EE8D6B" w14:textId="77777777" w:rsidR="00E751FF" w:rsidRDefault="00AA5B9F">
      <w:r>
        <w:rPr>
          <w:b/>
        </w:rPr>
        <w:lastRenderedPageBreak/>
        <w:t xml:space="preserve">Problémás része: </w:t>
      </w:r>
      <w:r>
        <w:t>Nem teljesíti a webes könyvtár bejárását, így a kiírás nem a megadott forrásból történik.</w:t>
      </w:r>
    </w:p>
    <w:p w14:paraId="68B43D20" w14:textId="77777777" w:rsidR="00E751FF" w:rsidRDefault="00AA5B9F">
      <w:pPr>
        <w:pStyle w:val="Felsorols"/>
      </w:pPr>
      <w:r>
        <w:t>A sorok száma Excel-értelmezésből jön (UsedRange), ami üres soroknál vagy import-beállításoknál félremehet.</w:t>
      </w:r>
    </w:p>
    <w:p w14:paraId="6599ED1C" w14:textId="77777777" w:rsidR="00E751FF" w:rsidRDefault="00AA5B9F">
      <w:r>
        <w:rPr>
          <w:b/>
        </w:rPr>
        <w:t xml:space="preserve">Javasolt finomítás: </w:t>
      </w:r>
      <w:r>
        <w:t>Biztosabb a fizikai sorok számolása (szöveg sorvég-jel alapján), nem az Excel importált UsedRange-e.</w:t>
      </w:r>
    </w:p>
    <w:p w14:paraId="5D2A2802" w14:textId="77777777" w:rsidR="00E751FF" w:rsidRDefault="00AA5B9F">
      <w:r>
        <w:rPr>
          <w:b/>
        </w:rPr>
        <w:t xml:space="preserve">Értékelés (robosztusság alapján): </w:t>
      </w:r>
      <w:r>
        <w:t>18/100</w:t>
      </w:r>
    </w:p>
    <w:p w14:paraId="354DB097" w14:textId="77777777" w:rsidR="00E751FF" w:rsidRDefault="00AA5B9F">
      <w:pPr>
        <w:pStyle w:val="Cmsor2"/>
      </w:pPr>
      <w:r>
        <w:t>output(50) – értékelés</w:t>
      </w:r>
    </w:p>
    <w:p w14:paraId="007C5EDC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linkek/HTML feldolgozás; sorszámlálás szöveg szétvágásával; eredmény mentése (XLSM).</w:t>
      </w:r>
    </w:p>
    <w:p w14:paraId="3E4FD4C5" w14:textId="77777777" w:rsidR="00E751FF" w:rsidRDefault="00AA5B9F">
      <w:r>
        <w:rPr>
          <w:b/>
        </w:rPr>
        <w:t xml:space="preserve">Erőssége: </w:t>
      </w:r>
      <w:r>
        <w:t>A teljes folyamatot egy makróban lefedi: index -&gt; fájllista -&gt; feldolgozás.</w:t>
      </w:r>
    </w:p>
    <w:p w14:paraId="17A261E9" w14:textId="77777777" w:rsidR="00E751FF" w:rsidRDefault="00AA5B9F">
      <w:pPr>
        <w:pStyle w:val="Felsorols"/>
      </w:pPr>
      <w:r>
        <w:t>Van legalább alap hibakezelés (letöltés/nyitás hibák kezelése).</w:t>
      </w:r>
    </w:p>
    <w:p w14:paraId="4B92EC81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5E87E7EE" w14:textId="77777777" w:rsidR="00E751FF" w:rsidRDefault="00AA5B9F">
      <w:pPr>
        <w:pStyle w:val="Felsorols"/>
      </w:pPr>
      <w:r>
        <w:t>Felhasználói visszajelzést ad futás közben (StatusBar/MsgBox).</w:t>
      </w:r>
    </w:p>
    <w:p w14:paraId="1ED971DA" w14:textId="77777777" w:rsidR="00E751FF" w:rsidRDefault="00AA5B9F">
      <w:pPr>
        <w:pStyle w:val="Felsorols"/>
      </w:pPr>
      <w:r>
        <w:t>Az eredményt táblázatosan, fejléccel rendezi ki.</w:t>
      </w:r>
    </w:p>
    <w:p w14:paraId="16F16A40" w14:textId="77777777" w:rsidR="00E751FF" w:rsidRDefault="00AA5B9F">
      <w:r>
        <w:rPr>
          <w:b/>
        </w:rPr>
        <w:t xml:space="preserve">Gyenge pontja: </w:t>
      </w:r>
      <w:r>
        <w:t>Üres sorokat kiszűrhet, ami eltérhet a 'fizikai sorok száma' értelmezéstől.</w:t>
      </w:r>
    </w:p>
    <w:p w14:paraId="4685D99D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17FA3700" w14:textId="77777777" w:rsidR="00E751FF" w:rsidRDefault="00AA5B9F">
      <w:r>
        <w:rPr>
          <w:b/>
        </w:rPr>
        <w:t xml:space="preserve">Javasolt finomítás: </w:t>
      </w:r>
      <w:r>
        <w:t>Ha a feladat a *minden* sor száma, ne dobja el az üres sorokat.</w:t>
      </w:r>
    </w:p>
    <w:p w14:paraId="751CC21B" w14:textId="77777777" w:rsidR="00E751FF" w:rsidRDefault="00AA5B9F">
      <w:r>
        <w:rPr>
          <w:b/>
        </w:rPr>
        <w:t xml:space="preserve">Értékelés (összképben): </w:t>
      </w:r>
      <w:r>
        <w:t>95/100</w:t>
      </w:r>
    </w:p>
    <w:p w14:paraId="6B4F6E1B" w14:textId="77777777" w:rsidR="00E751FF" w:rsidRDefault="00AA5B9F">
      <w:pPr>
        <w:pStyle w:val="Cmsor2"/>
      </w:pPr>
      <w:r>
        <w:t>output(51) – értékelés</w:t>
      </w:r>
    </w:p>
    <w:p w14:paraId="613FFC04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6EB4092E" w14:textId="77777777" w:rsidR="00E751FF" w:rsidRDefault="00AA5B9F">
      <w:r>
        <w:rPr>
          <w:b/>
        </w:rPr>
        <w:t xml:space="preserve">Pozitívuma: </w:t>
      </w:r>
      <w:r>
        <w:t>Late bindinget használ, így kevesebb referencia-probléma várható.</w:t>
      </w:r>
    </w:p>
    <w:p w14:paraId="0BD120DA" w14:textId="77777777" w:rsidR="00E751FF" w:rsidRDefault="00AA5B9F">
      <w:r>
        <w:rPr>
          <w:b/>
        </w:rPr>
        <w:t xml:space="preserve">Kockázata: </w:t>
      </w:r>
      <w:r>
        <w:t>A könyvtárlistázás felismerése bizonytalan (HTML feldolgozás nem egyértelmű).</w:t>
      </w:r>
    </w:p>
    <w:p w14:paraId="70E5F77A" w14:textId="77777777" w:rsidR="00E751FF" w:rsidRDefault="00AA5B9F">
      <w:pPr>
        <w:pStyle w:val="Felsorols"/>
      </w:pPr>
      <w:r>
        <w:t>Hibás hálózat/HTTP státusz esetén könnyen megállhat vagy félrelogolhat.</w:t>
      </w:r>
    </w:p>
    <w:p w14:paraId="4153EA92" w14:textId="77777777" w:rsidR="00E751FF" w:rsidRDefault="00AA5B9F">
      <w:pPr>
        <w:pStyle w:val="Felsorols"/>
      </w:pPr>
      <w:r>
        <w:t>A regex alapú link-kigyűjtés érzékeny a könyvtárindex HTML szerkezetének változására.</w:t>
      </w:r>
    </w:p>
    <w:p w14:paraId="4B5AC891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74CD413B" w14:textId="77777777" w:rsidR="00E751FF" w:rsidRDefault="00AA5B9F">
      <w:r>
        <w:rPr>
          <w:b/>
        </w:rPr>
        <w:lastRenderedPageBreak/>
        <w:t xml:space="preserve">Javasolt finomítás: </w:t>
      </w:r>
      <w:r>
        <w:t>HTTP státuszok és time-out kezelése javasolt (On Error + Status ellenőrzés).</w:t>
      </w:r>
    </w:p>
    <w:p w14:paraId="014C7D7B" w14:textId="77777777" w:rsidR="00E751FF" w:rsidRDefault="00AA5B9F">
      <w:r>
        <w:rPr>
          <w:b/>
        </w:rPr>
        <w:t xml:space="preserve">Értékelés (mérnöki szemmel): </w:t>
      </w:r>
      <w:r>
        <w:t>65/100</w:t>
      </w:r>
    </w:p>
    <w:p w14:paraId="6E7693B3" w14:textId="77777777" w:rsidR="00E751FF" w:rsidRDefault="00AA5B9F">
      <w:pPr>
        <w:pStyle w:val="Cmsor2"/>
      </w:pPr>
      <w:r>
        <w:t>output(52) – értékelés</w:t>
      </w:r>
    </w:p>
    <w:p w14:paraId="560D26D3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51974824" w14:textId="77777777" w:rsidR="00E751FF" w:rsidRDefault="00AA5B9F">
      <w:r>
        <w:rPr>
          <w:b/>
        </w:rPr>
        <w:t xml:space="preserve">Kiemelendő eleme: </w:t>
      </w:r>
      <w:r>
        <w:t>Van legalább alap hibakezelés (letöltés/nyitás hibák kezelése).</w:t>
      </w:r>
    </w:p>
    <w:p w14:paraId="33B75E9A" w14:textId="77777777" w:rsidR="00E751FF" w:rsidRDefault="00AA5B9F">
      <w:r>
        <w:rPr>
          <w:b/>
        </w:rPr>
        <w:t xml:space="preserve">Hiányossága: </w:t>
      </w:r>
      <w:r>
        <w:t>Nem teljesíti a webes könyvtár bejárását, így a kiírás nem a megadott forrásból történik.</w:t>
      </w:r>
    </w:p>
    <w:p w14:paraId="1CB50567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679CF085" w14:textId="77777777" w:rsidR="00E751FF" w:rsidRDefault="00AA5B9F">
      <w:r>
        <w:rPr>
          <w:b/>
        </w:rPr>
        <w:t xml:space="preserve">Értékelés (gyakorlati futtatásnál): </w:t>
      </w:r>
      <w:r>
        <w:t>18/100</w:t>
      </w:r>
    </w:p>
    <w:p w14:paraId="0AC40FB0" w14:textId="77777777" w:rsidR="00E751FF" w:rsidRDefault="00AA5B9F">
      <w:pPr>
        <w:pStyle w:val="Cmsor2"/>
      </w:pPr>
      <w:r>
        <w:t>output(53) – értékelés</w:t>
      </w:r>
    </w:p>
    <w:p w14:paraId="1E9A7F99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szöveg szétvágásával.</w:t>
      </w:r>
    </w:p>
    <w:p w14:paraId="281DCDF3" w14:textId="77777777" w:rsidR="00E751FF" w:rsidRDefault="00AA5B9F">
      <w:r>
        <w:rPr>
          <w:b/>
        </w:rPr>
        <w:t xml:space="preserve">Előnye: </w:t>
      </w:r>
      <w:r>
        <w:t>Van legalább alap hibakezelés (letöltés/nyitás hibák kezelése).</w:t>
      </w:r>
    </w:p>
    <w:p w14:paraId="1A72B40D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3D722938" w14:textId="77777777" w:rsidR="00E751FF" w:rsidRDefault="00AA5B9F">
      <w:r>
        <w:rPr>
          <w:b/>
        </w:rPr>
        <w:t xml:space="preserve">Korlátja: </w:t>
      </w:r>
      <w:r>
        <w:t>A könyvtárlistázás felismerése bizonytalan (HTML feldolgozás nem egyértelmű).</w:t>
      </w:r>
    </w:p>
    <w:p w14:paraId="5FA422A8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36D274A7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42D1FA8B" w14:textId="77777777" w:rsidR="00E751FF" w:rsidRDefault="00AA5B9F">
      <w:r>
        <w:rPr>
          <w:b/>
        </w:rPr>
        <w:t xml:space="preserve">Értékelés (karbantarthatóság szempontjából): </w:t>
      </w:r>
      <w:r>
        <w:t>75/100</w:t>
      </w:r>
    </w:p>
    <w:p w14:paraId="0C85721A" w14:textId="77777777" w:rsidR="00E751FF" w:rsidRDefault="00AA5B9F">
      <w:pPr>
        <w:pStyle w:val="Cmsor2"/>
      </w:pPr>
      <w:r>
        <w:t>output(54) – értékelés</w:t>
      </w:r>
    </w:p>
    <w:p w14:paraId="76770D7C" w14:textId="77777777" w:rsidR="00E751FF" w:rsidRDefault="00AA5B9F">
      <w:r>
        <w:rPr>
          <w:b/>
        </w:rPr>
        <w:t xml:space="preserve">Megközelítés: </w:t>
      </w:r>
      <w:r>
        <w:t>Helyi fájlrendszerre építő megközelítés (nem webes letöltés); sorszámlálás soronkénti beolvasással.</w:t>
      </w:r>
    </w:p>
    <w:p w14:paraId="504D372C" w14:textId="77777777" w:rsidR="00E751FF" w:rsidRDefault="00AA5B9F">
      <w:r>
        <w:rPr>
          <w:b/>
        </w:rPr>
        <w:t xml:space="preserve">Jó megoldása: </w:t>
      </w:r>
      <w:r>
        <w:t>Van legalább alap hibakezelés (letöltés/nyitás hibák kezelése).</w:t>
      </w:r>
    </w:p>
    <w:p w14:paraId="3D4A66D4" w14:textId="77777777" w:rsidR="00E751FF" w:rsidRDefault="00AA5B9F">
      <w:pPr>
        <w:pStyle w:val="Felsorols"/>
      </w:pPr>
      <w:r>
        <w:t>Ideiglenes fájlokat takarít (nem hagy maga után szemetet).</w:t>
      </w:r>
    </w:p>
    <w:p w14:paraId="6A57B6AB" w14:textId="77777777" w:rsidR="00E751FF" w:rsidRDefault="00AA5B9F">
      <w:r>
        <w:rPr>
          <w:b/>
        </w:rPr>
        <w:t xml:space="preserve">Problémás része: </w:t>
      </w:r>
      <w:r>
        <w:t>Nem teljesíti a webes könyvtár bejárását, így a kiírás nem a megadott forrásból történik.</w:t>
      </w:r>
    </w:p>
    <w:p w14:paraId="4207AE4A" w14:textId="77777777" w:rsidR="00E751FF" w:rsidRDefault="00AA5B9F">
      <w:r>
        <w:rPr>
          <w:b/>
        </w:rPr>
        <w:lastRenderedPageBreak/>
        <w:t xml:space="preserve">Javasolt finomítás: </w:t>
      </w:r>
      <w:r>
        <w:t>Kisebb finomhangolással (logolás, paraméterezés) vállalati környezetben is stabilabbá tehető.</w:t>
      </w:r>
    </w:p>
    <w:p w14:paraId="3BB62380" w14:textId="77777777" w:rsidR="00E751FF" w:rsidRDefault="00AA5B9F">
      <w:r>
        <w:rPr>
          <w:b/>
        </w:rPr>
        <w:t xml:space="preserve">Értékelés (robosztusság alapján): </w:t>
      </w:r>
      <w:r>
        <w:t>21/100</w:t>
      </w:r>
    </w:p>
    <w:p w14:paraId="557CBE70" w14:textId="77777777" w:rsidR="00E751FF" w:rsidRDefault="00AA5B9F">
      <w:pPr>
        <w:pStyle w:val="Cmsor2"/>
      </w:pPr>
      <w:r>
        <w:t>output(55) – értékelés</w:t>
      </w:r>
    </w:p>
    <w:p w14:paraId="2DA2BFD5" w14:textId="77777777" w:rsidR="00E751FF" w:rsidRDefault="00AA5B9F">
      <w:r>
        <w:rPr>
          <w:b/>
        </w:rPr>
        <w:t xml:space="preserve">Megközelítés: </w:t>
      </w:r>
      <w:r>
        <w:t>Webes könyvtár indexének lekérése HTTP-n keresztül; sorszámlálás soronkénti beolvasással; eredmény mentése (XLSM).</w:t>
      </w:r>
    </w:p>
    <w:p w14:paraId="57A60C7E" w14:textId="77777777" w:rsidR="00E751FF" w:rsidRDefault="00AA5B9F">
      <w:r>
        <w:rPr>
          <w:b/>
        </w:rPr>
        <w:t xml:space="preserve">Erőssége: </w:t>
      </w:r>
      <w:r>
        <w:t>Van legalább alap hibakezelés (letöltés/nyitás hibák kezelése).</w:t>
      </w:r>
    </w:p>
    <w:p w14:paraId="183A2DDE" w14:textId="77777777" w:rsidR="00E751FF" w:rsidRDefault="00AA5B9F">
      <w:pPr>
        <w:pStyle w:val="Felsorols"/>
      </w:pPr>
      <w:r>
        <w:t>Late bindinget használ, így kevesebb referencia-probléma várható.</w:t>
      </w:r>
    </w:p>
    <w:p w14:paraId="0AFE6D4D" w14:textId="77777777" w:rsidR="00E751FF" w:rsidRDefault="00AA5B9F">
      <w:pPr>
        <w:pStyle w:val="Felsorols"/>
      </w:pPr>
      <w:r>
        <w:t>Az eredményt táblázatosan, fejléccel rendezi ki.</w:t>
      </w:r>
    </w:p>
    <w:p w14:paraId="5DB3D9AB" w14:textId="77777777" w:rsidR="00E751FF" w:rsidRDefault="00AA5B9F">
      <w:r>
        <w:rPr>
          <w:b/>
        </w:rPr>
        <w:t xml:space="preserve">Gyenge pontja: </w:t>
      </w:r>
      <w:r>
        <w:t>A könyvtárlistázás felismerése bizonytalan (HTML feldolgozás nem egyértelmű).</w:t>
      </w:r>
    </w:p>
    <w:p w14:paraId="57B265E3" w14:textId="77777777" w:rsidR="00E751FF" w:rsidRDefault="00AA5B9F">
      <w:pPr>
        <w:pStyle w:val="Felsorols"/>
      </w:pPr>
      <w:r>
        <w:t>Nagy fájloknál a teljes tartalom memóriába olvasása kockázatos (lassulás/Out of memory).</w:t>
      </w:r>
    </w:p>
    <w:p w14:paraId="71FB9D76" w14:textId="77777777" w:rsidR="00E751FF" w:rsidRDefault="00AA5B9F">
      <w:r>
        <w:rPr>
          <w:b/>
        </w:rPr>
        <w:t xml:space="preserve">Javasolt finomítás: </w:t>
      </w:r>
      <w:r>
        <w:t>Kisebb finomhangolással (logolás, paraméterezés) vállalati környezetben is stabilabbá tehető.</w:t>
      </w:r>
    </w:p>
    <w:p w14:paraId="5CD4BC90" w14:textId="77777777" w:rsidR="00E751FF" w:rsidRDefault="00AA5B9F">
      <w:r>
        <w:rPr>
          <w:b/>
        </w:rPr>
        <w:t xml:space="preserve">Értékelés (összképben): </w:t>
      </w:r>
      <w:r>
        <w:t>77/100</w:t>
      </w:r>
    </w:p>
    <w:p w14:paraId="6852D486" w14:textId="77777777" w:rsidR="00E751FF" w:rsidRDefault="00AA5B9F">
      <w:r>
        <w:br w:type="page"/>
      </w:r>
    </w:p>
    <w:p w14:paraId="4CB00E51" w14:textId="77777777" w:rsidR="00E751FF" w:rsidRDefault="00AA5B9F">
      <w:pPr>
        <w:pStyle w:val="Cmsor1"/>
      </w:pPr>
      <w:r>
        <w:lastRenderedPageBreak/>
        <w:t>Konklúzió</w:t>
      </w:r>
    </w:p>
    <w:p w14:paraId="19221A03" w14:textId="77777777" w:rsidR="00E751FF" w:rsidRDefault="00AA5B9F">
      <w:r>
        <w:t>A legjobb output=macro kiválasztása: output(50).</w:t>
      </w:r>
    </w:p>
    <w:p w14:paraId="4C4C9DBC" w14:textId="77777777" w:rsidR="00E751FF" w:rsidRDefault="00AA5B9F">
      <w:r>
        <w:t>Indoklás (LLM-támogatással véglegesítve):</w:t>
      </w:r>
    </w:p>
    <w:p w14:paraId="324C1B6D" w14:textId="77777777" w:rsidR="00E751FF" w:rsidRDefault="00AA5B9F">
      <w:pPr>
        <w:pStyle w:val="Felsorols"/>
      </w:pPr>
      <w:r>
        <w:t>Az output(50) megoldása a feladat teljes láncát tisztán kezeli: a webes könyvtár indexének lekérése után .csv linkeket gyűjt, majd minden fájlt letölt és a sorok számát meghatározza, végül egy külön munkafüzetben táblázatosan rögzíti az eredményt.</w:t>
      </w:r>
    </w:p>
    <w:p w14:paraId="2CC4EE2E" w14:textId="77777777" w:rsidR="00E751FF" w:rsidRDefault="00AA5B9F">
      <w:pPr>
        <w:pStyle w:val="Felsorols"/>
      </w:pPr>
      <w:r>
        <w:t>A sorszámlálás a letöltött szöveg sorvég-jel normalizálására (CRLF/CR/LF) épül, ami a leggyakoribb platform-eltéréseket kezeli. Ez a megközelítés közvetlenebb, mint a CSV-k Excelbe történő megnyitása és a UsedRange alapján történő becslés.</w:t>
      </w:r>
    </w:p>
    <w:p w14:paraId="19F21C6D" w14:textId="77777777" w:rsidR="00E751FF" w:rsidRDefault="00AA5B9F">
      <w:pPr>
        <w:pStyle w:val="Felsorols"/>
      </w:pPr>
      <w:r>
        <w:t>A kód moduláris: külön függvényekre bontja a link-kinyerést, az URL-kezelést és a sorok számlálását, így a karbantarthatóság és a tesztelhetőség jobb, mint az egy blokkban megírt alternatíváké.</w:t>
      </w:r>
    </w:p>
    <w:p w14:paraId="78394089" w14:textId="77777777" w:rsidR="00E751FF" w:rsidRDefault="00AA5B9F">
      <w:pPr>
        <w:pStyle w:val="Felsorols"/>
      </w:pPr>
      <w:r>
        <w:t>Kompatibilitás szempontjából late bindinget használ (CreateObject), ezért tipikusan nem igényel előre beállított VBA referenciákat, és több Excel-verzióban is futtatható.</w:t>
      </w:r>
    </w:p>
    <w:p w14:paraId="476DB7CA" w14:textId="77777777" w:rsidR="00E751FF" w:rsidRDefault="00AA5B9F">
      <w:pPr>
        <w:pStyle w:val="Felsorols"/>
      </w:pPr>
      <w:r>
        <w:t>Összességében az output(50) adja a legjobb kompromisszumot helyesség, egyszerűség és robosztusság között; a fennmaradó kockázat főként a nagyon nagy CSV-k memóriába olvasásából és a könyvtárindex HTML formátumának esetleges változásából fakad, de ezek kontrollálhatók (például streamelt feldolgozással vagy rugalmasabb link-parszolással).</w:t>
      </w:r>
    </w:p>
    <w:p w14:paraId="57308923" w14:textId="77777777" w:rsidR="00E751FF" w:rsidRDefault="00AA5B9F">
      <w:r>
        <w:t>A legjobb output=macro szövege (output(50)):</w:t>
      </w:r>
    </w:p>
    <w:p w14:paraId="7C09EBDD" w14:textId="77777777" w:rsidR="00E751FF" w:rsidRDefault="00AA5B9F">
      <w:r>
        <w:rPr>
          <w:rFonts w:ascii="Consolas" w:eastAsia="Consolas" w:hAnsi="Consolas"/>
          <w:sz w:val="18"/>
        </w:rPr>
        <w:t>Sub CountCSVRowsFromWeb()</w:t>
      </w:r>
      <w:r>
        <w:rPr>
          <w:rFonts w:ascii="Consolas" w:eastAsia="Consolas" w:hAnsi="Consolas"/>
          <w:sz w:val="18"/>
        </w:rPr>
        <w:br/>
        <w:t xml:space="preserve">    Dim baseUrl As String</w:t>
      </w:r>
      <w:r>
        <w:rPr>
          <w:rFonts w:ascii="Consolas" w:eastAsia="Consolas" w:hAnsi="Consolas"/>
          <w:sz w:val="18"/>
        </w:rPr>
        <w:br/>
        <w:t xml:space="preserve">    baseUrl = "https://miau.my-x.hu/miau/329/prompt_plan_ranking/csv/" ' &lt;&lt;&lt; szerkeszthető</w:t>
      </w:r>
      <w:r>
        <w:rPr>
          <w:rFonts w:ascii="Consolas" w:eastAsia="Consolas" w:hAnsi="Consolas"/>
          <w:sz w:val="18"/>
        </w:rPr>
        <w:br/>
        <w:t xml:space="preserve">    Dim csvUrls As Collection</w:t>
      </w:r>
      <w:r>
        <w:rPr>
          <w:rFonts w:ascii="Consolas" w:eastAsia="Consolas" w:hAnsi="Consolas"/>
          <w:sz w:val="18"/>
        </w:rPr>
        <w:br/>
        <w:t xml:space="preserve">    Set csvUrls = New Collection</w:t>
      </w:r>
      <w:r>
        <w:rPr>
          <w:rFonts w:ascii="Consolas" w:eastAsia="Consolas" w:hAnsi="Consolas"/>
          <w:sz w:val="18"/>
        </w:rPr>
        <w:br/>
        <w:t xml:space="preserve">    On Error GoTo ErrHandler</w:t>
      </w:r>
      <w:r>
        <w:rPr>
          <w:rFonts w:ascii="Consolas" w:eastAsia="Consolas" w:hAnsi="Consolas"/>
          <w:sz w:val="18"/>
        </w:rPr>
        <w:br/>
        <w:t xml:space="preserve">    Application.ScreenUpdating = False</w:t>
      </w:r>
      <w:r>
        <w:rPr>
          <w:rFonts w:ascii="Consolas" w:eastAsia="Consolas" w:hAnsi="Consolas"/>
          <w:sz w:val="18"/>
        </w:rPr>
        <w:br/>
        <w:t xml:space="preserve">    Application.StatusBar = "CSV linkek kigyűjtése..."</w:t>
      </w:r>
      <w:r>
        <w:rPr>
          <w:rFonts w:ascii="Consolas" w:eastAsia="Consolas" w:hAnsi="Consolas"/>
          <w:sz w:val="18"/>
        </w:rPr>
        <w:br/>
        <w:t xml:space="preserve">    ' 1) Próbáljuk lekérni a web-könyvtár indexét és kigyűjteni .csv linkeket</w:t>
      </w:r>
      <w:r>
        <w:rPr>
          <w:rFonts w:ascii="Consolas" w:eastAsia="Consolas" w:hAnsi="Consolas"/>
          <w:sz w:val="18"/>
        </w:rPr>
        <w:br/>
        <w:t xml:space="preserve">    Set csvUrls = GetCsvLinksFromIndex(baseUrl)</w:t>
      </w:r>
      <w:r>
        <w:rPr>
          <w:rFonts w:ascii="Consolas" w:eastAsia="Consolas" w:hAnsi="Consolas"/>
          <w:sz w:val="18"/>
        </w:rPr>
        <w:br/>
        <w:t xml:space="preserve">    ' Ha nem találtunk semmit, felajánlunk egy helyi mappa kiválasztását</w:t>
      </w:r>
      <w:r>
        <w:rPr>
          <w:rFonts w:ascii="Consolas" w:eastAsia="Consolas" w:hAnsi="Consolas"/>
          <w:sz w:val="18"/>
        </w:rPr>
        <w:br/>
        <w:t xml:space="preserve">    If cs</w:t>
      </w:r>
      <w:r>
        <w:rPr>
          <w:rFonts w:ascii="Consolas" w:eastAsia="Consolas" w:hAnsi="Consolas"/>
          <w:sz w:val="18"/>
        </w:rPr>
        <w:t>vUrls.Count = 0 Then</w:t>
      </w:r>
      <w:r>
        <w:rPr>
          <w:rFonts w:ascii="Consolas" w:eastAsia="Consolas" w:hAnsi="Consolas"/>
          <w:sz w:val="18"/>
        </w:rPr>
        <w:br/>
        <w:t xml:space="preserve">        Dim resp As VbMsgBoxResult</w:t>
      </w:r>
      <w:r>
        <w:rPr>
          <w:rFonts w:ascii="Consolas" w:eastAsia="Consolas" w:hAnsi="Consolas"/>
          <w:sz w:val="18"/>
        </w:rPr>
        <w:br/>
        <w:t xml:space="preserve">        resp = MsgBox("Nem találtam .csv linkeket a web-könyvtár indexén. Lokális mappa kiválasztása?", vbYesNo + vbQuestion)</w:t>
      </w:r>
      <w:r>
        <w:rPr>
          <w:rFonts w:ascii="Consolas" w:eastAsia="Consolas" w:hAnsi="Consolas"/>
          <w:sz w:val="18"/>
        </w:rPr>
        <w:br/>
        <w:t xml:space="preserve">        If resp = vbYes Then</w:t>
      </w:r>
      <w:r>
        <w:rPr>
          <w:rFonts w:ascii="Consolas" w:eastAsia="Consolas" w:hAnsi="Consolas"/>
          <w:sz w:val="18"/>
        </w:rPr>
        <w:br/>
        <w:t xml:space="preserve">            Set csvUrls = GetCsvFilesFromLocalFolder()</w:t>
      </w:r>
      <w:r>
        <w:rPr>
          <w:rFonts w:ascii="Consolas" w:eastAsia="Consolas" w:hAnsi="Consolas"/>
          <w:sz w:val="18"/>
        </w:rPr>
        <w:br/>
        <w:t xml:space="preserve">        Else</w:t>
      </w:r>
      <w:r>
        <w:rPr>
          <w:rFonts w:ascii="Consolas" w:eastAsia="Consolas" w:hAnsi="Consolas"/>
          <w:sz w:val="18"/>
        </w:rPr>
        <w:br/>
        <w:t xml:space="preserve">            MsgBox "Nincs mit feldolgozni, a makró leáll.", vbInformation</w:t>
      </w:r>
      <w:r>
        <w:rPr>
          <w:rFonts w:ascii="Consolas" w:eastAsia="Consolas" w:hAnsi="Consolas"/>
          <w:sz w:val="18"/>
        </w:rPr>
        <w:br/>
        <w:t xml:space="preserve">            GoTo CleanExit</w:t>
      </w:r>
      <w:r>
        <w:rPr>
          <w:rFonts w:ascii="Consolas" w:eastAsia="Consolas" w:hAnsi="Consolas"/>
          <w:sz w:val="18"/>
        </w:rPr>
        <w:br/>
        <w:t xml:space="preserve">        End If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 xml:space="preserve">    If csvUrls.Count = 0 Then</w:t>
      </w:r>
      <w:r>
        <w:rPr>
          <w:rFonts w:ascii="Consolas" w:eastAsia="Consolas" w:hAnsi="Consolas"/>
          <w:sz w:val="18"/>
        </w:rPr>
        <w:br/>
        <w:t xml:space="preserve">        MsgBox "Nincs .csv fájl feldolgozásra.", vbExclamation</w:t>
      </w:r>
      <w:r>
        <w:rPr>
          <w:rFonts w:ascii="Consolas" w:eastAsia="Consolas" w:hAnsi="Consolas"/>
          <w:sz w:val="18"/>
        </w:rPr>
        <w:br/>
      </w:r>
      <w:r>
        <w:rPr>
          <w:rFonts w:ascii="Consolas" w:eastAsia="Consolas" w:hAnsi="Consolas"/>
          <w:sz w:val="18"/>
        </w:rPr>
        <w:lastRenderedPageBreak/>
        <w:t xml:space="preserve">        GoTo </w:t>
      </w:r>
      <w:r>
        <w:rPr>
          <w:rFonts w:ascii="Consolas" w:eastAsia="Consolas" w:hAnsi="Consolas"/>
          <w:sz w:val="18"/>
        </w:rPr>
        <w:t>CleanExit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 xml:space="preserve">    ' 2) Feldolgozzuk az URL-eket: letöltés + sorok számlálása</w:t>
      </w:r>
      <w:r>
        <w:rPr>
          <w:rFonts w:ascii="Consolas" w:eastAsia="Consolas" w:hAnsi="Consolas"/>
          <w:sz w:val="18"/>
        </w:rPr>
        <w:br/>
        <w:t xml:space="preserve">    Dim results() As Variant</w:t>
      </w:r>
      <w:r>
        <w:rPr>
          <w:rFonts w:ascii="Consolas" w:eastAsia="Consolas" w:hAnsi="Consolas"/>
          <w:sz w:val="18"/>
        </w:rPr>
        <w:br/>
        <w:t xml:space="preserve">    ReDim results(1 To csvUrls.Count, 1 To 2)</w:t>
      </w:r>
      <w:r>
        <w:rPr>
          <w:rFonts w:ascii="Consolas" w:eastAsia="Consolas" w:hAnsi="Consolas"/>
          <w:sz w:val="18"/>
        </w:rPr>
        <w:br/>
        <w:t xml:space="preserve">    Dim i As Long</w:t>
      </w:r>
      <w:r>
        <w:rPr>
          <w:rFonts w:ascii="Consolas" w:eastAsia="Consolas" w:hAnsi="Consolas"/>
          <w:sz w:val="18"/>
        </w:rPr>
        <w:br/>
        <w:t xml:space="preserve">    For i = 1 To csvUrls.Count</w:t>
      </w:r>
      <w:r>
        <w:rPr>
          <w:rFonts w:ascii="Consolas" w:eastAsia="Consolas" w:hAnsi="Consolas"/>
          <w:sz w:val="18"/>
        </w:rPr>
        <w:br/>
        <w:t xml:space="preserve">        Application.StatusBar = "Feldolgozás: " &amp; i &amp; " / " &amp; csvUrls.Count &amp; " — " &amp; csvUrls(i)</w:t>
      </w:r>
      <w:r>
        <w:rPr>
          <w:rFonts w:ascii="Consolas" w:eastAsia="Consolas" w:hAnsi="Consolas"/>
          <w:sz w:val="18"/>
        </w:rPr>
        <w:br/>
        <w:t xml:space="preserve">        Dim rowCount As Long</w:t>
      </w:r>
      <w:r>
        <w:rPr>
          <w:rFonts w:ascii="Consolas" w:eastAsia="Consolas" w:hAnsi="Consolas"/>
          <w:sz w:val="18"/>
        </w:rPr>
        <w:br/>
        <w:t xml:space="preserve">        rowCount = CountRowsInCsvUrl(CStr(csvUrls(i)))</w:t>
      </w:r>
      <w:r>
        <w:rPr>
          <w:rFonts w:ascii="Consolas" w:eastAsia="Consolas" w:hAnsi="Consolas"/>
          <w:sz w:val="18"/>
        </w:rPr>
        <w:br/>
        <w:t xml:space="preserve">        results(i, 1) = GetFileNameFromUrl(CStr(csvUrls(i)))</w:t>
      </w:r>
      <w:r>
        <w:rPr>
          <w:rFonts w:ascii="Consolas" w:eastAsia="Consolas" w:hAnsi="Consolas"/>
          <w:sz w:val="18"/>
        </w:rPr>
        <w:br/>
        <w:t xml:space="preserve">        results(i, 2) = rowCount</w:t>
      </w:r>
      <w:r>
        <w:rPr>
          <w:rFonts w:ascii="Consolas" w:eastAsia="Consolas" w:hAnsi="Consolas"/>
          <w:sz w:val="18"/>
        </w:rPr>
        <w:br/>
        <w:t xml:space="preserve">    Next i</w:t>
      </w:r>
      <w:r>
        <w:rPr>
          <w:rFonts w:ascii="Consolas" w:eastAsia="Consolas" w:hAnsi="Consolas"/>
          <w:sz w:val="18"/>
        </w:rPr>
        <w:br/>
        <w:t xml:space="preserve">    ' 3) Kimentés </w:t>
      </w:r>
      <w:r>
        <w:rPr>
          <w:rFonts w:ascii="Consolas" w:eastAsia="Consolas" w:hAnsi="Consolas"/>
          <w:sz w:val="18"/>
        </w:rPr>
        <w:t>egy új .xlsm fájlba (Results munkalap)</w:t>
      </w:r>
      <w:r>
        <w:rPr>
          <w:rFonts w:ascii="Consolas" w:eastAsia="Consolas" w:hAnsi="Consolas"/>
          <w:sz w:val="18"/>
        </w:rPr>
        <w:br/>
        <w:t xml:space="preserve">    Dim outWb As Workbook</w:t>
      </w:r>
      <w:r>
        <w:rPr>
          <w:rFonts w:ascii="Consolas" w:eastAsia="Consolas" w:hAnsi="Consolas"/>
          <w:sz w:val="18"/>
        </w:rPr>
        <w:br/>
        <w:t xml:space="preserve">    Set outWb = Workbooks.Add(xlWBATWorksheet)</w:t>
      </w:r>
      <w:r>
        <w:rPr>
          <w:rFonts w:ascii="Consolas" w:eastAsia="Consolas" w:hAnsi="Consolas"/>
          <w:sz w:val="18"/>
        </w:rPr>
        <w:br/>
        <w:t xml:space="preserve">    With outWb.Sheets(1)</w:t>
      </w:r>
      <w:r>
        <w:rPr>
          <w:rFonts w:ascii="Consolas" w:eastAsia="Consolas" w:hAnsi="Consolas"/>
          <w:sz w:val="18"/>
        </w:rPr>
        <w:br/>
        <w:t xml:space="preserve">        .Name = "Results"</w:t>
      </w:r>
      <w:r>
        <w:rPr>
          <w:rFonts w:ascii="Consolas" w:eastAsia="Consolas" w:hAnsi="Consolas"/>
          <w:sz w:val="18"/>
        </w:rPr>
        <w:br/>
        <w:t xml:space="preserve">        .Range("A1").Value = "CSV fájlnév"</w:t>
      </w:r>
      <w:r>
        <w:rPr>
          <w:rFonts w:ascii="Consolas" w:eastAsia="Consolas" w:hAnsi="Consolas"/>
          <w:sz w:val="18"/>
        </w:rPr>
        <w:br/>
        <w:t xml:space="preserve">        .Range("B1").Value = "Sorok száma (nem üres)"</w:t>
      </w:r>
      <w:r>
        <w:rPr>
          <w:rFonts w:ascii="Consolas" w:eastAsia="Consolas" w:hAnsi="Consolas"/>
          <w:sz w:val="18"/>
        </w:rPr>
        <w:br/>
        <w:t xml:space="preserve">        .Range("A1:B1").Font.Bold = True</w:t>
      </w:r>
      <w:r>
        <w:rPr>
          <w:rFonts w:ascii="Consolas" w:eastAsia="Consolas" w:hAnsi="Consolas"/>
          <w:sz w:val="18"/>
        </w:rPr>
        <w:br/>
        <w:t xml:space="preserve">        .Range("A2").Resize(UBound(results, 1), 2).Value = results</w:t>
      </w:r>
      <w:r>
        <w:rPr>
          <w:rFonts w:ascii="Consolas" w:eastAsia="Consolas" w:hAnsi="Consolas"/>
          <w:sz w:val="18"/>
        </w:rPr>
        <w:br/>
        <w:t xml:space="preserve">        .Columns("A:B").AutoFit</w:t>
      </w:r>
      <w:r>
        <w:rPr>
          <w:rFonts w:ascii="Consolas" w:eastAsia="Consolas" w:hAnsi="Consolas"/>
          <w:sz w:val="18"/>
        </w:rPr>
        <w:br/>
        <w:t xml:space="preserve">    End With</w:t>
      </w:r>
      <w:r>
        <w:rPr>
          <w:rFonts w:ascii="Consolas" w:eastAsia="Consolas" w:hAnsi="Consolas"/>
          <w:sz w:val="18"/>
        </w:rPr>
        <w:br/>
        <w:t xml:space="preserve">    ' Mentés: ugyanabba a mappába ahol a jelenlegi munkafüzet van, ha nincs mentve -&gt; Asztal</w:t>
      </w:r>
      <w:r>
        <w:rPr>
          <w:rFonts w:ascii="Consolas" w:eastAsia="Consolas" w:hAnsi="Consolas"/>
          <w:sz w:val="18"/>
        </w:rPr>
        <w:br/>
        <w:t xml:space="preserve">    Di</w:t>
      </w:r>
      <w:r>
        <w:rPr>
          <w:rFonts w:ascii="Consolas" w:eastAsia="Consolas" w:hAnsi="Consolas"/>
          <w:sz w:val="18"/>
        </w:rPr>
        <w:t>m savePath As String</w:t>
      </w:r>
      <w:r>
        <w:rPr>
          <w:rFonts w:ascii="Consolas" w:eastAsia="Consolas" w:hAnsi="Consolas"/>
          <w:sz w:val="18"/>
        </w:rPr>
        <w:br/>
        <w:t xml:space="preserve">    If ThisWorkbook.Path &lt;&gt; "" Then</w:t>
      </w:r>
      <w:r>
        <w:rPr>
          <w:rFonts w:ascii="Consolas" w:eastAsia="Consolas" w:hAnsi="Consolas"/>
          <w:sz w:val="18"/>
        </w:rPr>
        <w:br/>
        <w:t xml:space="preserve">        savePath = ThisWorkbook.Path &amp; Application.PathSeparator &amp; "CSV_Row_Counts.xlsm"</w:t>
      </w:r>
      <w:r>
        <w:rPr>
          <w:rFonts w:ascii="Consolas" w:eastAsia="Consolas" w:hAnsi="Consolas"/>
          <w:sz w:val="18"/>
        </w:rPr>
        <w:br/>
        <w:t xml:space="preserve">    Else</w:t>
      </w:r>
      <w:r>
        <w:rPr>
          <w:rFonts w:ascii="Consolas" w:eastAsia="Consolas" w:hAnsi="Consolas"/>
          <w:sz w:val="18"/>
        </w:rPr>
        <w:br/>
        <w:t xml:space="preserve">        savePath = CreateObject("WScript.Shell").SpecialFolders("Desktop") &amp; Application.PathSeparator &amp; "CSV_Row_Counts.xlsm"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 xml:space="preserve">    Application.DisplayAlerts = False</w:t>
      </w:r>
      <w:r>
        <w:rPr>
          <w:rFonts w:ascii="Consolas" w:eastAsia="Consolas" w:hAnsi="Consolas"/>
          <w:sz w:val="18"/>
        </w:rPr>
        <w:br/>
        <w:t xml:space="preserve">    outWb.SaveAs Filename:=savePath, FileFormat:=52 ' xlOpenXMLWorkbookMacroEnabled</w:t>
      </w:r>
      <w:r>
        <w:rPr>
          <w:rFonts w:ascii="Consolas" w:eastAsia="Consolas" w:hAnsi="Consolas"/>
          <w:sz w:val="18"/>
        </w:rPr>
        <w:br/>
        <w:t xml:space="preserve">    Application.DisplayAlerts = True</w:t>
      </w:r>
      <w:r>
        <w:rPr>
          <w:rFonts w:ascii="Consolas" w:eastAsia="Consolas" w:hAnsi="Consolas"/>
          <w:sz w:val="18"/>
        </w:rPr>
        <w:br/>
        <w:t xml:space="preserve">    MsgBox "Kész! Eredmény mentve ide: " &amp; vbCrLf &amp; savePath</w:t>
      </w:r>
      <w:r>
        <w:rPr>
          <w:rFonts w:ascii="Consolas" w:eastAsia="Consolas" w:hAnsi="Consolas"/>
          <w:sz w:val="18"/>
        </w:rPr>
        <w:t>, vbInformation</w:t>
      </w:r>
      <w:r>
        <w:rPr>
          <w:rFonts w:ascii="Consolas" w:eastAsia="Consolas" w:hAnsi="Consolas"/>
          <w:sz w:val="18"/>
        </w:rPr>
        <w:br/>
        <w:t>CleanExit:</w:t>
      </w:r>
      <w:r>
        <w:rPr>
          <w:rFonts w:ascii="Consolas" w:eastAsia="Consolas" w:hAnsi="Consolas"/>
          <w:sz w:val="18"/>
        </w:rPr>
        <w:br/>
        <w:t xml:space="preserve">    Application.StatusBar = False</w:t>
      </w:r>
      <w:r>
        <w:rPr>
          <w:rFonts w:ascii="Consolas" w:eastAsia="Consolas" w:hAnsi="Consolas"/>
          <w:sz w:val="18"/>
        </w:rPr>
        <w:br/>
        <w:t xml:space="preserve">    Application.ScreenUpdating = True</w:t>
      </w:r>
      <w:r>
        <w:rPr>
          <w:rFonts w:ascii="Consolas" w:eastAsia="Consolas" w:hAnsi="Consolas"/>
          <w:sz w:val="18"/>
        </w:rPr>
        <w:br/>
        <w:t xml:space="preserve">    Exit Sub</w:t>
      </w:r>
      <w:r>
        <w:rPr>
          <w:rFonts w:ascii="Consolas" w:eastAsia="Consolas" w:hAnsi="Consolas"/>
          <w:sz w:val="18"/>
        </w:rPr>
        <w:br/>
        <w:t>ErrHandler:</w:t>
      </w:r>
      <w:r>
        <w:rPr>
          <w:rFonts w:ascii="Consolas" w:eastAsia="Consolas" w:hAnsi="Consolas"/>
          <w:sz w:val="18"/>
        </w:rPr>
        <w:br/>
        <w:t xml:space="preserve">    MsgBox "Hiba a makró futása közben: " &amp; Err.Number &amp; " - " &amp; Err.Description, vbCritical</w:t>
      </w:r>
      <w:r>
        <w:rPr>
          <w:rFonts w:ascii="Consolas" w:eastAsia="Consolas" w:hAnsi="Consolas"/>
          <w:sz w:val="18"/>
        </w:rPr>
        <w:br/>
        <w:t xml:space="preserve">    Resume CleanExit</w:t>
      </w:r>
      <w:r>
        <w:rPr>
          <w:rFonts w:ascii="Consolas" w:eastAsia="Consolas" w:hAnsi="Consolas"/>
          <w:sz w:val="18"/>
        </w:rPr>
        <w:br/>
        <w:t>End Sub</w:t>
      </w:r>
      <w:r>
        <w:rPr>
          <w:rFonts w:ascii="Consolas" w:eastAsia="Consolas" w:hAnsi="Consolas"/>
          <w:sz w:val="18"/>
        </w:rPr>
        <w:br/>
        <w:t>' ---------------------------</w:t>
      </w:r>
      <w:r>
        <w:rPr>
          <w:rFonts w:ascii="Consolas" w:eastAsia="Consolas" w:hAnsi="Consolas"/>
          <w:sz w:val="18"/>
        </w:rPr>
        <w:br/>
        <w:t>' Segédfüggvények</w:t>
      </w:r>
      <w:r>
        <w:rPr>
          <w:rFonts w:ascii="Consolas" w:eastAsia="Consolas" w:hAnsi="Consolas"/>
          <w:sz w:val="18"/>
        </w:rPr>
        <w:br/>
        <w:t>' ---------------------------</w:t>
      </w:r>
      <w:r>
        <w:rPr>
          <w:rFonts w:ascii="Consolas" w:eastAsia="Consolas" w:hAnsi="Consolas"/>
          <w:sz w:val="18"/>
        </w:rPr>
        <w:br/>
        <w:t>Private Function GetCsvLinksFromIndex(baseUrl As String) As Collection</w:t>
      </w:r>
      <w:r>
        <w:rPr>
          <w:rFonts w:ascii="Consolas" w:eastAsia="Consolas" w:hAnsi="Consolas"/>
          <w:sz w:val="18"/>
        </w:rPr>
        <w:br/>
        <w:t xml:space="preserve">    Dim links As New Collection</w:t>
      </w:r>
      <w:r>
        <w:rPr>
          <w:rFonts w:ascii="Consolas" w:eastAsia="Consolas" w:hAnsi="Consolas"/>
          <w:sz w:val="18"/>
        </w:rPr>
        <w:br/>
      </w:r>
      <w:r>
        <w:rPr>
          <w:rFonts w:ascii="Consolas" w:eastAsia="Consolas" w:hAnsi="Consolas"/>
          <w:sz w:val="18"/>
        </w:rPr>
        <w:lastRenderedPageBreak/>
        <w:t xml:space="preserve">    On Error GoTo ErrHandler</w:t>
      </w:r>
      <w:r>
        <w:rPr>
          <w:rFonts w:ascii="Consolas" w:eastAsia="Consolas" w:hAnsi="Consolas"/>
          <w:sz w:val="18"/>
        </w:rPr>
        <w:br/>
        <w:t xml:space="preserve">    Dim http As Object</w:t>
      </w:r>
      <w:r>
        <w:rPr>
          <w:rFonts w:ascii="Consolas" w:eastAsia="Consolas" w:hAnsi="Consolas"/>
          <w:sz w:val="18"/>
        </w:rPr>
        <w:br/>
        <w:t xml:space="preserve">    Set http = CreateObject("MSXM</w:t>
      </w:r>
      <w:r>
        <w:rPr>
          <w:rFonts w:ascii="Consolas" w:eastAsia="Consolas" w:hAnsi="Consolas"/>
          <w:sz w:val="18"/>
        </w:rPr>
        <w:t>L2.XMLHTTP")</w:t>
      </w:r>
      <w:r>
        <w:rPr>
          <w:rFonts w:ascii="Consolas" w:eastAsia="Consolas" w:hAnsi="Consolas"/>
          <w:sz w:val="18"/>
        </w:rPr>
        <w:br/>
        <w:t xml:space="preserve">    http.Open "GET", baseUrl, False</w:t>
      </w:r>
      <w:r>
        <w:rPr>
          <w:rFonts w:ascii="Consolas" w:eastAsia="Consolas" w:hAnsi="Consolas"/>
          <w:sz w:val="18"/>
        </w:rPr>
        <w:br/>
        <w:t xml:space="preserve">    http.setRequestHeader "User-Agent", "Mozilla/5.0 (Windows NT)"</w:t>
      </w:r>
      <w:r>
        <w:rPr>
          <w:rFonts w:ascii="Consolas" w:eastAsia="Consolas" w:hAnsi="Consolas"/>
          <w:sz w:val="18"/>
        </w:rPr>
        <w:br/>
        <w:t xml:space="preserve">    http.send</w:t>
      </w:r>
      <w:r>
        <w:rPr>
          <w:rFonts w:ascii="Consolas" w:eastAsia="Consolas" w:hAnsi="Consolas"/>
          <w:sz w:val="18"/>
        </w:rPr>
        <w:br/>
        <w:t xml:space="preserve">    If http.Status &lt;&gt; 200 Then</w:t>
      </w:r>
      <w:r>
        <w:rPr>
          <w:rFonts w:ascii="Consolas" w:eastAsia="Consolas" w:hAnsi="Consolas"/>
          <w:sz w:val="18"/>
        </w:rPr>
        <w:br/>
        <w:t xml:space="preserve">        ' nem sikerült lekérni az indexet</w:t>
      </w:r>
      <w:r>
        <w:rPr>
          <w:rFonts w:ascii="Consolas" w:eastAsia="Consolas" w:hAnsi="Consolas"/>
          <w:sz w:val="18"/>
        </w:rPr>
        <w:br/>
        <w:t xml:space="preserve">        Set GetCsvLinksFromIndex = links</w:t>
      </w:r>
      <w:r>
        <w:rPr>
          <w:rFonts w:ascii="Consolas" w:eastAsia="Consolas" w:hAnsi="Consolas"/>
          <w:sz w:val="18"/>
        </w:rPr>
        <w:br/>
        <w:t xml:space="preserve">        Exit Function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 xml:space="preserve">    Dim htmlDoc As Object</w:t>
      </w:r>
      <w:r>
        <w:rPr>
          <w:rFonts w:ascii="Consolas" w:eastAsia="Consolas" w:hAnsi="Consolas"/>
          <w:sz w:val="18"/>
        </w:rPr>
        <w:br/>
        <w:t xml:space="preserve">    Set htmlDoc = CreateObject("htmlfile")</w:t>
      </w:r>
      <w:r>
        <w:rPr>
          <w:rFonts w:ascii="Consolas" w:eastAsia="Consolas" w:hAnsi="Consolas"/>
          <w:sz w:val="18"/>
        </w:rPr>
        <w:br/>
        <w:t xml:space="preserve">    htmlDoc.Open</w:t>
      </w:r>
      <w:r>
        <w:rPr>
          <w:rFonts w:ascii="Consolas" w:eastAsia="Consolas" w:hAnsi="Consolas"/>
          <w:sz w:val="18"/>
        </w:rPr>
        <w:br/>
        <w:t xml:space="preserve">    htmlDoc.Write http.responseText</w:t>
      </w:r>
      <w:r>
        <w:rPr>
          <w:rFonts w:ascii="Consolas" w:eastAsia="Consolas" w:hAnsi="Consolas"/>
          <w:sz w:val="18"/>
        </w:rPr>
        <w:br/>
        <w:t xml:space="preserve">    htmlDoc.Close</w:t>
      </w:r>
      <w:r>
        <w:rPr>
          <w:rFonts w:ascii="Consolas" w:eastAsia="Consolas" w:hAnsi="Consolas"/>
          <w:sz w:val="18"/>
        </w:rPr>
        <w:br/>
        <w:t xml:space="preserve">    Dim aTags As Object</w:t>
      </w:r>
      <w:r>
        <w:rPr>
          <w:rFonts w:ascii="Consolas" w:eastAsia="Consolas" w:hAnsi="Consolas"/>
          <w:sz w:val="18"/>
        </w:rPr>
        <w:br/>
        <w:t xml:space="preserve">    Set aTags = htmlDoc.getElementsByTagName("a")</w:t>
      </w:r>
      <w:r>
        <w:rPr>
          <w:rFonts w:ascii="Consolas" w:eastAsia="Consolas" w:hAnsi="Consolas"/>
          <w:sz w:val="18"/>
        </w:rPr>
        <w:br/>
        <w:t xml:space="preserve">    Dim a As Object</w:t>
      </w:r>
      <w:r>
        <w:rPr>
          <w:rFonts w:ascii="Consolas" w:eastAsia="Consolas" w:hAnsi="Consolas"/>
          <w:sz w:val="18"/>
        </w:rPr>
        <w:br/>
        <w:t xml:space="preserve"> </w:t>
      </w:r>
      <w:r>
        <w:rPr>
          <w:rFonts w:ascii="Consolas" w:eastAsia="Consolas" w:hAnsi="Consolas"/>
          <w:sz w:val="18"/>
        </w:rPr>
        <w:t xml:space="preserve">   For Each a In aTags</w:t>
      </w:r>
      <w:r>
        <w:rPr>
          <w:rFonts w:ascii="Consolas" w:eastAsia="Consolas" w:hAnsi="Consolas"/>
          <w:sz w:val="18"/>
        </w:rPr>
        <w:br/>
        <w:t xml:space="preserve">        Dim href As String</w:t>
      </w:r>
      <w:r>
        <w:rPr>
          <w:rFonts w:ascii="Consolas" w:eastAsia="Consolas" w:hAnsi="Consolas"/>
          <w:sz w:val="18"/>
        </w:rPr>
        <w:br/>
        <w:t xml:space="preserve">        href = a.getAttribute("href")</w:t>
      </w:r>
      <w:r>
        <w:rPr>
          <w:rFonts w:ascii="Consolas" w:eastAsia="Consolas" w:hAnsi="Consolas"/>
          <w:sz w:val="18"/>
        </w:rPr>
        <w:br/>
        <w:t xml:space="preserve">        If Not IsNull(href) Then</w:t>
      </w:r>
      <w:r>
        <w:rPr>
          <w:rFonts w:ascii="Consolas" w:eastAsia="Consolas" w:hAnsi="Consolas"/>
          <w:sz w:val="18"/>
        </w:rPr>
        <w:br/>
        <w:t xml:space="preserve">            href = Trim(href)</w:t>
      </w:r>
      <w:r>
        <w:rPr>
          <w:rFonts w:ascii="Consolas" w:eastAsia="Consolas" w:hAnsi="Consolas"/>
          <w:sz w:val="18"/>
        </w:rPr>
        <w:br/>
        <w:t xml:space="preserve">            If LCase(Right(href, 4)) = ".csv" Then</w:t>
      </w:r>
      <w:r>
        <w:rPr>
          <w:rFonts w:ascii="Consolas" w:eastAsia="Consolas" w:hAnsi="Consolas"/>
          <w:sz w:val="18"/>
        </w:rPr>
        <w:br/>
        <w:t xml:space="preserve">                Dim fullUrl As String</w:t>
      </w:r>
      <w:r>
        <w:rPr>
          <w:rFonts w:ascii="Consolas" w:eastAsia="Consolas" w:hAnsi="Consolas"/>
          <w:sz w:val="18"/>
        </w:rPr>
        <w:br/>
        <w:t xml:space="preserve">                If LCase(Left(href, 4)) = "http" Then</w:t>
      </w:r>
      <w:r>
        <w:rPr>
          <w:rFonts w:ascii="Consolas" w:eastAsia="Consolas" w:hAnsi="Consolas"/>
          <w:sz w:val="18"/>
        </w:rPr>
        <w:br/>
        <w:t xml:space="preserve">                    fullUrl = href</w:t>
      </w:r>
      <w:r>
        <w:rPr>
          <w:rFonts w:ascii="Consolas" w:eastAsia="Consolas" w:hAnsi="Consolas"/>
          <w:sz w:val="18"/>
        </w:rPr>
        <w:br/>
        <w:t xml:space="preserve">                Else</w:t>
      </w:r>
      <w:r>
        <w:rPr>
          <w:rFonts w:ascii="Consolas" w:eastAsia="Consolas" w:hAnsi="Consolas"/>
          <w:sz w:val="18"/>
        </w:rPr>
        <w:br/>
        <w:t xml:space="preserve">                    fullUrl = CombineUrl(baseUrl, href)</w:t>
      </w:r>
      <w:r>
        <w:rPr>
          <w:rFonts w:ascii="Consolas" w:eastAsia="Consolas" w:hAnsi="Consolas"/>
          <w:sz w:val="18"/>
        </w:rPr>
        <w:br/>
        <w:t xml:space="preserve">                End If</w:t>
      </w:r>
      <w:r>
        <w:rPr>
          <w:rFonts w:ascii="Consolas" w:eastAsia="Consolas" w:hAnsi="Consolas"/>
          <w:sz w:val="18"/>
        </w:rPr>
        <w:br/>
        <w:t xml:space="preserve">                On Error Resume Next</w:t>
      </w:r>
      <w:r>
        <w:rPr>
          <w:rFonts w:ascii="Consolas" w:eastAsia="Consolas" w:hAnsi="Consolas"/>
          <w:sz w:val="18"/>
        </w:rPr>
        <w:br/>
        <w:t xml:space="preserve">                links.Add fullUrl, CStr(fullUr</w:t>
      </w:r>
      <w:r>
        <w:rPr>
          <w:rFonts w:ascii="Consolas" w:eastAsia="Consolas" w:hAnsi="Consolas"/>
          <w:sz w:val="18"/>
        </w:rPr>
        <w:t>l)</w:t>
      </w:r>
      <w:r>
        <w:rPr>
          <w:rFonts w:ascii="Consolas" w:eastAsia="Consolas" w:hAnsi="Consolas"/>
          <w:sz w:val="18"/>
        </w:rPr>
        <w:br/>
        <w:t xml:space="preserve">                On Error GoTo 0</w:t>
      </w:r>
      <w:r>
        <w:rPr>
          <w:rFonts w:ascii="Consolas" w:eastAsia="Consolas" w:hAnsi="Consolas"/>
          <w:sz w:val="18"/>
        </w:rPr>
        <w:br/>
        <w:t xml:space="preserve">            End If</w:t>
      </w:r>
      <w:r>
        <w:rPr>
          <w:rFonts w:ascii="Consolas" w:eastAsia="Consolas" w:hAnsi="Consolas"/>
          <w:sz w:val="18"/>
        </w:rPr>
        <w:br/>
        <w:t xml:space="preserve">        End If</w:t>
      </w:r>
      <w:r>
        <w:rPr>
          <w:rFonts w:ascii="Consolas" w:eastAsia="Consolas" w:hAnsi="Consolas"/>
          <w:sz w:val="18"/>
        </w:rPr>
        <w:br/>
        <w:t xml:space="preserve">    Next a</w:t>
      </w:r>
      <w:r>
        <w:rPr>
          <w:rFonts w:ascii="Consolas" w:eastAsia="Consolas" w:hAnsi="Consolas"/>
          <w:sz w:val="18"/>
        </w:rPr>
        <w:br/>
        <w:t xml:space="preserve">    Set GetCsvLinksFromIndex = links</w:t>
      </w:r>
      <w:r>
        <w:rPr>
          <w:rFonts w:ascii="Consolas" w:eastAsia="Consolas" w:hAnsi="Consolas"/>
          <w:sz w:val="18"/>
        </w:rPr>
        <w:br/>
        <w:t xml:space="preserve">    Exit Function</w:t>
      </w:r>
      <w:r>
        <w:rPr>
          <w:rFonts w:ascii="Consolas" w:eastAsia="Consolas" w:hAnsi="Consolas"/>
          <w:sz w:val="18"/>
        </w:rPr>
        <w:br/>
        <w:t>ErrHandler:</w:t>
      </w:r>
      <w:r>
        <w:rPr>
          <w:rFonts w:ascii="Consolas" w:eastAsia="Consolas" w:hAnsi="Consolas"/>
          <w:sz w:val="18"/>
        </w:rPr>
        <w:br/>
        <w:t xml:space="preserve">    ' hiba esetén üres kollekciót adunk vissza</w:t>
      </w:r>
      <w:r>
        <w:rPr>
          <w:rFonts w:ascii="Consolas" w:eastAsia="Consolas" w:hAnsi="Consolas"/>
          <w:sz w:val="18"/>
        </w:rPr>
        <w:br/>
        <w:t xml:space="preserve">    Set GetCsvLinksFromIndex = links</w:t>
      </w:r>
      <w:r>
        <w:rPr>
          <w:rFonts w:ascii="Consolas" w:eastAsia="Consolas" w:hAnsi="Consolas"/>
          <w:sz w:val="18"/>
        </w:rPr>
        <w:br/>
        <w:t>End Function</w:t>
      </w:r>
      <w:r>
        <w:rPr>
          <w:rFonts w:ascii="Consolas" w:eastAsia="Consolas" w:hAnsi="Consolas"/>
          <w:sz w:val="18"/>
        </w:rPr>
        <w:br/>
        <w:t>Private Function CombineUrl(baseUrl As String, relative As String) As String</w:t>
      </w:r>
      <w:r>
        <w:rPr>
          <w:rFonts w:ascii="Consolas" w:eastAsia="Consolas" w:hAnsi="Consolas"/>
          <w:sz w:val="18"/>
        </w:rPr>
        <w:br/>
        <w:t xml:space="preserve">    If Right(baseUrl, 1) &lt;&gt; "/" And Left(relative, 1) &lt;&gt; "/" Then</w:t>
      </w:r>
      <w:r>
        <w:rPr>
          <w:rFonts w:ascii="Consolas" w:eastAsia="Consolas" w:hAnsi="Consolas"/>
          <w:sz w:val="18"/>
        </w:rPr>
        <w:br/>
        <w:t xml:space="preserve">        CombineUrl = baseUrl &amp; "/" &amp; relative</w:t>
      </w:r>
      <w:r>
        <w:rPr>
          <w:rFonts w:ascii="Consolas" w:eastAsia="Consolas" w:hAnsi="Consolas"/>
          <w:sz w:val="18"/>
        </w:rPr>
        <w:br/>
        <w:t xml:space="preserve">    ElseIf Right(baseUrl, 1) = "/" And Left(relative, 1) = "/" Then</w:t>
      </w:r>
      <w:r>
        <w:rPr>
          <w:rFonts w:ascii="Consolas" w:eastAsia="Consolas" w:hAnsi="Consolas"/>
          <w:sz w:val="18"/>
        </w:rPr>
        <w:br/>
        <w:t xml:space="preserve">        Com</w:t>
      </w:r>
      <w:r>
        <w:rPr>
          <w:rFonts w:ascii="Consolas" w:eastAsia="Consolas" w:hAnsi="Consolas"/>
          <w:sz w:val="18"/>
        </w:rPr>
        <w:t>bineUrl = Left(baseUrl, Len(baseUrl) - 1) &amp; relative</w:t>
      </w:r>
      <w:r>
        <w:rPr>
          <w:rFonts w:ascii="Consolas" w:eastAsia="Consolas" w:hAnsi="Consolas"/>
          <w:sz w:val="18"/>
        </w:rPr>
        <w:br/>
        <w:t xml:space="preserve">    Else</w:t>
      </w:r>
      <w:r>
        <w:rPr>
          <w:rFonts w:ascii="Consolas" w:eastAsia="Consolas" w:hAnsi="Consolas"/>
          <w:sz w:val="18"/>
        </w:rPr>
        <w:br/>
        <w:t xml:space="preserve">        CombineUrl = baseUrl &amp; relative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>End Function</w:t>
      </w:r>
      <w:r>
        <w:rPr>
          <w:rFonts w:ascii="Consolas" w:eastAsia="Consolas" w:hAnsi="Consolas"/>
          <w:sz w:val="18"/>
        </w:rPr>
        <w:br/>
        <w:t>Private Function CountRowsInCsvUrl(csvUrl As String) As Long</w:t>
      </w:r>
      <w:r>
        <w:rPr>
          <w:rFonts w:ascii="Consolas" w:eastAsia="Consolas" w:hAnsi="Consolas"/>
          <w:sz w:val="18"/>
        </w:rPr>
        <w:br/>
      </w:r>
      <w:r>
        <w:rPr>
          <w:rFonts w:ascii="Consolas" w:eastAsia="Consolas" w:hAnsi="Consolas"/>
          <w:sz w:val="18"/>
        </w:rPr>
        <w:lastRenderedPageBreak/>
        <w:t xml:space="preserve">    On Error GoTo ErrHandler</w:t>
      </w:r>
      <w:r>
        <w:rPr>
          <w:rFonts w:ascii="Consolas" w:eastAsia="Consolas" w:hAnsi="Consolas"/>
          <w:sz w:val="18"/>
        </w:rPr>
        <w:br/>
        <w:t xml:space="preserve">    Dim http As Object</w:t>
      </w:r>
      <w:r>
        <w:rPr>
          <w:rFonts w:ascii="Consolas" w:eastAsia="Consolas" w:hAnsi="Consolas"/>
          <w:sz w:val="18"/>
        </w:rPr>
        <w:br/>
        <w:t xml:space="preserve">    Set http = CreateObject("MSXML2.XMLHTTP")</w:t>
      </w:r>
      <w:r>
        <w:rPr>
          <w:rFonts w:ascii="Consolas" w:eastAsia="Consolas" w:hAnsi="Consolas"/>
          <w:sz w:val="18"/>
        </w:rPr>
        <w:br/>
        <w:t xml:space="preserve">    http.Open "GET", csvUrl, False</w:t>
      </w:r>
      <w:r>
        <w:rPr>
          <w:rFonts w:ascii="Consolas" w:eastAsia="Consolas" w:hAnsi="Consolas"/>
          <w:sz w:val="18"/>
        </w:rPr>
        <w:br/>
        <w:t xml:space="preserve">    http.setRequestHeader "User-Agent", "Mozilla/5.0 (Windows NT)"</w:t>
      </w:r>
      <w:r>
        <w:rPr>
          <w:rFonts w:ascii="Consolas" w:eastAsia="Consolas" w:hAnsi="Consolas"/>
          <w:sz w:val="18"/>
        </w:rPr>
        <w:br/>
        <w:t xml:space="preserve">    http.send</w:t>
      </w:r>
      <w:r>
        <w:rPr>
          <w:rFonts w:ascii="Consolas" w:eastAsia="Consolas" w:hAnsi="Consolas"/>
          <w:sz w:val="18"/>
        </w:rPr>
        <w:br/>
        <w:t xml:space="preserve">    If http.Status &lt;&gt; 200 Then</w:t>
      </w:r>
      <w:r>
        <w:rPr>
          <w:rFonts w:ascii="Consolas" w:eastAsia="Consolas" w:hAnsi="Consolas"/>
          <w:sz w:val="18"/>
        </w:rPr>
        <w:br/>
        <w:t xml:space="preserve">        CountRowsInCsvUrl = -1 ' hibajelzés</w:t>
      </w:r>
      <w:r>
        <w:rPr>
          <w:rFonts w:ascii="Consolas" w:eastAsia="Consolas" w:hAnsi="Consolas"/>
          <w:sz w:val="18"/>
        </w:rPr>
        <w:br/>
        <w:t xml:space="preserve">        Exit Function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 xml:space="preserve">   </w:t>
      </w:r>
      <w:r>
        <w:rPr>
          <w:rFonts w:ascii="Consolas" w:eastAsia="Consolas" w:hAnsi="Consolas"/>
          <w:sz w:val="18"/>
        </w:rPr>
        <w:t xml:space="preserve"> Dim txt As String</w:t>
      </w:r>
      <w:r>
        <w:rPr>
          <w:rFonts w:ascii="Consolas" w:eastAsia="Consolas" w:hAnsi="Consolas"/>
          <w:sz w:val="18"/>
        </w:rPr>
        <w:br/>
        <w:t xml:space="preserve">    txt = http.responseText</w:t>
      </w:r>
      <w:r>
        <w:rPr>
          <w:rFonts w:ascii="Consolas" w:eastAsia="Consolas" w:hAnsi="Consolas"/>
          <w:sz w:val="18"/>
        </w:rPr>
        <w:br/>
        <w:t xml:space="preserve">    If Len(txt) = 0 Then</w:t>
      </w:r>
      <w:r>
        <w:rPr>
          <w:rFonts w:ascii="Consolas" w:eastAsia="Consolas" w:hAnsi="Consolas"/>
          <w:sz w:val="18"/>
        </w:rPr>
        <w:br/>
        <w:t xml:space="preserve">        CountRowsInCsvUrl = 0</w:t>
      </w:r>
      <w:r>
        <w:rPr>
          <w:rFonts w:ascii="Consolas" w:eastAsia="Consolas" w:hAnsi="Consolas"/>
          <w:sz w:val="18"/>
        </w:rPr>
        <w:br/>
        <w:t xml:space="preserve">        Exit Function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 xml:space="preserve">    ' normalizáljuk sorvégzést -&gt; csak LF-re osztunk</w:t>
      </w:r>
      <w:r>
        <w:rPr>
          <w:rFonts w:ascii="Consolas" w:eastAsia="Consolas" w:hAnsi="Consolas"/>
          <w:sz w:val="18"/>
        </w:rPr>
        <w:br/>
        <w:t xml:space="preserve">    txt = Replace(txt, vbCrLf, vbLf)</w:t>
      </w:r>
      <w:r>
        <w:rPr>
          <w:rFonts w:ascii="Consolas" w:eastAsia="Consolas" w:hAnsi="Consolas"/>
          <w:sz w:val="18"/>
        </w:rPr>
        <w:br/>
        <w:t xml:space="preserve">    txt = Replace(txt, vbCr, vbLf)</w:t>
      </w:r>
      <w:r>
        <w:rPr>
          <w:rFonts w:ascii="Consolas" w:eastAsia="Consolas" w:hAnsi="Consolas"/>
          <w:sz w:val="18"/>
        </w:rPr>
        <w:br/>
        <w:t xml:space="preserve">    Dim arr() As String</w:t>
      </w:r>
      <w:r>
        <w:rPr>
          <w:rFonts w:ascii="Consolas" w:eastAsia="Consolas" w:hAnsi="Consolas"/>
          <w:sz w:val="18"/>
        </w:rPr>
        <w:br/>
        <w:t xml:space="preserve">    arr = Split(txt, vbLf)</w:t>
      </w:r>
      <w:r>
        <w:rPr>
          <w:rFonts w:ascii="Consolas" w:eastAsia="Consolas" w:hAnsi="Consolas"/>
          <w:sz w:val="18"/>
        </w:rPr>
        <w:br/>
        <w:t xml:space="preserve">    Dim cnt As Long</w:t>
      </w:r>
      <w:r>
        <w:rPr>
          <w:rFonts w:ascii="Consolas" w:eastAsia="Consolas" w:hAnsi="Consolas"/>
          <w:sz w:val="18"/>
        </w:rPr>
        <w:br/>
        <w:t xml:space="preserve">    Dim j As Long</w:t>
      </w:r>
      <w:r>
        <w:rPr>
          <w:rFonts w:ascii="Consolas" w:eastAsia="Consolas" w:hAnsi="Consolas"/>
          <w:sz w:val="18"/>
        </w:rPr>
        <w:br/>
        <w:t xml:space="preserve">    For j = LBound(arr) To UBound(arr)</w:t>
      </w:r>
      <w:r>
        <w:rPr>
          <w:rFonts w:ascii="Consolas" w:eastAsia="Consolas" w:hAnsi="Consolas"/>
          <w:sz w:val="18"/>
        </w:rPr>
        <w:br/>
        <w:t xml:space="preserve">        If Len(Trim$(arr(j))) &gt; 0 Then cnt = cnt + 1</w:t>
      </w:r>
      <w:r>
        <w:rPr>
          <w:rFonts w:ascii="Consolas" w:eastAsia="Consolas" w:hAnsi="Consolas"/>
          <w:sz w:val="18"/>
        </w:rPr>
        <w:br/>
        <w:t xml:space="preserve">    Next j</w:t>
      </w:r>
      <w:r>
        <w:rPr>
          <w:rFonts w:ascii="Consolas" w:eastAsia="Consolas" w:hAnsi="Consolas"/>
          <w:sz w:val="18"/>
        </w:rPr>
        <w:br/>
        <w:t xml:space="preserve">    CountRowsInCsvUrl = cnt</w:t>
      </w:r>
      <w:r>
        <w:rPr>
          <w:rFonts w:ascii="Consolas" w:eastAsia="Consolas" w:hAnsi="Consolas"/>
          <w:sz w:val="18"/>
        </w:rPr>
        <w:br/>
        <w:t xml:space="preserve">    Exit Function</w:t>
      </w:r>
      <w:r>
        <w:rPr>
          <w:rFonts w:ascii="Consolas" w:eastAsia="Consolas" w:hAnsi="Consolas"/>
          <w:sz w:val="18"/>
        </w:rPr>
        <w:br/>
        <w:t>ErrHandler:</w:t>
      </w:r>
      <w:r>
        <w:rPr>
          <w:rFonts w:ascii="Consolas" w:eastAsia="Consolas" w:hAnsi="Consolas"/>
          <w:sz w:val="18"/>
        </w:rPr>
        <w:br/>
        <w:t xml:space="preserve">  </w:t>
      </w:r>
      <w:r>
        <w:rPr>
          <w:rFonts w:ascii="Consolas" w:eastAsia="Consolas" w:hAnsi="Consolas"/>
          <w:sz w:val="18"/>
        </w:rPr>
        <w:t xml:space="preserve">  CountRowsInCsvUrl = -1</w:t>
      </w:r>
      <w:r>
        <w:rPr>
          <w:rFonts w:ascii="Consolas" w:eastAsia="Consolas" w:hAnsi="Consolas"/>
          <w:sz w:val="18"/>
        </w:rPr>
        <w:br/>
        <w:t>End Function</w:t>
      </w:r>
      <w:r>
        <w:rPr>
          <w:rFonts w:ascii="Consolas" w:eastAsia="Consolas" w:hAnsi="Consolas"/>
          <w:sz w:val="18"/>
        </w:rPr>
        <w:br/>
        <w:t>Private Function GetFileNameFromUrl(u As String) As String</w:t>
      </w:r>
      <w:r>
        <w:rPr>
          <w:rFonts w:ascii="Consolas" w:eastAsia="Consolas" w:hAnsi="Consolas"/>
          <w:sz w:val="18"/>
        </w:rPr>
        <w:br/>
        <w:t xml:space="preserve">    On Error Resume Next</w:t>
      </w:r>
      <w:r>
        <w:rPr>
          <w:rFonts w:ascii="Consolas" w:eastAsia="Consolas" w:hAnsi="Consolas"/>
          <w:sz w:val="18"/>
        </w:rPr>
        <w:br/>
        <w:t xml:space="preserve">    Dim p As Long</w:t>
      </w:r>
      <w:r>
        <w:rPr>
          <w:rFonts w:ascii="Consolas" w:eastAsia="Consolas" w:hAnsi="Consolas"/>
          <w:sz w:val="18"/>
        </w:rPr>
        <w:br/>
        <w:t xml:space="preserve">    p = InStrRev(u, "/")</w:t>
      </w:r>
      <w:r>
        <w:rPr>
          <w:rFonts w:ascii="Consolas" w:eastAsia="Consolas" w:hAnsi="Consolas"/>
          <w:sz w:val="18"/>
        </w:rPr>
        <w:br/>
        <w:t xml:space="preserve">    If p &gt; 0 Then</w:t>
      </w:r>
      <w:r>
        <w:rPr>
          <w:rFonts w:ascii="Consolas" w:eastAsia="Consolas" w:hAnsi="Consolas"/>
          <w:sz w:val="18"/>
        </w:rPr>
        <w:br/>
        <w:t xml:space="preserve">        GetFileNameFromUrl = Mid(u, p + 1)</w:t>
      </w:r>
      <w:r>
        <w:rPr>
          <w:rFonts w:ascii="Consolas" w:eastAsia="Consolas" w:hAnsi="Consolas"/>
          <w:sz w:val="18"/>
        </w:rPr>
        <w:br/>
        <w:t xml:space="preserve">    Else</w:t>
      </w:r>
      <w:r>
        <w:rPr>
          <w:rFonts w:ascii="Consolas" w:eastAsia="Consolas" w:hAnsi="Consolas"/>
          <w:sz w:val="18"/>
        </w:rPr>
        <w:br/>
        <w:t xml:space="preserve">        GetFileNameFromUrl = u</w:t>
      </w:r>
      <w:r>
        <w:rPr>
          <w:rFonts w:ascii="Consolas" w:eastAsia="Consolas" w:hAnsi="Consolas"/>
          <w:sz w:val="18"/>
        </w:rPr>
        <w:br/>
        <w:t xml:space="preserve">    End If</w:t>
      </w:r>
      <w:r>
        <w:rPr>
          <w:rFonts w:ascii="Consolas" w:eastAsia="Consolas" w:hAnsi="Consolas"/>
          <w:sz w:val="18"/>
        </w:rPr>
        <w:br/>
        <w:t>End Function</w:t>
      </w:r>
      <w:r>
        <w:rPr>
          <w:rFonts w:ascii="Consolas" w:eastAsia="Consolas" w:hAnsi="Consolas"/>
          <w:sz w:val="18"/>
        </w:rPr>
        <w:br/>
        <w:t>Private Function GetCsvFilesFromLocalFolder() As Collection</w:t>
      </w:r>
      <w:r>
        <w:rPr>
          <w:rFonts w:ascii="Consolas" w:eastAsia="Consolas" w:hAnsi="Consolas"/>
          <w:sz w:val="18"/>
        </w:rPr>
        <w:br/>
        <w:t xml:space="preserve">    Dim col As New Collection</w:t>
      </w:r>
      <w:r>
        <w:rPr>
          <w:rFonts w:ascii="Consolas" w:eastAsia="Consolas" w:hAnsi="Consolas"/>
          <w:sz w:val="18"/>
        </w:rPr>
        <w:br/>
        <w:t xml:space="preserve">    On Error GoTo ErrHandler</w:t>
      </w:r>
      <w:r>
        <w:rPr>
          <w:rFonts w:ascii="Consolas" w:eastAsia="Consolas" w:hAnsi="Consolas"/>
          <w:sz w:val="18"/>
        </w:rPr>
        <w:br/>
        <w:t xml:space="preserve">    Dim fldr As FileDialog</w:t>
      </w:r>
      <w:r>
        <w:rPr>
          <w:rFonts w:ascii="Consolas" w:eastAsia="Consolas" w:hAnsi="Consolas"/>
          <w:sz w:val="18"/>
        </w:rPr>
        <w:br/>
        <w:t xml:space="preserve">    Set fldr = Application.FileDialog(msoFileDialogFolderPicker)</w:t>
      </w:r>
      <w:r>
        <w:rPr>
          <w:rFonts w:ascii="Consolas" w:eastAsia="Consolas" w:hAnsi="Consolas"/>
          <w:sz w:val="18"/>
        </w:rPr>
        <w:br/>
        <w:t xml:space="preserve">    With fl</w:t>
      </w:r>
      <w:r>
        <w:rPr>
          <w:rFonts w:ascii="Consolas" w:eastAsia="Consolas" w:hAnsi="Consolas"/>
          <w:sz w:val="18"/>
        </w:rPr>
        <w:t>dr</w:t>
      </w:r>
      <w:r>
        <w:rPr>
          <w:rFonts w:ascii="Consolas" w:eastAsia="Consolas" w:hAnsi="Consolas"/>
          <w:sz w:val="18"/>
        </w:rPr>
        <w:br/>
        <w:t xml:space="preserve">        .Title = "Válassz mappát, amely .csv fájlokat tartalmaz"</w:t>
      </w:r>
      <w:r>
        <w:rPr>
          <w:rFonts w:ascii="Consolas" w:eastAsia="Consolas" w:hAnsi="Consolas"/>
          <w:sz w:val="18"/>
        </w:rPr>
        <w:br/>
        <w:t xml:space="preserve">        .AllowMultiSelect = False</w:t>
      </w:r>
      <w:r>
        <w:rPr>
          <w:rFonts w:ascii="Consolas" w:eastAsia="Consolas" w:hAnsi="Consolas"/>
          <w:sz w:val="18"/>
        </w:rPr>
        <w:br/>
        <w:t xml:space="preserve">        If .Show &lt;&gt; -1 Then</w:t>
      </w:r>
      <w:r>
        <w:rPr>
          <w:rFonts w:ascii="Consolas" w:eastAsia="Consolas" w:hAnsi="Consolas"/>
          <w:sz w:val="18"/>
        </w:rPr>
        <w:br/>
        <w:t xml:space="preserve">            Set GetCsvFilesFromLocalFolder = col</w:t>
      </w:r>
      <w:r>
        <w:rPr>
          <w:rFonts w:ascii="Consolas" w:eastAsia="Consolas" w:hAnsi="Consolas"/>
          <w:sz w:val="18"/>
        </w:rPr>
        <w:br/>
        <w:t xml:space="preserve">            Exit Function</w:t>
      </w:r>
      <w:r>
        <w:rPr>
          <w:rFonts w:ascii="Consolas" w:eastAsia="Consolas" w:hAnsi="Consolas"/>
          <w:sz w:val="18"/>
        </w:rPr>
        <w:br/>
        <w:t xml:space="preserve">        End If</w:t>
      </w:r>
      <w:r>
        <w:rPr>
          <w:rFonts w:ascii="Consolas" w:eastAsia="Consolas" w:hAnsi="Consolas"/>
          <w:sz w:val="18"/>
        </w:rPr>
        <w:br/>
      </w:r>
      <w:r>
        <w:rPr>
          <w:rFonts w:ascii="Consolas" w:eastAsia="Consolas" w:hAnsi="Consolas"/>
          <w:sz w:val="18"/>
        </w:rPr>
        <w:lastRenderedPageBreak/>
        <w:t xml:space="preserve">        Dim folderPath As String</w:t>
      </w:r>
      <w:r>
        <w:rPr>
          <w:rFonts w:ascii="Consolas" w:eastAsia="Consolas" w:hAnsi="Consolas"/>
          <w:sz w:val="18"/>
        </w:rPr>
        <w:br/>
        <w:t xml:space="preserve">        folderPath = .SelectedItems(1)</w:t>
      </w:r>
      <w:r>
        <w:rPr>
          <w:rFonts w:ascii="Consolas" w:eastAsia="Consolas" w:hAnsi="Consolas"/>
          <w:sz w:val="18"/>
        </w:rPr>
        <w:br/>
        <w:t xml:space="preserve">    End With</w:t>
      </w:r>
      <w:r>
        <w:rPr>
          <w:rFonts w:ascii="Consolas" w:eastAsia="Consolas" w:hAnsi="Consolas"/>
          <w:sz w:val="18"/>
        </w:rPr>
        <w:br/>
        <w:t xml:space="preserve">    Dim fso As Object</w:t>
      </w:r>
      <w:r>
        <w:rPr>
          <w:rFonts w:ascii="Consolas" w:eastAsia="Consolas" w:hAnsi="Consolas"/>
          <w:sz w:val="18"/>
        </w:rPr>
        <w:br/>
        <w:t xml:space="preserve">    Set fso = CreateObject("Scripting.FileSystemObject")</w:t>
      </w:r>
      <w:r>
        <w:rPr>
          <w:rFonts w:ascii="Consolas" w:eastAsia="Consolas" w:hAnsi="Consolas"/>
          <w:sz w:val="18"/>
        </w:rPr>
        <w:br/>
        <w:t xml:space="preserve">    Dim fld As Object</w:t>
      </w:r>
      <w:r>
        <w:rPr>
          <w:rFonts w:ascii="Consolas" w:eastAsia="Consolas" w:hAnsi="Consolas"/>
          <w:sz w:val="18"/>
        </w:rPr>
        <w:br/>
        <w:t xml:space="preserve">    Set fld = fso.GetFolder(folderPath)</w:t>
      </w:r>
      <w:r>
        <w:rPr>
          <w:rFonts w:ascii="Consolas" w:eastAsia="Consolas" w:hAnsi="Consolas"/>
          <w:sz w:val="18"/>
        </w:rPr>
        <w:br/>
        <w:t xml:space="preserve">    Dim f As Object</w:t>
      </w:r>
      <w:r>
        <w:rPr>
          <w:rFonts w:ascii="Consolas" w:eastAsia="Consolas" w:hAnsi="Consolas"/>
          <w:sz w:val="18"/>
        </w:rPr>
        <w:br/>
        <w:t xml:space="preserve">    For Each f In fld.Files</w:t>
      </w:r>
      <w:r>
        <w:rPr>
          <w:rFonts w:ascii="Consolas" w:eastAsia="Consolas" w:hAnsi="Consolas"/>
          <w:sz w:val="18"/>
        </w:rPr>
        <w:br/>
        <w:t xml:space="preserve">        If LCase(R</w:t>
      </w:r>
      <w:r>
        <w:rPr>
          <w:rFonts w:ascii="Consolas" w:eastAsia="Consolas" w:hAnsi="Consolas"/>
          <w:sz w:val="18"/>
        </w:rPr>
        <w:t>ight(f.Name, 4)) = ".csv" Then</w:t>
      </w:r>
      <w:r>
        <w:rPr>
          <w:rFonts w:ascii="Consolas" w:eastAsia="Consolas" w:hAnsi="Consolas"/>
          <w:sz w:val="18"/>
        </w:rPr>
        <w:br/>
        <w:t xml:space="preserve">            ' add as file:// URL so a későbbi letöltés is működik ugyanazzal a CountRowsInCsvUrl rutinnal</w:t>
      </w:r>
      <w:r>
        <w:rPr>
          <w:rFonts w:ascii="Consolas" w:eastAsia="Consolas" w:hAnsi="Consolas"/>
          <w:sz w:val="18"/>
        </w:rPr>
        <w:br/>
        <w:t xml:space="preserve">            col.Add "file:///" &amp; Replace(f.Path, "\", "/")</w:t>
      </w:r>
      <w:r>
        <w:rPr>
          <w:rFonts w:ascii="Consolas" w:eastAsia="Consolas" w:hAnsi="Consolas"/>
          <w:sz w:val="18"/>
        </w:rPr>
        <w:br/>
        <w:t xml:space="preserve">        End If</w:t>
      </w:r>
      <w:r>
        <w:rPr>
          <w:rFonts w:ascii="Consolas" w:eastAsia="Consolas" w:hAnsi="Consolas"/>
          <w:sz w:val="18"/>
        </w:rPr>
        <w:br/>
        <w:t xml:space="preserve">    Next f</w:t>
      </w:r>
      <w:r>
        <w:rPr>
          <w:rFonts w:ascii="Consolas" w:eastAsia="Consolas" w:hAnsi="Consolas"/>
          <w:sz w:val="18"/>
        </w:rPr>
        <w:br/>
        <w:t xml:space="preserve">    Set GetCsvFilesFromLocalFolder = col</w:t>
      </w:r>
      <w:r>
        <w:rPr>
          <w:rFonts w:ascii="Consolas" w:eastAsia="Consolas" w:hAnsi="Consolas"/>
          <w:sz w:val="18"/>
        </w:rPr>
        <w:br/>
        <w:t xml:space="preserve">    Exit Function</w:t>
      </w:r>
      <w:r>
        <w:rPr>
          <w:rFonts w:ascii="Consolas" w:eastAsia="Consolas" w:hAnsi="Consolas"/>
          <w:sz w:val="18"/>
        </w:rPr>
        <w:br/>
        <w:t>ErrHandler:</w:t>
      </w:r>
      <w:r>
        <w:rPr>
          <w:rFonts w:ascii="Consolas" w:eastAsia="Consolas" w:hAnsi="Consolas"/>
          <w:sz w:val="18"/>
        </w:rPr>
        <w:br/>
        <w:t xml:space="preserve">    Set GetCsvFilesFromLocalFolder = col</w:t>
      </w:r>
      <w:r>
        <w:rPr>
          <w:rFonts w:ascii="Consolas" w:eastAsia="Consolas" w:hAnsi="Consolas"/>
          <w:sz w:val="18"/>
        </w:rPr>
        <w:br/>
        <w:t>End Function</w:t>
      </w:r>
      <w:r>
        <w:rPr>
          <w:rFonts w:ascii="Consolas" w:eastAsia="Consolas" w:hAnsi="Consolas"/>
          <w:sz w:val="18"/>
        </w:rPr>
        <w:br/>
        <w:t>Ha szeretnéd, módosítom a viselkedést:</w:t>
      </w:r>
      <w:r>
        <w:rPr>
          <w:rFonts w:ascii="Consolas" w:eastAsia="Consolas" w:hAnsi="Consolas"/>
          <w:sz w:val="18"/>
        </w:rPr>
        <w:br/>
        <w:t>Számoljon minden sort, még az üresek is.</w:t>
      </w:r>
      <w:r>
        <w:rPr>
          <w:rFonts w:ascii="Consolas" w:eastAsia="Consolas" w:hAnsi="Consolas"/>
          <w:sz w:val="18"/>
        </w:rPr>
        <w:br/>
        <w:t>Ne próbáljon web-indexet, csak a megadott baseUrl listájából (pl. ha egy fix lista va</w:t>
      </w:r>
      <w:r>
        <w:rPr>
          <w:rFonts w:ascii="Consolas" w:eastAsia="Consolas" w:hAnsi="Consolas"/>
          <w:sz w:val="18"/>
        </w:rPr>
        <w:t>n).</w:t>
      </w:r>
      <w:r>
        <w:rPr>
          <w:rFonts w:ascii="Consolas" w:eastAsia="Consolas" w:hAnsi="Consolas"/>
          <w:sz w:val="18"/>
        </w:rPr>
        <w:br/>
        <w:t>Mentési helyet vagy fájlnevet állítsak át, vagy ne mentsen automatikusan, hanem kérdezzen rá.</w:t>
      </w:r>
      <w:r>
        <w:rPr>
          <w:rFonts w:ascii="Consolas" w:eastAsia="Consolas" w:hAnsi="Consolas"/>
          <w:sz w:val="18"/>
        </w:rPr>
        <w:br/>
        <w:t>Mondd meg, melyik viselkedést szeretnéd (ha módosítani akarod), és egyből frissítem a kódot — nem kell további információ, de ha van preferált viselkedés (pl. üres sorok beleszámítását szeretnéd), írd meg.</w:t>
      </w:r>
      <w:r>
        <w:rPr>
          <w:rFonts w:ascii="Consolas" w:eastAsia="Consolas" w:hAnsi="Consolas"/>
          <w:sz w:val="18"/>
        </w:rPr>
        <w:br/>
        <w:t>Macro-futtatás eredménye:</w:t>
      </w:r>
    </w:p>
    <w:sectPr w:rsidR="00E751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062000">
    <w:abstractNumId w:val="8"/>
  </w:num>
  <w:num w:numId="2" w16cid:durableId="541136175">
    <w:abstractNumId w:val="6"/>
  </w:num>
  <w:num w:numId="3" w16cid:durableId="859588450">
    <w:abstractNumId w:val="5"/>
  </w:num>
  <w:num w:numId="4" w16cid:durableId="740519166">
    <w:abstractNumId w:val="4"/>
  </w:num>
  <w:num w:numId="5" w16cid:durableId="1295409237">
    <w:abstractNumId w:val="7"/>
  </w:num>
  <w:num w:numId="6" w16cid:durableId="346905538">
    <w:abstractNumId w:val="3"/>
  </w:num>
  <w:num w:numId="7" w16cid:durableId="898630236">
    <w:abstractNumId w:val="2"/>
  </w:num>
  <w:num w:numId="8" w16cid:durableId="570778653">
    <w:abstractNumId w:val="1"/>
  </w:num>
  <w:num w:numId="9" w16cid:durableId="174190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26F4"/>
    <w:rsid w:val="0015074B"/>
    <w:rsid w:val="0029639D"/>
    <w:rsid w:val="00326F90"/>
    <w:rsid w:val="00AA1D8D"/>
    <w:rsid w:val="00AA5B9F"/>
    <w:rsid w:val="00B47730"/>
    <w:rsid w:val="00CB0664"/>
    <w:rsid w:val="00E751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72042C1-44D5-45E8-AE0C-587937B4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5281</Words>
  <Characters>39661</Characters>
  <Application>Microsoft Office Word</Application>
  <DocSecurity>0</DocSecurity>
  <Lines>922</Lines>
  <Paragraphs>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Lttd</cp:lastModifiedBy>
  <cp:revision>2</cp:revision>
  <dcterms:created xsi:type="dcterms:W3CDTF">2013-12-23T23:15:00Z</dcterms:created>
  <dcterms:modified xsi:type="dcterms:W3CDTF">2025-12-13T20:09:00Z</dcterms:modified>
  <cp:category/>
</cp:coreProperties>
</file>