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Esettanulmány</w:t>
      </w:r>
    </w:p>
    <w:p>
      <w:r>
        <w:rPr>
          <w:rFonts w:ascii="Calibri" w:hAnsi="Calibri" w:eastAsia="Calibri"/>
          <w:sz w:val="22"/>
        </w:rPr>
        <w:t>Az esettanulmány célja az 55 különböző LLM-output (macro-jelölt) objektív, reprodukálható és szúrópróba-szerűen ellenőrizhető összehasonlítása. Ennek kerete egy OAM (Objektív Attribútum Mátrix), amelynek K1–K10 oszlopai SP5 inputként értelmezhetők, és későbbi forráskód-alapú tesztekhez/ellenőrzésekhez közvetlenül hozzárendelhetők.</w:t>
      </w:r>
    </w:p>
    <w:p>
      <w:pPr>
        <w:pStyle w:val="Heading2"/>
      </w:pPr>
      <w:r>
        <w:t>OAM – Objektív Attribútum Mátrix (K1–K10)</w:t>
      </w:r>
    </w:p>
    <w:p>
      <w:r>
        <w:rPr>
          <w:rFonts w:ascii="Calibri" w:hAnsi="Calibri" w:eastAsia="Calibri"/>
          <w:sz w:val="20"/>
        </w:rPr>
        <w:t>K1: Hibamentes futás / minimális hibakezelési szint (runtime error ellenállás).</w:t>
      </w:r>
    </w:p>
    <w:p>
      <w:r>
        <w:rPr>
          <w:rFonts w:ascii="Calibri" w:hAnsi="Calibri" w:eastAsia="Calibri"/>
          <w:sz w:val="20"/>
        </w:rPr>
        <w:t>K2: Helyes sorszámítás (a „fizikai sorok” értelmezéséhez igazítva; szúrópróbával validálható).</w:t>
      </w:r>
    </w:p>
    <w:p>
      <w:r>
        <w:rPr>
          <w:rFonts w:ascii="Calibri" w:hAnsi="Calibri" w:eastAsia="Calibri"/>
          <w:sz w:val="20"/>
        </w:rPr>
        <w:t>K3: HTTP/URL hibakezelés (státuszkódok, elérhetetlenség, timeout jellegű helyzetek kezelése).</w:t>
      </w:r>
    </w:p>
    <w:p>
      <w:r>
        <w:rPr>
          <w:rFonts w:ascii="Calibri" w:hAnsi="Calibri" w:eastAsia="Calibri"/>
          <w:sz w:val="20"/>
        </w:rPr>
        <w:t>K4: CSV-struktúra robusztusság (CRLF/CR/LF, üres sorok, alapvető kódolási/idézőjeles anomáliák tolerálása).</w:t>
      </w:r>
    </w:p>
    <w:p>
      <w:r>
        <w:rPr>
          <w:rFonts w:ascii="Calibri" w:hAnsi="Calibri" w:eastAsia="Calibri"/>
          <w:sz w:val="20"/>
        </w:rPr>
        <w:t>K5: Skálázhatóság (sok fájl/nagy fájl esetén: memória- és időkomplexitás kockázatai).</w:t>
      </w:r>
    </w:p>
    <w:p>
      <w:r>
        <w:rPr>
          <w:rFonts w:ascii="Calibri" w:hAnsi="Calibri" w:eastAsia="Calibri"/>
          <w:sz w:val="20"/>
        </w:rPr>
        <w:t>K6: Determinizmus (ismételt futtatásnál azonos eredmény; minimális interaktív mellékhatás).</w:t>
      </w:r>
    </w:p>
    <w:p>
      <w:r>
        <w:rPr>
          <w:rFonts w:ascii="Calibri" w:hAnsi="Calibri" w:eastAsia="Calibri"/>
          <w:sz w:val="20"/>
        </w:rPr>
        <w:t>K7: Biztonsági/higiéniai megfelelés (komponensek kontrollált használata, minimális támadási felület).</w:t>
      </w:r>
    </w:p>
    <w:p>
      <w:r>
        <w:rPr>
          <w:rFonts w:ascii="Calibri" w:hAnsi="Calibri" w:eastAsia="Calibri"/>
          <w:sz w:val="20"/>
        </w:rPr>
        <w:t>K8: Környezeti kompatibilitás (late binding, referenciák minimalizálása, több Excel-verzió valószínű futtatása).</w:t>
      </w:r>
    </w:p>
    <w:p>
      <w:r>
        <w:rPr>
          <w:rFonts w:ascii="Calibri" w:hAnsi="Calibri" w:eastAsia="Calibri"/>
          <w:sz w:val="20"/>
        </w:rPr>
        <w:t>K9: Kódminőség (modularitás, olvashatóság, karbantarthatóság).</w:t>
      </w:r>
    </w:p>
    <w:p>
      <w:r>
        <w:rPr>
          <w:rFonts w:ascii="Calibri" w:hAnsi="Calibri" w:eastAsia="Calibri"/>
          <w:sz w:val="20"/>
        </w:rPr>
        <w:t>K10: Kimeneti specifikáció megfelelés (eredménytábla, fejléc, mentés/fájlkezelés).</w:t>
      </w:r>
    </w:p>
    <w:p>
      <w:r>
        <w:t>Jelölés: ✓ = megfelel, △ = részben megfelel / kockázatos, – = nem felel meg / nem releváns.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ID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K1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K2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K3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K4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K5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K6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K7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K8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K9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K10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output(5)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output(6)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output(7)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output(8)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output(9)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output(10)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output(11)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output(12)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output(13)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output(14)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output(15)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output(16)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output(17)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output(18)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output(19)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output(20)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output(21)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output(22)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output(23)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output(24)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output(25)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output(26)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output(27)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output(28)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output(29)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output(30)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output(31)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output(32)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output(33)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output(34)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output(35)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output(36)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output(37)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output(38)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output(39)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output(40)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output(41)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output(42)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output(43)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output(44)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output(45)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output(46)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output(47)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output(48)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output(49)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output(50)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output(51)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output(52)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output(53)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output(54)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output(55)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△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  <w:t>✓</w:t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Összegzés – minimális megfelelés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Összegzés – tipikus kockázatok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Összegzés – top jelöltek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Összegzés – elutasított minták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</w:tr>
      <w:tr>
        <w:tc>
          <w:tcPr>
            <w:tcW w:type="dxa" w:w="785"/>
          </w:tcPr>
          <w:p>
            <w:r>
              <w:rPr>
                <w:rFonts w:ascii="Calibri" w:hAnsi="Calibri" w:eastAsia="Calibri"/>
                <w:b/>
                <w:sz w:val="20"/>
              </w:rPr>
              <w:t>Végső kiválasztás</w:t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  <w:tc>
          <w:tcPr>
            <w:tcW w:type="dxa" w:w="785"/>
          </w:tcPr>
          <w:p>
            <w:r>
              <w:rPr>
                <w:rFonts w:ascii="Calibri" w:hAnsi="Calibri" w:eastAsia="Calibri"/>
                <w:sz w:val="20"/>
              </w:rPr>
            </w:r>
          </w:p>
        </w:tc>
      </w:tr>
    </w:tbl>
    <w:p>
      <w:r>
        <w:t>Megjegyzés: A K-értékek az egyes outputok szöveges mérnöki értékelése alapján kerültek operacionalizálásra; a cél, hogy az OAM oszlopai mögé később automatikus tesztek és manuális szúrópróba-protokollok rendelhetők legyenek.</w:t>
      </w:r>
    </w:p>
    <w:p>
      <w:pPr>
        <w:pStyle w:val="Heading2"/>
      </w:pPr>
      <w:r>
        <w:t>SP5 kihívások – kockázatok és ellenőrizhetőség</w:t>
      </w:r>
    </w:p>
    <w:p>
      <w:r>
        <w:rPr>
          <w:rFonts w:ascii="Calibri" w:hAnsi="Calibri" w:eastAsia="Calibri"/>
          <w:sz w:val="22"/>
        </w:rPr>
        <w:t>A jelöltek jelentős része két visszatérő SP5-kihívást hordoz: (1) a könyvtárindex HTML szerkezetéhez kötött link-kinyerés (regex/DOM), amely formátumváltozás esetén törékeny; (2) a sorok számlálásának értelmezése (fizikai sor vs. nem üres sor), amely eltérő eredményt adhat üres soroknál. A legjobb jelöltek explicit HTTP státuszellenőrzést, kontrollált letöltési/parse lépéseket, és determinisztikus kimenetképzést alkalmaznak.</w:t>
      </w:r>
    </w:p>
    <w:p>
      <w:pPr>
        <w:pStyle w:val="Heading2"/>
      </w:pPr>
      <w:r>
        <w:t>Szúrópróba-protokoll (manuális verifikáció)</w:t>
      </w:r>
    </w:p>
    <w:p>
      <w:pPr>
        <w:pStyle w:val="ListBullet"/>
      </w:pPr>
      <w:r>
        <w:rPr>
          <w:rFonts w:ascii="Calibri" w:hAnsi="Calibri" w:eastAsia="Calibri"/>
          <w:sz w:val="20"/>
        </w:rPr>
        <w:t>Válassz ki legalább 5 CSV-t eltérő karakterisztikával (kicsi, nagy, üres soros, newline nélküli, speciális karakteres).</w:t>
      </w:r>
    </w:p>
    <w:p>
      <w:pPr>
        <w:pStyle w:val="ListBullet"/>
      </w:pPr>
      <w:r>
        <w:rPr>
          <w:rFonts w:ascii="Calibri" w:hAnsi="Calibri" w:eastAsia="Calibri"/>
          <w:sz w:val="20"/>
        </w:rPr>
        <w:t>A kiválasztott fájlokra manuálisan határozd meg a sorszámot (szövegszerkesztőben sor számlálás, vagy parancssori ekvivalens).</w:t>
      </w:r>
    </w:p>
    <w:p>
      <w:pPr>
        <w:pStyle w:val="ListBullet"/>
      </w:pPr>
      <w:r>
        <w:rPr>
          <w:rFonts w:ascii="Calibri" w:hAnsi="Calibri" w:eastAsia="Calibri"/>
          <w:sz w:val="20"/>
        </w:rPr>
        <w:t>Futtasd a macro-t ugyanarra a készletre, és hasonlítsd össze az eredményeket (eltérés esetén K2/K4 nem megfelelés).</w:t>
      </w:r>
    </w:p>
    <w:p>
      <w:pPr>
        <w:pStyle w:val="ListBullet"/>
      </w:pPr>
      <w:r>
        <w:rPr>
          <w:rFonts w:ascii="Calibri" w:hAnsi="Calibri" w:eastAsia="Calibri"/>
          <w:sz w:val="20"/>
        </w:rPr>
        <w:t>Ismételd meg a futtatást (determinista-e az output: K6).</w:t>
      </w:r>
    </w:p>
    <w:p>
      <w:pPr>
        <w:pStyle w:val="ListBullet"/>
      </w:pPr>
      <w:r>
        <w:rPr>
          <w:rFonts w:ascii="Calibri" w:hAnsi="Calibri" w:eastAsia="Calibri"/>
          <w:sz w:val="20"/>
        </w:rPr>
        <w:t>Provokálj hálózati hibát (pl. hibás URL), és ellenőrizd, hogy a macro kezeli-e (K3).</w:t>
      </w:r>
    </w:p>
    <w:p>
      <w:r>
        <w:br w:type="page"/>
      </w:r>
    </w:p>
    <w:p>
      <w:r>
        <w:t>Esettanulmány</w:t>
      </w:r>
    </w:p>
    <w:p>
      <w:r>
        <w:t>output(1) – értékelés</w:t>
      </w:r>
    </w:p>
    <w:p>
      <w:r>
        <w:t>Megközelítés: Webes könyvtár indexének lekérése HTTP-n keresztül; linkek/HTML feldolgozás; sorszámlálás szöveg szétvágásával; eredmény mentése (XLSM).</w:t>
      </w:r>
    </w:p>
    <w:p>
      <w:r>
        <w:t>Pozitívuma: A teljes folyamatot egy makróban lefedi: index -&gt; fájllista -&gt; feldolgozás.</w:t>
      </w:r>
    </w:p>
    <w:p>
      <w:r>
        <w:t>Late bindinget használ, így kevesebb referencia-probléma várható.</w:t>
      </w:r>
    </w:p>
    <w:p>
      <w:r>
        <w:t>Kockázata: Hibás hálózat/HTTP státusz esetén könnyen megállhat vagy félrelogolhat.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HTTP státuszok és time-out kezelése javasolt (On Error + Status ellenőrzés).</w:t>
      </w:r>
    </w:p>
    <w:p>
      <w:r>
        <w:t>A .csv szűrés legyen explicit (kiterjesztés-vizsgálat), ne csak a regex találatokra építsen.</w:t>
      </w:r>
    </w:p>
    <w:p>
      <w:r>
        <w:t>Értékelés (mérnöki szemmel): 86/100</w:t>
      </w:r>
    </w:p>
    <w:p>
      <w:r>
        <w:t>output(2) – értékelés</w:t>
      </w:r>
    </w:p>
    <w:p>
      <w:r>
        <w:t>Megközelítés: Helyi fájlrendszerre építő megközelítés (nem webes letöltés); sorszámlálás szöveg szétvágásával.</w:t>
      </w:r>
    </w:p>
    <w:p>
      <w:r>
        <w:t>Kiemelendő eleme: Late bindinget használ, így kevesebb referencia-probléma várható.</w:t>
      </w:r>
    </w:p>
    <w:p>
      <w:r>
        <w:t>Hiányossága: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(gyakorlati futtatásnál): 11/100</w:t>
      </w:r>
    </w:p>
    <w:p>
      <w:r>
        <w:t>output(3)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Előnye: Van legalább alap hibakezelés (letöltés/nyitás hibák kezelése).</w:t>
      </w:r>
    </w:p>
    <w:p>
      <w:r>
        <w:t>Korlátja: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(karbantarthatóság szempontjából): 14/100</w:t>
      </w:r>
    </w:p>
    <w:p>
      <w:r>
        <w:t>output(4) – értékelés</w:t>
      </w:r>
    </w:p>
    <w:p>
      <w:r>
        <w:t>Megközelítés: Webes könyvtár indexének lekérése HTTP-n keresztül; sorszámlálás szöveg szétvágásával; eredmény mentése (XLSM).</w:t>
      </w:r>
    </w:p>
    <w:p>
      <w:r>
        <w:t>Jó megoldása: Van legalább alap hibakezelés (letöltés/nyitás hibák kezelése).</w:t>
      </w:r>
    </w:p>
    <w:p>
      <w:r>
        <w:t>Late bindinget használ, így kevesebb referencia-probléma várható.</w:t>
      </w:r>
    </w:p>
    <w:p>
      <w:r>
        <w:t>Problémás része: A könyvtárlistázás felismerése bizonytalan (HTML feldolgozás nem egyértelmű).</w:t>
      </w:r>
    </w:p>
    <w:p>
      <w:r>
        <w:t>Üres sorokat kiszűrhet, ami eltérhet a 'fizikai sorok száma' értelmezéstől.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Értékelés (robosztusság alapján): 77/100</w:t>
      </w:r>
    </w:p>
    <w:p>
      <w:r>
        <w:t>output(5) – értékelés</w:t>
      </w:r>
    </w:p>
    <w:p>
      <w:r>
        <w:t>Megközelítés: Helyi fájlrendszerre építő megközelítés (nem webes letöltés); sorszámlálás soronkénti beolvasással; eredmény mentése (XLSM).</w:t>
      </w:r>
    </w:p>
    <w:p>
      <w:r>
        <w:t>Erőssége: Late bindinget használ, így kevesebb referencia-probléma várható.</w:t>
      </w:r>
    </w:p>
    <w:p>
      <w:r>
        <w:t>Gyenge pontja: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(összképben): 14/100</w:t>
      </w:r>
    </w:p>
    <w:p>
      <w:r>
        <w:t>output(6) – értékelés</w:t>
      </w:r>
    </w:p>
    <w:p>
      <w:r>
        <w:t>Megközelítés: Webes könyvtár indexének lekérése HTTP-n keresztül; sorszámlálás soronkénti beolvasással.</w:t>
      </w:r>
    </w:p>
    <w:p>
      <w:r>
        <w:t>Pozitívuma: Van legalább alap hibakezelés (letöltés/nyitás hibák kezelése).</w:t>
      </w:r>
    </w:p>
    <w:p>
      <w:r>
        <w:t>Late bindinget használ, így kevesebb referencia-probléma várható.</w:t>
      </w:r>
    </w:p>
    <w:p>
      <w:r>
        <w:t>Kockázata: A könyvtárlistázás felismerése bizonytalan (HTML feldolgozás nem egyértelmű).</w:t>
      </w:r>
    </w:p>
    <w:p>
      <w:r>
        <w:t>Nagy fájloknál a teljes tartalom memóriába olvasása kockázatos (lassulás/Out of memory).</w:t>
      </w:r>
    </w:p>
    <w:p>
      <w:r>
        <w:t>Javasolt finomítás: Kisebb finomhangolással (logolás, paraméterezés) vállalati környezetben is stabilabbá tehető.</w:t>
      </w:r>
    </w:p>
    <w:p>
      <w:r>
        <w:t>Értékelés (mérnöki szemmel): 75/100</w:t>
      </w:r>
    </w:p>
    <w:p>
      <w:r>
        <w:t>output(7) – értékelés</w:t>
      </w:r>
    </w:p>
    <w:p>
      <w:r>
        <w:t>Megközelítés: Helyi fájlrendszerre építő megközelítés (nem webes letöltés); sorszámlálás szöveg szétvágásával.</w:t>
      </w:r>
    </w:p>
    <w:p>
      <w:r>
        <w:t>Kiemelendő eleme: Van legalább alap hibakezelés (letöltés/nyitás hibák kezelése).</w:t>
      </w:r>
    </w:p>
    <w:p>
      <w:r>
        <w:t>Az eredményt táblázatosan, fejléccel rendezi ki.</w:t>
      </w:r>
    </w:p>
    <w:p>
      <w:r>
        <w:t>Hiányossága: Nem teljesíti a webes könyvtár bejárását, így a kiírás nem a megadott forrásból történik.</w:t>
      </w:r>
    </w:p>
    <w:p>
      <w:r>
        <w:t>Üres sorokat kiszűrhet, ami eltérhet a 'fizikai sorok száma' értelmezéstől.</w:t>
      </w:r>
    </w:p>
    <w:p>
      <w:r>
        <w:t>Javasolt finomítás: Ha a feladat a *minden* sor száma, ne dobja el az üres sorokat.</w:t>
      </w:r>
    </w:p>
    <w:p>
      <w:r>
        <w:t>Értékelés (gyakorlati futtatásnál): 18/100</w:t>
      </w:r>
    </w:p>
    <w:p>
      <w:r>
        <w:t>output(8) – értékelés</w:t>
      </w:r>
    </w:p>
    <w:p>
      <w:r>
        <w:t>Megközelítés: Helyi fájlrendszerre építő megközelítés (nem webes letöltés); sorszámlálás szöveg szétvágásával.</w:t>
      </w:r>
    </w:p>
    <w:p>
      <w:r>
        <w:t>Előnye: Van legalább alap hibakezelés (letöltés/nyitás hibák kezelése).</w:t>
      </w:r>
    </w:p>
    <w:p>
      <w:r>
        <w:t>Korlátja: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(karbantarthatóság szempontjából): 18/100</w:t>
      </w:r>
    </w:p>
    <w:p>
      <w:r>
        <w:t>output(9) – értékelés</w:t>
      </w:r>
    </w:p>
    <w:p>
      <w:r>
        <w:t>Megközelítés: Webes könyvtár indexének lekérése HTTP-n keresztül; linkek/HTML feldolgozás; sorszámlálás soronkénti beolvasással.</w:t>
      </w:r>
    </w:p>
    <w:p>
      <w:r>
        <w:t>Jó megoldása: A teljes folyamatot egy makróban lefedi: index -&gt; fájllista -&gt; feldolgozás.</w:t>
      </w:r>
    </w:p>
    <w:p>
      <w:r>
        <w:t>Late bindinget használ, így kevesebb referencia-probléma várható.</w:t>
      </w:r>
    </w:p>
    <w:p>
      <w:r>
        <w:t>Ideiglenes fájlokat takarít (nem hagy maga után szemetet).</w:t>
      </w:r>
    </w:p>
    <w:p>
      <w:r>
        <w:t>Az eredményt táblázatosan, fejléccel rendezi ki.</w:t>
      </w:r>
    </w:p>
    <w:p>
      <w:r>
        <w:t>Problémás része: Hibás hálózat/HTTP státusz esetén könnyen megállhat vagy félrelogolhat.</w:t>
      </w:r>
    </w:p>
    <w:p>
      <w:r>
        <w:t>Nagy fájloknál a teljes tartalom memóriába olvasása kockázatos (lassulás/Out of memory).</w:t>
      </w:r>
    </w:p>
    <w:p>
      <w:r>
        <w:t>Javasolt finomítás: HTTP státuszok és time-out kezelése javasolt (On Error + Status ellenőrzés).</w:t>
      </w:r>
    </w:p>
    <w:p>
      <w:r>
        <w:t>Értékelés (robosztusság alapján): 86/100</w:t>
      </w:r>
    </w:p>
    <w:p>
      <w:r>
        <w:t>output(10) – értékelés</w:t>
      </w:r>
    </w:p>
    <w:p>
      <w:r>
        <w:t>Megközelítés: Webes könyvtár indexének lekérése HTTP-n keresztül; sorszámlálás szöveg szétvágásával; eredmény mentése (XLSM).</w:t>
      </w:r>
    </w:p>
    <w:p>
      <w:r>
        <w:t>Erőssége: Van legalább alap hibakezelés (letöltés/nyitás hibák kezelése).</w:t>
      </w:r>
    </w:p>
    <w:p>
      <w:r>
        <w:t>Late bindinget használ, így kevesebb referencia-probléma várható.</w:t>
      </w:r>
    </w:p>
    <w:p>
      <w:r>
        <w:t>Gyenge pontja: A könyvtárlistázás felismerése bizonytalan (HTML feldolgozás nem egyértelmű).</w:t>
      </w:r>
    </w:p>
    <w:p>
      <w:r>
        <w:t>Nagy fájloknál a teljes tartalom memóriába olvasása kockázatos (lassulás/Out of memory).</w:t>
      </w:r>
    </w:p>
    <w:p>
      <w:r>
        <w:t>Javasolt finomítás: Kisebb finomhangolással (logolás, paraméterezés) vállalati környezetben is stabilabbá tehető.</w:t>
      </w:r>
    </w:p>
    <w:p>
      <w:r>
        <w:t>Értékelés (összképben): 77/100</w:t>
      </w:r>
    </w:p>
    <w:p>
      <w:r>
        <w:t>output(11) – értékelés</w:t>
      </w:r>
    </w:p>
    <w:p>
      <w:r>
        <w:t>Megközelítés: Webes könyvtár indexének lekérése HTTP-n keresztül; linkek/HTML feldolgozás; sorszámlálás szöveg szétvágásával; eredmény mentése (XLSM).</w:t>
      </w:r>
    </w:p>
    <w:p>
      <w:r>
        <w:t>Pozitívuma: A teljes folyamatot egy makróban lefedi: index -&gt; fájllista -&gt; feldolgozás.</w:t>
      </w:r>
    </w:p>
    <w:p>
      <w:r>
        <w:t>Late bindinget használ, így kevesebb referencia-probléma várható.</w:t>
      </w:r>
    </w:p>
    <w:p>
      <w:r>
        <w:t>Kockázata: Üres sorokat kiszűrhet, ami eltérhet a 'fizikai sorok száma' értelmezéstől.</w:t>
      </w:r>
    </w:p>
    <w:p>
      <w:r>
        <w:t>Hibás hálózat/HTTP státusz esetén könnyen megállhat vagy félrelogolhat.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HTTP státuszok és time-out kezelése javasolt (On Error + Status ellenőrzés).</w:t>
      </w:r>
    </w:p>
    <w:p>
      <w:r>
        <w:t>A .csv szűrés legyen explicit (kiterjesztés-vizsgálat), ne csak a regex találatokra építsen.</w:t>
      </w:r>
    </w:p>
    <w:p>
      <w:r>
        <w:t>Értékelés (mérnöki szemmel): 86/100</w:t>
      </w:r>
    </w:p>
    <w:p>
      <w:r>
        <w:t>output(12) – értékelés</w:t>
      </w:r>
    </w:p>
    <w:p>
      <w:r>
        <w:t>Megközelítés: Helyi fájlrendszerre építő megközelítés (nem webes letöltés); sorszámlálás szöveg szétvágásával.</w:t>
      </w:r>
    </w:p>
    <w:p>
      <w:r>
        <w:t>Kiemelendő eleme: Van legalább alap hibakezelés (letöltés/nyitás hibák kezelése).</w:t>
      </w:r>
    </w:p>
    <w:p>
      <w:r>
        <w:t>Az eredményt táblázatosan, fejléccel rendezi ki.</w:t>
      </w:r>
    </w:p>
    <w:p>
      <w:r>
        <w:t>Hiányossága: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(gyakorlati futtatásnál): 18/100</w:t>
      </w:r>
    </w:p>
    <w:p>
      <w:r>
        <w:t>output(13) – értékelés</w:t>
      </w:r>
    </w:p>
    <w:p>
      <w:r>
        <w:t>Megközelítés: Webes könyvtár indexének lekérése HTTP-n keresztül; sorszámlálás Excel UsedRange alapján.</w:t>
      </w:r>
    </w:p>
    <w:p>
      <w:r>
        <w:t>Előnye: Van legalább alap hibakezelés (letöltés/nyitás hibák kezelése).</w:t>
      </w:r>
    </w:p>
    <w:p>
      <w:r>
        <w:t>Late bindinget használ, így kevesebb referencia-probléma várható.</w:t>
      </w:r>
    </w:p>
    <w:p>
      <w:r>
        <w:t>Korlátja: A könyvtárlistázás felismerése bizonytalan (HTML feldolgozás nem egyértelmű).</w:t>
      </w:r>
    </w:p>
    <w:p>
      <w:r>
        <w:t>A sorok száma Excel-értelmezésből jön (UsedRange), ami üres soroknál vagy import-beállításoknál félremehet.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Biztosabb a fizikai sorok számolása (szöveg sorvég-jel alapján), nem az Excel importált UsedRange-e.</w:t>
      </w:r>
    </w:p>
    <w:p>
      <w:r>
        <w:t>Értékelés (karbantarthatóság szempontjából): 52/100</w:t>
      </w:r>
    </w:p>
    <w:p>
      <w:r>
        <w:t>output(14) – értékelés</w:t>
      </w:r>
    </w:p>
    <w:p>
      <w:r>
        <w:t>Megközelítés: Helyi fájlrendszerre építő megközelítés (nem webes letöltés).</w:t>
      </w:r>
    </w:p>
    <w:p>
      <w:r>
        <w:t>Jó megoldása: Van legalább alap hibakezelés (letöltés/nyitás hibák kezelése).</w:t>
      </w:r>
    </w:p>
    <w:p>
      <w:r>
        <w:t>Late bindinget használ, így kevesebb referencia-probléma várható.</w:t>
      </w:r>
    </w:p>
    <w:p>
      <w:r>
        <w:t>Az eredményt táblázatosan, fejléccel rendezi ki.</w:t>
      </w:r>
    </w:p>
    <w:p>
      <w:r>
        <w:t>Problémás része: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(robosztusság alapján): 0/100</w:t>
      </w:r>
    </w:p>
    <w:p>
      <w:r>
        <w:t>output(15) – értékelés</w:t>
      </w:r>
    </w:p>
    <w:p>
      <w:r>
        <w:t>Megközelítés: Webes könyvtár indexének lekérése HTTP-n keresztül; sorszámlálás szöveg szétvágásával.</w:t>
      </w:r>
    </w:p>
    <w:p>
      <w:r>
        <w:t>Erőssége: Van legalább alap hibakezelés (letöltés/nyitás hibák kezelése).</w:t>
      </w:r>
    </w:p>
    <w:p>
      <w:r>
        <w:t>Late bindinget használ, így kevesebb referencia-probléma várható.</w:t>
      </w:r>
    </w:p>
    <w:p>
      <w:r>
        <w:t>Gyenge pontja: A könyvtárlistázás felismerése bizonytalan (HTML feldolgozás nem egyértelmű).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Kisebb finomhangolással (logolás, paraméterezés) vállalati környezetben is stabilabbá tehető.</w:t>
      </w:r>
    </w:p>
    <w:p>
      <w:r>
        <w:t>Értékelés (összképben): 75/100</w:t>
      </w:r>
    </w:p>
    <w:p>
      <w:r>
        <w:t>output(16) – értékelés</w:t>
      </w:r>
    </w:p>
    <w:p>
      <w:r>
        <w:t>Megközelítés: Webes könyvtár indexének lekérése HTTP-n keresztül; sorszámlálás szöveg szétvágásával.</w:t>
      </w:r>
    </w:p>
    <w:p>
      <w:r>
        <w:t>Pozitívuma: Late bindinget használ, így kevesebb referencia-probléma várható.</w:t>
      </w:r>
    </w:p>
    <w:p>
      <w:r>
        <w:t>Kockázata: A könyvtárlistázás felismerése bizonytalan (HTML feldolgozás nem egyértelmű).</w:t>
      </w:r>
    </w:p>
    <w:p>
      <w:r>
        <w:t>Üres sorokat kiszűrhet, ami eltérhet a 'fizikai sorok száma' értelmezéstől.</w:t>
      </w:r>
    </w:p>
    <w:p>
      <w:r>
        <w:t>Hibás hálózat/HTTP státusz esetén könnyen megállhat vagy félrelogolhat.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HTTP státuszok és time-out kezelése javasolt (On Error + Status ellenőrzés).</w:t>
      </w:r>
    </w:p>
    <w:p>
      <w:r>
        <w:t>Értékelés (mérnöki szemmel): 65/100</w:t>
      </w:r>
    </w:p>
    <w:p>
      <w:r>
        <w:t>output(17)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Kiemelendő eleme: A megoldás alaplogikája követhető, a célfeladatra fókuszál.</w:t>
      </w:r>
    </w:p>
    <w:p>
      <w:r>
        <w:t>Hiányossága: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(gyakorlati futtatásnál): 9/100</w:t>
      </w:r>
    </w:p>
    <w:p>
      <w:r>
        <w:t>output(18) – értékelés</w:t>
      </w:r>
    </w:p>
    <w:p>
      <w:r>
        <w:t>Megközelítés: Webes könyvtár indexének lekérése HTTP-n keresztül; sorszámlálás szöveg szétvágásával.</w:t>
      </w:r>
    </w:p>
    <w:p>
      <w:r>
        <w:t>Előnye: Van legalább alap hibakezelés (letöltés/nyitás hibák kezelése).</w:t>
      </w:r>
    </w:p>
    <w:p>
      <w:r>
        <w:t>Late bindinget használ, így kevesebb referencia-probléma várható.</w:t>
      </w:r>
    </w:p>
    <w:p>
      <w:r>
        <w:t>Felhasználói visszajelzést ad futás közben (StatusBar/MsgBox).</w:t>
      </w:r>
    </w:p>
    <w:p>
      <w:r>
        <w:t>Korlátja: A könyvtárlistázás felismerése bizonytalan (HTML feldolgozás nem egyértelmű).</w:t>
      </w:r>
    </w:p>
    <w:p>
      <w:r>
        <w:t>Üres sorokat kiszűrhet, ami eltérhet a 'fizikai sorok száma' értelmezéstől.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Értékelés (karbantarthatóság szempontjából): 75/100</w:t>
      </w:r>
    </w:p>
    <w:p>
      <w:r>
        <w:t>output(19) – értékelés</w:t>
      </w:r>
    </w:p>
    <w:p>
      <w:r>
        <w:t>Megközelítés: Webes könyvtár indexének lekérése HTTP-n keresztül; linkek/HTML feldolgozás; sorszámlálás szöveg szétvágásával.</w:t>
      </w:r>
    </w:p>
    <w:p>
      <w:r>
        <w:t>Jó megoldása: A teljes folyamatot egy makróban lefedi: index -&gt; fájllista -&gt; feldolgozás.</w:t>
      </w:r>
    </w:p>
    <w:p>
      <w:r>
        <w:t>Van legalább alap hibakezelés (letöltés/nyitás hibák kezelése).</w:t>
      </w:r>
    </w:p>
    <w:p>
      <w:r>
        <w:t>Late bindinget használ, így kevesebb referencia-probléma várható.</w:t>
      </w:r>
    </w:p>
    <w:p>
      <w:r>
        <w:t>Problémás része: Üres sorokat kiszűrhet, ami eltérhet a 'fizikai sorok száma' értelmezéstől.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A .csv szűrés legyen explicit (kiterjesztés-vizsgálat), ne csak a regex találatokra építsen.</w:t>
      </w:r>
    </w:p>
    <w:p>
      <w:r>
        <w:t>Értékelés (robosztusság alapján): 93/100</w:t>
      </w:r>
    </w:p>
    <w:p>
      <w:r>
        <w:t>output(20) – értékelés</w:t>
      </w:r>
    </w:p>
    <w:p>
      <w:r>
        <w:t>Megközelítés: Webes könyvtár indexének lekérése HTTP-n keresztül; sorszámlálás szöveg szétvágásával; eredmény mentése (XLSM).</w:t>
      </w:r>
    </w:p>
    <w:p>
      <w:r>
        <w:t>Erőssége: Van legalább alap hibakezelés (letöltés/nyitás hibák kezelése).</w:t>
      </w:r>
    </w:p>
    <w:p>
      <w:r>
        <w:t>Late bindinget használ, így kevesebb referencia-probléma várható.</w:t>
      </w:r>
    </w:p>
    <w:p>
      <w:r>
        <w:t>Gyenge pontja: A könyvtárlistázás felismerése bizonytalan (HTML feldolgozás nem egyértelmű).</w:t>
      </w:r>
    </w:p>
    <w:p>
      <w:r>
        <w:t>Üres sorokat kiszűrhet, ami eltérhet a 'fizikai sorok száma' értelmezéstől.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Értékelés (összképben): 77/100</w:t>
      </w:r>
    </w:p>
    <w:p>
      <w:r>
        <w:t>output(21) – értékelés</w:t>
      </w:r>
    </w:p>
    <w:p>
      <w:r>
        <w:t>Megközelítés: Helyi fájlrendszerre építő megközelítés (nem webes letöltés); sorszámlálás szöveg szétvágásával; eredmény mentése (XLSM).</w:t>
      </w:r>
    </w:p>
    <w:p>
      <w:r>
        <w:t>Pozitívuma: A megoldás alaplogikája követhető, a célfeladatra fókuszál.</w:t>
      </w:r>
    </w:p>
    <w:p>
      <w:r>
        <w:t>Kockázata: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(mérnöki szemmel): 12/100</w:t>
      </w:r>
    </w:p>
    <w:p>
      <w:r>
        <w:t>output(22) – értékelés</w:t>
      </w:r>
    </w:p>
    <w:p>
      <w:r>
        <w:t>Megközelítés: Helyi fájlrendszerre építő megközelítés (nem webes letöltés).</w:t>
      </w:r>
    </w:p>
    <w:p>
      <w:r>
        <w:t>Kiemelendő eleme: A megoldás alaplogikája követhető, a célfeladatra fókuszál.</w:t>
      </w:r>
    </w:p>
    <w:p>
      <w:r>
        <w:t>Hiányossága: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(gyakorlati futtatásnál): 0/100</w:t>
      </w:r>
    </w:p>
    <w:p>
      <w:r>
        <w:t>output(23) – értékelés</w:t>
      </w:r>
    </w:p>
    <w:p>
      <w:r>
        <w:t>Megközelítés: Webes könyvtár indexének lekérése HTTP-n keresztül; linkek/HTML feldolgozás; sorszámlálás szöveg szétvágásával.</w:t>
      </w:r>
    </w:p>
    <w:p>
      <w:r>
        <w:t>Előnye: A teljes folyamatot egy makróban lefedi: index -&gt; fájllista -&gt; feldolgozás.</w:t>
      </w:r>
    </w:p>
    <w:p>
      <w:r>
        <w:t>Van legalább alap hibakezelés (letöltés/nyitás hibák kezelése).</w:t>
      </w:r>
    </w:p>
    <w:p>
      <w:r>
        <w:t>Late bindinget használ, így kevesebb referencia-probléma várható.</w:t>
      </w:r>
    </w:p>
    <w:p>
      <w:r>
        <w:t>Korlátja: Üres sorokat kiszűrhet, ami eltérhet a 'fizikai sorok száma' értelmezéstől.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A .csv szűrés legyen explicit (kiterjesztés-vizsgálat), ne csak a regex találatokra építsen.</w:t>
      </w:r>
    </w:p>
    <w:p>
      <w:r>
        <w:t>Értékelés (karbantarthatóság szempontjából): 93/100</w:t>
      </w:r>
    </w:p>
    <w:p>
      <w:r>
        <w:t>output(24) – értékelés</w:t>
      </w:r>
    </w:p>
    <w:p>
      <w:r>
        <w:t>Megközelítés: Webes könyvtár indexének lekérése HTTP-n keresztül; sorszámlálás szöveg szétvágásával.</w:t>
      </w:r>
    </w:p>
    <w:p>
      <w:r>
        <w:t>Jó megoldása: Van legalább alap hibakezelés (letöltés/nyitás hibák kezelése).</w:t>
      </w:r>
    </w:p>
    <w:p>
      <w:r>
        <w:t>Late bindinget használ, így kevesebb referencia-probléma várható.</w:t>
      </w:r>
    </w:p>
    <w:p>
      <w:r>
        <w:t>Problémás része: A könyvtárlistázás felismerése bizonytalan (HTML feldolgozás nem egyértelmű).</w:t>
      </w:r>
    </w:p>
    <w:p>
      <w:r>
        <w:t>Nagy fájloknál a teljes tartalom memóriába olvasása kockázatos (lassulás/Out of memory).</w:t>
      </w:r>
    </w:p>
    <w:p>
      <w:r>
        <w:t>Javasolt finomítás: Kisebb finomhangolással (logolás, paraméterezés) vállalati környezetben is stabilabbá tehető.</w:t>
      </w:r>
    </w:p>
    <w:p>
      <w:r>
        <w:t>Értékelés (robosztusság alapján): 75/100</w:t>
      </w:r>
    </w:p>
    <w:p>
      <w:r>
        <w:t>output(25)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Erőssége: Late bindinget használ, így kevesebb referencia-probléma várható.</w:t>
      </w:r>
    </w:p>
    <w:p>
      <w:r>
        <w:t>Az eredményt táblázatosan, fejléccel rendezi ki.</w:t>
      </w:r>
    </w:p>
    <w:p>
      <w:r>
        <w:t>Gyenge pontja: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(összképben): 11/100</w:t>
      </w:r>
    </w:p>
    <w:p>
      <w:r>
        <w:t>output(26) – értékelés</w:t>
      </w:r>
    </w:p>
    <w:p>
      <w:r>
        <w:t>Megközelítés: Webes könyvtár indexének lekérése HTTP-n keresztül; linkek/HTML feldolgozás; sorszámlálás szöveg szétvágásával.</w:t>
      </w:r>
    </w:p>
    <w:p>
      <w:r>
        <w:t>Pozitívuma: A teljes folyamatot egy makróban lefedi: index -&gt; fájllista -&gt; feldolgozás.</w:t>
      </w:r>
    </w:p>
    <w:p>
      <w:r>
        <w:t>Van legalább alap hibakezelés (letöltés/nyitás hibák kezelése).</w:t>
      </w:r>
    </w:p>
    <w:p>
      <w:r>
        <w:t>Late bindinget használ, így kevesebb referencia-probléma várható.</w:t>
      </w:r>
    </w:p>
    <w:p>
      <w:r>
        <w:t>Az eredményt táblázatosan, fejléccel rendezi ki.</w:t>
      </w:r>
    </w:p>
    <w:p>
      <w:r>
        <w:t>Kockázata: Nagy fájloknál a teljes tartalom memóriába olvasása kockázatos (lassulás/Out of memory).</w:t>
      </w:r>
    </w:p>
    <w:p>
      <w:r>
        <w:t>Javasolt finomítás: A .csv szűrés legyen explicit (kiterjesztés-vizsgálat), ne csak a regex találatokra építsen.</w:t>
      </w:r>
    </w:p>
    <w:p>
      <w:r>
        <w:t>Értékelés (mérnöki szemmel): 93/100</w:t>
      </w:r>
    </w:p>
    <w:p>
      <w:r>
        <w:t>output(27) – értékelés</w:t>
      </w:r>
    </w:p>
    <w:p>
      <w:r>
        <w:t>Megközelítés: Webes könyvtár indexének lekérése HTTP-n keresztül; letöltés binárisan (ADODB.Stream); sorszámlálás soronkénti beolvasással.</w:t>
      </w:r>
    </w:p>
    <w:p>
      <w:r>
        <w:t>Kiemelendő eleme: Van legalább alap hibakezelés (letöltés/nyitás hibák kezelése).</w:t>
      </w:r>
    </w:p>
    <w:p>
      <w:r>
        <w:t>Late bindinget használ, így kevesebb referencia-probléma várható.</w:t>
      </w:r>
    </w:p>
    <w:p>
      <w:r>
        <w:t>A letöltést stabilan, binárisan menti, így kevésbé érzékeny kódolásra.</w:t>
      </w:r>
    </w:p>
    <w:p>
      <w:r>
        <w:t>Ideiglenes fájlokat takarít (nem hagy maga után szemetet).</w:t>
      </w:r>
    </w:p>
    <w:p>
      <w:r>
        <w:t>Hiányossága: A könyvtárlistázás felismerése bizonytalan (HTML feldolgozás nem egyértelmű).</w:t>
      </w:r>
    </w:p>
    <w:p>
      <w:r>
        <w:t>A sorok száma Excel-értelmezésből jön (UsedRange), ami üres soroknál vagy import-beállításoknál félremehet.</w:t>
      </w:r>
    </w:p>
    <w:p>
      <w:r>
        <w:t>Sok fájlnál lassú lehet (letöltés + megnyitás fájlonként).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Biztosabb a fizikai sorok számolása (szöveg sorvég-jel alapján), nem az Excel importált UsedRange-e.</w:t>
      </w:r>
    </w:p>
    <w:p>
      <w:r>
        <w:t>Értékelés (gyakorlati futtatásnál): 82/100</w:t>
      </w:r>
    </w:p>
    <w:p>
      <w:r>
        <w:t>output(28)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Előnye: Late bindinget használ, így kevesebb referencia-probléma várható.</w:t>
      </w:r>
    </w:p>
    <w:p>
      <w:r>
        <w:t>Korlátja: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(karbantarthatóság szempontjából): 11/100</w:t>
      </w:r>
    </w:p>
    <w:p>
      <w:r>
        <w:t>output(29)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Jó megoldása: A megoldás alaplogikája követhető, a célfeladatra fókuszál.</w:t>
      </w:r>
    </w:p>
    <w:p>
      <w:r>
        <w:t>Problémás része: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(robosztusság alapján): 5/100</w:t>
      </w:r>
    </w:p>
    <w:p>
      <w:r>
        <w:t>output(30) – értékelés</w:t>
      </w:r>
    </w:p>
    <w:p>
      <w:r>
        <w:t>Megközelítés: Webes könyvtár indexének lekérése HTTP-n keresztül.</w:t>
      </w:r>
    </w:p>
    <w:p>
      <w:r>
        <w:t>Erőssége: Van legalább alap hibakezelés (letöltés/nyitás hibák kezelése).</w:t>
      </w:r>
    </w:p>
    <w:p>
      <w:r>
        <w:t>Late bindinget használ, így kevesebb referencia-probléma várható.</w:t>
      </w:r>
    </w:p>
    <w:p>
      <w:r>
        <w:t>Gyenge pontja: A könyvtárlistázás felismerése bizonytalan (HTML feldolgozás nem egyértelmű).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Kisebb finomhangolással (logolás, paraméterezés) vállalati környezetben is stabilabbá tehető.</w:t>
      </w:r>
    </w:p>
    <w:p>
      <w:r>
        <w:t>Értékelés (összképben): 52/100</w:t>
      </w:r>
    </w:p>
    <w:p>
      <w:r>
        <w:t>output(31) – értékelés</w:t>
      </w:r>
    </w:p>
    <w:p>
      <w:r>
        <w:t>Megközelítés: Webes könyvtár indexének lekérése HTTP-n keresztül; sorszámlálás szöveg szétvágásával.</w:t>
      </w:r>
    </w:p>
    <w:p>
      <w:r>
        <w:t>Pozitívuma: Van legalább alap hibakezelés (letöltés/nyitás hibák kezelése).</w:t>
      </w:r>
    </w:p>
    <w:p>
      <w:r>
        <w:t>Late bindinget használ, így kevesebb referencia-probléma várható.</w:t>
      </w:r>
    </w:p>
    <w:p>
      <w:r>
        <w:t>Kockázata: A könyvtárlistázás felismerése bizonytalan (HTML feldolgozás nem egyértelmű).</w:t>
      </w:r>
    </w:p>
    <w:p>
      <w:r>
        <w:t>Üres sorokat kiszűrhet, ami eltérhet a 'fizikai sorok száma' értelmezéstől.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Letöltéshez érdemes ADODB.Stream-et használni a kódolási anomáliák csökkentésére.</w:t>
      </w:r>
    </w:p>
    <w:p>
      <w:r>
        <w:t>Ha a feladat a *minden* sor száma, ne dobja el az üres sorokat.</w:t>
      </w:r>
    </w:p>
    <w:p>
      <w:r>
        <w:t>Értékelés (mérnöki szemmel): 75/100</w:t>
      </w:r>
    </w:p>
    <w:p>
      <w:r>
        <w:t>output(32) – értékelés</w:t>
      </w:r>
    </w:p>
    <w:p>
      <w:r>
        <w:t>Megközelítés: Webes könyvtár indexének lekérése HTTP-n keresztül; linkek/HTML feldolgozás; letöltés binárisan (ADODB.Stream); sorszámlálás szöveg szétvágásával.</w:t>
      </w:r>
    </w:p>
    <w:p>
      <w:r>
        <w:t>Kiemelendő eleme: A teljes folyamatot egy makróban lefedi: index -&gt; fájllista -&gt; feldolgozás.</w:t>
      </w:r>
    </w:p>
    <w:p>
      <w:r>
        <w:t>Van legalább alap hibakezelés (letöltés/nyitás hibák kezelése).</w:t>
      </w:r>
    </w:p>
    <w:p>
      <w:r>
        <w:t>Late bindinget használ, így kevesebb referencia-probléma várható.</w:t>
      </w:r>
    </w:p>
    <w:p>
      <w:r>
        <w:t>A letöltést stabilan, binárisan menti, így kevésbé érzékeny kódolásra.</w:t>
      </w:r>
    </w:p>
    <w:p>
      <w:r>
        <w:t>Ideiglenes fájlokat takarít (nem hagy maga után szemetet).</w:t>
      </w:r>
    </w:p>
    <w:p>
      <w:r>
        <w:t>Az eredményt táblázatosan, fejléccel rendezi ki.</w:t>
      </w:r>
    </w:p>
    <w:p>
      <w:r>
        <w:t>Hiányossága: A sorok száma Excel-értelmezésből jön (UsedRange), ami üres soroknál vagy import-beállításoknál félremehet.</w:t>
      </w:r>
    </w:p>
    <w:p>
      <w:r>
        <w:t>Sok fájlnál lassú lehet (letöltés + megnyitás fájlonként).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Biztosabb a fizikai sorok számolása (szöveg sorvég-jel alapján), nem az Excel importált UsedRange-e.</w:t>
      </w:r>
    </w:p>
    <w:p>
      <w:r>
        <w:t>A .csv szűrés legyen explicit (kiterjesztés-vizsgálat), ne csak a regex találatokra építsen.</w:t>
      </w:r>
    </w:p>
    <w:p>
      <w:r>
        <w:t>Értékelés (gyakorlati futtatásnál): 100/100</w:t>
      </w:r>
    </w:p>
    <w:p>
      <w:r>
        <w:t>output(33) – értékelés</w:t>
      </w:r>
    </w:p>
    <w:p>
      <w:r>
        <w:t>Megközelítés: Webes könyvtár indexének lekérése HTTP-n keresztül; sorszámlálás szöveg szétvágásával.</w:t>
      </w:r>
    </w:p>
    <w:p>
      <w:r>
        <w:t>Előnye: Van legalább alap hibakezelés (letöltés/nyitás hibák kezelése).</w:t>
      </w:r>
    </w:p>
    <w:p>
      <w:r>
        <w:t>Late bindinget használ, így kevesebb referencia-probléma várható.</w:t>
      </w:r>
    </w:p>
    <w:p>
      <w:r>
        <w:t>Az eredményt táblázatosan, fejléccel rendezi ki.</w:t>
      </w:r>
    </w:p>
    <w:p>
      <w:r>
        <w:t>Korlátja: A könyvtárlistázás felismerése bizonytalan (HTML feldolgozás nem egyértelmű).</w:t>
      </w:r>
    </w:p>
    <w:p>
      <w:r>
        <w:t>Üres sorokat kiszűrhet, ami eltérhet a 'fizikai sorok száma' értelmezéstől.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Értékelés (karbantarthatóság szempontjából): 75/100</w:t>
      </w:r>
    </w:p>
    <w:p>
      <w:r>
        <w:t>output(34) – értékelés</w:t>
      </w:r>
    </w:p>
    <w:p>
      <w:r>
        <w:t>Megközelítés: Webes könyvtár indexének lekérése HTTP-n keresztül; sorszámlálás soronkénti beolvasással; eredmény mentése (XLSM).</w:t>
      </w:r>
    </w:p>
    <w:p>
      <w:r>
        <w:t>Jó megoldása: Van legalább alap hibakezelés (letöltés/nyitás hibák kezelése).</w:t>
      </w:r>
    </w:p>
    <w:p>
      <w:r>
        <w:t>Late bindinget használ, így kevesebb referencia-probléma várható.</w:t>
      </w:r>
    </w:p>
    <w:p>
      <w:r>
        <w:t>Problémás része: A könyvtárlistázás felismerése bizonytalan (HTML feldolgozás nem egyértelmű).</w:t>
      </w:r>
    </w:p>
    <w:p>
      <w:r>
        <w:t>A sorok száma Excel-értelmezésből jön (UsedRange), ami üres soroknál vagy import-beállításoknál félremehet.</w:t>
      </w:r>
    </w:p>
    <w:p>
      <w:r>
        <w:t>Nagy fájloknál a teljes tartalom memóriába olvasása kockázatos (lassulás/Out of memory).</w:t>
      </w:r>
    </w:p>
    <w:p>
      <w:r>
        <w:t>Javasolt finomítás: Biztosabb a fizikai sorok számolása (szöveg sorvég-jel alapján), nem az Excel importált UsedRange-e.</w:t>
      </w:r>
    </w:p>
    <w:p>
      <w:r>
        <w:t>Értékelés (robosztusság alapján): 77/100</w:t>
      </w:r>
    </w:p>
    <w:p>
      <w:r>
        <w:t>output(35)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Erőssége: A megoldás alaplogikája követhető, a célfeladatra fókuszál.</w:t>
      </w:r>
    </w:p>
    <w:p>
      <w:r>
        <w:t>Gyenge pontja: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(összképben): 9/100</w:t>
      </w:r>
    </w:p>
    <w:p>
      <w:r>
        <w:t>output(36)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Pozitívuma: Van legalább alap hibakezelés (letöltés/nyitás hibák kezelése).</w:t>
      </w:r>
    </w:p>
    <w:p>
      <w:r>
        <w:t>Kockázata: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(mérnöki szemmel): 18/100</w:t>
      </w:r>
    </w:p>
    <w:p>
      <w:r>
        <w:t>output(37) – értékelés</w:t>
      </w:r>
    </w:p>
    <w:p>
      <w:r>
        <w:t>Megközelítés: Helyi fájlrendszerre építő megközelítés (nem webes letöltés); sorszámlálás szöveg szétvágásával.</w:t>
      </w:r>
    </w:p>
    <w:p>
      <w:r>
        <w:t>Kiemelendő eleme: Van legalább alap hibakezelés (letöltés/nyitás hibák kezelése).</w:t>
      </w:r>
    </w:p>
    <w:p>
      <w:r>
        <w:t>Hiányossága: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(gyakorlati futtatásnál): 18/100</w:t>
      </w:r>
    </w:p>
    <w:p>
      <w:r>
        <w:t>output(38) – értékelés</w:t>
      </w:r>
    </w:p>
    <w:p>
      <w:r>
        <w:t>Megközelítés: Helyi fájlrendszerre építő megközelítés (nem webes letöltés); sorszámlálás szöveg szétvágásával.</w:t>
      </w:r>
    </w:p>
    <w:p>
      <w:r>
        <w:t>Előnye: Late bindinget használ, így kevesebb referencia-probléma várható.</w:t>
      </w:r>
    </w:p>
    <w:p>
      <w:r>
        <w:t>Korlátja: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(karbantarthatóság szempontjából): 11/100</w:t>
      </w:r>
    </w:p>
    <w:p>
      <w:r>
        <w:t>output(39) – értékelés</w:t>
      </w:r>
    </w:p>
    <w:p>
      <w:r>
        <w:t>Megközelítés: Helyi fájlrendszerre építő megközelítés (nem webes letöltés); sorszámlálás soronkénti beolvasással; eredmény mentése (XLSM).</w:t>
      </w:r>
    </w:p>
    <w:p>
      <w:r>
        <w:t>Jó megoldása: Van legalább alap hibakezelés (letöltés/nyitás hibák kezelése).</w:t>
      </w:r>
    </w:p>
    <w:p>
      <w:r>
        <w:t>Problémás része: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(robosztusság alapján): 21/100</w:t>
      </w:r>
    </w:p>
    <w:p>
      <w:r>
        <w:t>output(40) – értékelés</w:t>
      </w:r>
    </w:p>
    <w:p>
      <w:r>
        <w:t>Megközelítés: Webes könyvtár indexének lekérése HTTP-n keresztül; sorszámlálás szöveg szétvágásával.</w:t>
      </w:r>
    </w:p>
    <w:p>
      <w:r>
        <w:t>Erőssége: Van legalább alap hibakezelés (letöltés/nyitás hibák kezelése).</w:t>
      </w:r>
    </w:p>
    <w:p>
      <w:r>
        <w:t>Late bindinget használ, így kevesebb referencia-probléma várható.</w:t>
      </w:r>
    </w:p>
    <w:p>
      <w:r>
        <w:t>Gyenge pontja: A könyvtárlistázás felismerése bizonytalan (HTML feldolgozás nem egyértelmű).</w:t>
      </w:r>
    </w:p>
    <w:p>
      <w:r>
        <w:t>Üres sorokat kiszűrhet, ami eltérhet a 'fizikai sorok száma' értelmezéstől.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Értékelés (összképben): 75/100</w:t>
      </w:r>
    </w:p>
    <w:p>
      <w:r>
        <w:t>output(41) – értékelés</w:t>
      </w:r>
    </w:p>
    <w:p>
      <w:r>
        <w:t>Megközelítés: Webes könyvtár indexének lekérése HTTP-n keresztül; linkek/HTML feldolgozás; sorszámlálás szöveg szétvágásával.</w:t>
      </w:r>
    </w:p>
    <w:p>
      <w:r>
        <w:t>Pozitívuma: A teljes folyamatot egy makróban lefedi: index -&gt; fájllista -&gt; feldolgozás.</w:t>
      </w:r>
    </w:p>
    <w:p>
      <w:r>
        <w:t>Van legalább alap hibakezelés (letöltés/nyitás hibák kezelése).</w:t>
      </w:r>
    </w:p>
    <w:p>
      <w:r>
        <w:t>Late bindinget használ, így kevesebb referencia-probléma várható.</w:t>
      </w:r>
    </w:p>
    <w:p>
      <w:r>
        <w:t>Az eredményt táblázatosan, fejléccel rendezi ki.</w:t>
      </w:r>
    </w:p>
    <w:p>
      <w:r>
        <w:t>Kockázata: Nagy fájloknál a teljes tartalom memóriába olvasása kockázatos (lassulás/Out of memory).</w:t>
      </w:r>
    </w:p>
    <w:p>
      <w:r>
        <w:t>Javasolt finomítás: A .csv szűrés legyen explicit (kiterjesztés-vizsgálat), ne csak a regex találatokra építsen.</w:t>
      </w:r>
    </w:p>
    <w:p>
      <w:r>
        <w:t>Értékelés (mérnöki szemmel): 93/100</w:t>
      </w:r>
    </w:p>
    <w:p>
      <w:r>
        <w:t>output(42) – értékelés</w:t>
      </w:r>
    </w:p>
    <w:p>
      <w:r>
        <w:t>Megközelítés: Webes könyvtár indexének lekérése HTTP-n keresztül; sorszámlálás szöveg szétvágásával; eredmény mentése (XLSM).</w:t>
      </w:r>
    </w:p>
    <w:p>
      <w:r>
        <w:t>Kiemelendő eleme: Van legalább alap hibakezelés (letöltés/nyitás hibák kezelése).</w:t>
      </w:r>
    </w:p>
    <w:p>
      <w:r>
        <w:t>Late bindinget használ, így kevesebb referencia-probléma várható.</w:t>
      </w:r>
    </w:p>
    <w:p>
      <w:r>
        <w:t>Hiányossága: A könyvtárlistázás felismerése bizonytalan (HTML feldolgozás nem egyértelmű).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Kisebb finomhangolással (logolás, paraméterezés) vállalati környezetben is stabilabbá tehető.</w:t>
      </w:r>
    </w:p>
    <w:p>
      <w:r>
        <w:t>Értékelés (gyakorlati futtatásnál): 77/100</w:t>
      </w:r>
    </w:p>
    <w:p>
      <w:r>
        <w:t>output(43) – értékelés</w:t>
      </w:r>
    </w:p>
    <w:p>
      <w:r>
        <w:t>Megközelítés: Webes könyvtár indexének lekérése HTTP-n keresztül; sorszámlálás szöveg szétvágásával.</w:t>
      </w:r>
    </w:p>
    <w:p>
      <w:r>
        <w:t>Előnye: Van legalább alap hibakezelés (letöltés/nyitás hibák kezelése).</w:t>
      </w:r>
    </w:p>
    <w:p>
      <w:r>
        <w:t>Late bindinget használ, így kevesebb referencia-probléma várható.</w:t>
      </w:r>
    </w:p>
    <w:p>
      <w:r>
        <w:t>Korlátja: A könyvtárlistázás felismerése bizonytalan (HTML feldolgozás nem egyértelmű).</w:t>
      </w:r>
    </w:p>
    <w:p>
      <w:r>
        <w:t>Üres sorokat kiszűrhet, ami eltérhet a 'fizikai sorok száma' értelmezéstől.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Értékelés (karbantarthatóság szempontjából): 75/100</w:t>
      </w:r>
    </w:p>
    <w:p>
      <w:r>
        <w:t>output(44) – értékelés</w:t>
      </w:r>
    </w:p>
    <w:p>
      <w:r>
        <w:t>Megközelítés: Webes könyvtár indexének lekérése HTTP-n keresztül; linkek/HTML feldolgozás; sorszámlálás szöveg szétvágásával.</w:t>
      </w:r>
    </w:p>
    <w:p>
      <w:r>
        <w:t>Jó megoldása: A teljes folyamatot egy makróban lefedi: index -&gt; fájllista -&gt; feldolgozás.</w:t>
      </w:r>
    </w:p>
    <w:p>
      <w:r>
        <w:t>Van legalább alap hibakezelés (letöltés/nyitás hibák kezelése).</w:t>
      </w:r>
    </w:p>
    <w:p>
      <w:r>
        <w:t>Problémás része: Üres sorokat kiszűrhet, ami eltérhet a 'fizikai sorok száma' értelmezéstől.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A .csv szűrés legyen explicit (kiterjesztés-vizsgálat), ne csak a regex találatokra építsen.</w:t>
      </w:r>
    </w:p>
    <w:p>
      <w:r>
        <w:t>Értékelés (robosztusság alapján): 91/100</w:t>
      </w:r>
    </w:p>
    <w:p>
      <w:r>
        <w:t>output(45)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Erőssége: Van legalább alap hibakezelés (letöltés/nyitás hibák kezelése).</w:t>
      </w:r>
    </w:p>
    <w:p>
      <w:r>
        <w:t>Late bindinget használ, így kevesebb referencia-probléma várható.</w:t>
      </w:r>
    </w:p>
    <w:p>
      <w:r>
        <w:t>Gyenge pontja: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(összképben): 20/100</w:t>
      </w:r>
    </w:p>
    <w:p>
      <w:r>
        <w:t>output(46) – értékelés</w:t>
      </w:r>
    </w:p>
    <w:p>
      <w:r>
        <w:t>Megközelítés: Webes könyvtár indexének lekérése HTTP-n keresztül; sorszámlálás soronkénti beolvasással.</w:t>
      </w:r>
    </w:p>
    <w:p>
      <w:r>
        <w:t>Pozitívuma: Van legalább alap hibakezelés (letöltés/nyitás hibák kezelése).</w:t>
      </w:r>
    </w:p>
    <w:p>
      <w:r>
        <w:t>Late bindinget használ, így kevesebb referencia-probléma várható.</w:t>
      </w:r>
    </w:p>
    <w:p>
      <w:r>
        <w:t>Kockázata: A könyvtárlistázás felismerése bizonytalan (HTML feldolgozás nem egyértelmű).</w:t>
      </w:r>
    </w:p>
    <w:p>
      <w:r>
        <w:t>A sorok száma Excel-értelmezésből jön (UsedRange), ami üres soroknál vagy import-beállításoknál félremehet.</w:t>
      </w:r>
    </w:p>
    <w:p>
      <w:r>
        <w:t>Nagy fájloknál a teljes tartalom memóriába olvasása kockázatos (lassulás/Out of memory).</w:t>
      </w:r>
    </w:p>
    <w:p>
      <w:r>
        <w:t>Javasolt finomítás: Biztosabb a fizikai sorok számolása (szöveg sorvég-jel alapján), nem az Excel importált UsedRange-e.</w:t>
      </w:r>
    </w:p>
    <w:p>
      <w:r>
        <w:t>Értékelés (mérnöki szemmel): 75/100</w:t>
      </w:r>
    </w:p>
    <w:p>
      <w:r>
        <w:t>output(47) – értékelés</w:t>
      </w:r>
    </w:p>
    <w:p>
      <w:r>
        <w:t>Megközelítés: Webes könyvtár indexének lekérése HTTP-n keresztül; linkek/HTML feldolgozás; sorszámlálás szöveg szétvágásával.</w:t>
      </w:r>
    </w:p>
    <w:p>
      <w:r>
        <w:t>Kiemelendő eleme: A teljes folyamatot egy makróban lefedi: index -&gt; fájllista -&gt; feldolgozás.</w:t>
      </w:r>
    </w:p>
    <w:p>
      <w:r>
        <w:t>Late bindinget használ, így kevesebb referencia-probléma várható.</w:t>
      </w:r>
    </w:p>
    <w:p>
      <w:r>
        <w:t>Hiányossága: Hibás hálózat/HTTP státusz esetén könnyen megállhat vagy félrelogolhat.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HTTP státuszok és time-out kezelése javasolt (On Error + Status ellenőrzés).</w:t>
      </w:r>
    </w:p>
    <w:p>
      <w:r>
        <w:t>A .csv szűrés legyen explicit (kiterjesztés-vizsgálat), ne csak a regex találatokra építsen.</w:t>
      </w:r>
    </w:p>
    <w:p>
      <w:r>
        <w:t>Értékelés (gyakorlati futtatásnál): 84/100</w:t>
      </w:r>
    </w:p>
    <w:p>
      <w:r>
        <w:t>output(48) – értékelés</w:t>
      </w:r>
    </w:p>
    <w:p>
      <w:r>
        <w:t>Megközelítés: Helyi fájlrendszerre építő megközelítés (nem webes letöltés); sorszámlálás szöveg szétvágásával.</w:t>
      </w:r>
    </w:p>
    <w:p>
      <w:r>
        <w:t>Előnye: A megoldás alaplogikája követhető, a célfeladatra fókuszál.</w:t>
      </w:r>
    </w:p>
    <w:p>
      <w:r>
        <w:t>Korlátja: Nem teljesíti a webes könyvtár bejárását, így a kiírás nem a megadott forrásból történik.</w:t>
      </w:r>
    </w:p>
    <w:p>
      <w:r>
        <w:t>Hibás hálózat/HTTP státusz esetén könnyen megállhat vagy félrelogolhat.</w:t>
      </w:r>
    </w:p>
    <w:p>
      <w:r>
        <w:t>Javasolt finomítás: Kisebb finomhangolással (logolás, paraméterezés) vállalati környezetben is stabilabbá tehető.</w:t>
      </w:r>
    </w:p>
    <w:p>
      <w:r>
        <w:t>Értékelés (karbantarthatóság szempontjából): 9/100</w:t>
      </w:r>
    </w:p>
    <w:p>
      <w:r>
        <w:t>output(49)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Jó megoldása: Van legalább alap hibakezelés (letöltés/nyitás hibák kezelése).</w:t>
      </w:r>
    </w:p>
    <w:p>
      <w:r>
        <w:t>Problémás része: Nem teljesíti a webes könyvtár bejárását, így a kiírás nem a megadott forrásból történik.</w:t>
      </w:r>
    </w:p>
    <w:p>
      <w:r>
        <w:t>A sorok száma Excel-értelmezésből jön (UsedRange), ami üres soroknál vagy import-beállításoknál félremehet.</w:t>
      </w:r>
    </w:p>
    <w:p>
      <w:r>
        <w:t>Javasolt finomítás: Biztosabb a fizikai sorok számolása (szöveg sorvég-jel alapján), nem az Excel importált UsedRange-e.</w:t>
      </w:r>
    </w:p>
    <w:p>
      <w:r>
        <w:t>Értékelés (robosztusság alapján): 18/100</w:t>
      </w:r>
    </w:p>
    <w:p>
      <w:r>
        <w:t>output(50) – értékelés</w:t>
      </w:r>
    </w:p>
    <w:p>
      <w:r>
        <w:t>Megközelítés: Webes könyvtár indexének lekérése HTTP-n keresztül; linkek/HTML feldolgozás; sorszámlálás szöveg szétvágásával; eredmény mentése (XLSM).</w:t>
      </w:r>
    </w:p>
    <w:p>
      <w:r>
        <w:t>Erőssége: A teljes folyamatot egy makróban lefedi: index -&gt; fájllista -&gt; feldolgozás.</w:t>
      </w:r>
    </w:p>
    <w:p>
      <w:r>
        <w:t>Van legalább alap hibakezelés (letöltés/nyitás hibák kezelése).</w:t>
      </w:r>
    </w:p>
    <w:p>
      <w:r>
        <w:t>Late bindinget használ, így kevesebb referencia-probléma várható.</w:t>
      </w:r>
    </w:p>
    <w:p>
      <w:r>
        <w:t>Felhasználói visszajelzést ad futás közben (StatusBar/MsgBox).</w:t>
      </w:r>
    </w:p>
    <w:p>
      <w:r>
        <w:t>Az eredményt táblázatosan, fejléccel rendezi ki.</w:t>
      </w:r>
    </w:p>
    <w:p>
      <w:r>
        <w:t>Gyenge pontja: Üres sorokat kiszűrhet, ami eltérhet a 'fizikai sorok száma' értelmezéstől.</w:t>
      </w:r>
    </w:p>
    <w:p>
      <w:r>
        <w:t>Nagy fájloknál a teljes tartalom memóriába olvasása kockázatos (lassulás/Out of memory).</w:t>
      </w:r>
    </w:p>
    <w:p>
      <w:r>
        <w:t>Javasolt finomítás: Ha a feladat a *minden* sor száma, ne dobja el az üres sorokat.</w:t>
      </w:r>
    </w:p>
    <w:p>
      <w:r>
        <w:t>Értékelés (összképben): 95/100</w:t>
      </w:r>
    </w:p>
    <w:p>
      <w:r>
        <w:t>output(51) – értékelés</w:t>
      </w:r>
    </w:p>
    <w:p>
      <w:r>
        <w:t>Megközelítés: Webes könyvtár indexének lekérése HTTP-n keresztül; sorszámlálás szöveg szétvágásával.</w:t>
      </w:r>
    </w:p>
    <w:p>
      <w:r>
        <w:t>Pozitívuma: Late bindinget használ, így kevesebb referencia-probléma várható.</w:t>
      </w:r>
    </w:p>
    <w:p>
      <w:r>
        <w:t>Kockázata: A könyvtárlistázás felismerése bizonytalan (HTML feldolgozás nem egyértelmű).</w:t>
      </w:r>
    </w:p>
    <w:p>
      <w:r>
        <w:t>Hibás hálózat/HTTP státusz esetén könnyen megállhat vagy félrelogolhat.</w:t>
      </w:r>
    </w:p>
    <w:p>
      <w:r>
        <w:t>A regex alapú link-kigyűjtés érzékeny a könyvtárindex HTML szerkezetének változására.</w:t>
      </w:r>
    </w:p>
    <w:p>
      <w:r>
        <w:t>Nagy fájloknál a teljes tartalom memóriába olvasása kockázatos (lassulás/Out of memory).</w:t>
      </w:r>
    </w:p>
    <w:p>
      <w:r>
        <w:t>Javasolt finomítás: HTTP státuszok és time-out kezelése javasolt (On Error + Status ellenőrzés).</w:t>
      </w:r>
    </w:p>
    <w:p>
      <w:r>
        <w:t>Értékelés (mérnöki szemmel): 65/100</w:t>
      </w:r>
    </w:p>
    <w:p>
      <w:r>
        <w:t>output(52)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Kiemelendő eleme: Van legalább alap hibakezelés (letöltés/nyitás hibák kezelése).</w:t>
      </w:r>
    </w:p>
    <w:p>
      <w:r>
        <w:t>Hiányossága: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(gyakorlati futtatásnál): 18/100</w:t>
      </w:r>
    </w:p>
    <w:p>
      <w:r>
        <w:t>output(53) – értékelés</w:t>
      </w:r>
    </w:p>
    <w:p>
      <w:r>
        <w:t>Megközelítés: Webes könyvtár indexének lekérése HTTP-n keresztül; sorszámlálás szöveg szétvágásával.</w:t>
      </w:r>
    </w:p>
    <w:p>
      <w:r>
        <w:t>Előnye: Van legalább alap hibakezelés (letöltés/nyitás hibák kezelése).</w:t>
      </w:r>
    </w:p>
    <w:p>
      <w:r>
        <w:t>Late bindinget használ, így kevesebb referencia-probléma várható.</w:t>
      </w:r>
    </w:p>
    <w:p>
      <w:r>
        <w:t>Korlátja: A könyvtárlistázás felismerése bizonytalan (HTML feldolgozás nem egyértelmű).</w:t>
      </w:r>
    </w:p>
    <w:p>
      <w:r>
        <w:t>Nagy fájloknál a teljes tartalom memóriába olvasása kockázatos (lassulás/Out of memory).</w:t>
      </w:r>
    </w:p>
    <w:p>
      <w:r>
        <w:t>Javasolt finomítás: Kisebb finomhangolással (logolás, paraméterezés) vállalati környezetben is stabilabbá tehető.</w:t>
      </w:r>
    </w:p>
    <w:p>
      <w:r>
        <w:t>Értékelés (karbantarthatóság szempontjából): 75/100</w:t>
      </w:r>
    </w:p>
    <w:p>
      <w:r>
        <w:t>output(54) – értékelés</w:t>
      </w:r>
    </w:p>
    <w:p>
      <w:r>
        <w:t>Megközelítés: Helyi fájlrendszerre építő megközelítés (nem webes letöltés); sorszámlálás soronkénti beolvasással.</w:t>
      </w:r>
    </w:p>
    <w:p>
      <w:r>
        <w:t>Jó megoldása: Van legalább alap hibakezelés (letöltés/nyitás hibák kezelése).</w:t>
      </w:r>
    </w:p>
    <w:p>
      <w:r>
        <w:t>Ideiglenes fájlokat takarít (nem hagy maga után szemetet).</w:t>
      </w:r>
    </w:p>
    <w:p>
      <w:r>
        <w:t>Problémás része: Nem teljesíti a webes könyvtár bejárását, így a kiírás nem a megadott forrásból történik.</w:t>
      </w:r>
    </w:p>
    <w:p>
      <w:r>
        <w:t>Javasolt finomítás: Kisebb finomhangolással (logolás, paraméterezés) vállalati környezetben is stabilabbá tehető.</w:t>
      </w:r>
    </w:p>
    <w:p>
      <w:r>
        <w:t>Értékelés (robosztusság alapján): 21/100</w:t>
      </w:r>
    </w:p>
    <w:p>
      <w:r>
        <w:t>output(55) – értékelés</w:t>
      </w:r>
    </w:p>
    <w:p>
      <w:r>
        <w:t>Megközelítés: Webes könyvtár indexének lekérése HTTP-n keresztül; sorszámlálás soronkénti beolvasással; eredmény mentése (XLSM).</w:t>
      </w:r>
    </w:p>
    <w:p>
      <w:r>
        <w:t>Erőssége: Van legalább alap hibakezelés (letöltés/nyitás hibák kezelése).</w:t>
      </w:r>
    </w:p>
    <w:p>
      <w:r>
        <w:t>Late bindinget használ, így kevesebb referencia-probléma várható.</w:t>
      </w:r>
    </w:p>
    <w:p>
      <w:r>
        <w:t>Az eredményt táblázatosan, fejléccel rendezi ki.</w:t>
      </w:r>
    </w:p>
    <w:p>
      <w:r>
        <w:t>Gyenge pontja: A könyvtárlistázás felismerése bizonytalan (HTML feldolgozás nem egyértelmű).</w:t>
      </w:r>
    </w:p>
    <w:p>
      <w:r>
        <w:t>Nagy fájloknál a teljes tartalom memóriába olvasása kockázatos (lassulás/Out of memory).</w:t>
      </w:r>
    </w:p>
    <w:p>
      <w:r>
        <w:t>Javasolt finomítás: Kisebb finomhangolással (logolás, paraméterezés) vállalati környezetben is stabilabbá tehető.</w:t>
      </w:r>
    </w:p>
    <w:p>
      <w:r>
        <w:t>Értékelés (összképben): 77/100</w:t>
      </w:r>
    </w:p>
    <w:p/>
    <w:p>
      <w:pPr>
        <w:pStyle w:val="Heading1"/>
      </w:pPr>
      <w:r>
        <w:t>Konklúzió</w:t>
      </w:r>
    </w:p>
    <w:p>
      <w:r>
        <w:t>A legjobb output=macro kiválasztása: output(50).</w:t>
      </w:r>
    </w:p>
    <w:p>
      <w:r>
        <w:t>Indoklás (LLM-támogatással véglegesítve):</w:t>
      </w:r>
    </w:p>
    <w:p>
      <w:r>
        <w:t>Az output(50) megoldása a feladat teljes láncát tisztán kezeli: a webes könyvtár indexének lekérése után .csv linkeket gyűjt, majd minden fájlt letölt és a sorok számát meghatározza, végül egy külön munkafüzetben táblázatosan rögzíti az eredményt.</w:t>
      </w:r>
    </w:p>
    <w:p>
      <w:r>
        <w:t>A sorszámlálás a letöltött szöveg sorvég-jel normalizálására (CRLF/CR/LF) épül, ami a leggyakoribb platform-eltéréseket kezeli. Ez a megközelítés közvetlenebb, mint a CSV-k Excelbe történő megnyitása és a UsedRange alapján történő becslés.</w:t>
      </w:r>
    </w:p>
    <w:p>
      <w:r>
        <w:t>A kód moduláris: külön függvényekre bontja a link-kinyerést, az URL-kezelést és a sorok számlálását, így a karbantarthatóság és a tesztelhetőség jobb, mint az egy blokkban megírt alternatíváké.</w:t>
      </w:r>
    </w:p>
    <w:p>
      <w:r>
        <w:t>Kompatibilitás szempontjából late bindinget használ (CreateObject), ezért tipikusan nem igényel előre beállított VBA referenciákat, és több Excel-verzióban is futtatható.</w:t>
      </w:r>
    </w:p>
    <w:p>
      <w:r>
        <w:t>Összességében az output(50) adja a legjobb kompromisszumot helyesség, egyszerűség és robosztusság között; a fennmaradó kockázat főként a nagyon nagy CSV-k memóriába olvasásából és a könyvtárindex HTML formátumának esetleges változásából fakad, de ezek kontrollálhatók (például streamelt feldolgozással vagy rugalmasabb link-parszolással).</w:t>
      </w:r>
    </w:p>
    <w:p>
      <w:r>
        <w:t>A legjobb output=macro szövege (output(50)):</w:t>
      </w:r>
    </w:p>
    <w:p>
      <w:r>
        <w:t>Sub CountCSVRowsFromWeb()</w:t>
        <w:br/>
        <w:t xml:space="preserve">    Dim baseUrl As String</w:t>
        <w:br/>
        <w:t xml:space="preserve">    baseUrl = "https://miau.my-x.hu/miau/329/prompt_plan_ranking/csv/" ' &lt;&lt;&lt; szerkeszthető</w:t>
        <w:br/>
        <w:t xml:space="preserve">    Dim csvUrls As Collection</w:t>
        <w:br/>
        <w:t xml:space="preserve">    Set csvUrls = New Collection</w:t>
        <w:br/>
        <w:t xml:space="preserve">    On Error GoTo ErrHandler</w:t>
        <w:br/>
        <w:t xml:space="preserve">    Application.ScreenUpdating = False</w:t>
        <w:br/>
        <w:t xml:space="preserve">    Application.StatusBar = "CSV linkek kigyűjtése..."</w:t>
        <w:br/>
        <w:t xml:space="preserve">    ' 1) Próbáljuk lekérni a web-könyvtár indexét és kigyűjteni .csv linkeket</w:t>
        <w:br/>
        <w:t xml:space="preserve">    Set csvUrls = GetCsvLinksFromIndex(baseUrl)</w:t>
        <w:br/>
        <w:t xml:space="preserve">    ' Ha nem találtunk semmit, felajánlunk egy helyi mappa kiválasztását</w:t>
        <w:br/>
        <w:t xml:space="preserve">    If csvUrls.Count = 0 Then</w:t>
        <w:br/>
        <w:t xml:space="preserve">        Dim resp As VbMsgBoxResult</w:t>
        <w:br/>
        <w:t xml:space="preserve">        resp = MsgBox("Nem találtam .csv linkeket a web-könyvtár indexén. Lokális mappa kiválasztása?", vbYesNo + vbQuestion)</w:t>
        <w:br/>
        <w:t xml:space="preserve">        If resp = vbYes Then</w:t>
        <w:br/>
        <w:t xml:space="preserve">            Set csvUrls = GetCsvFilesFromLocalFolder()</w:t>
        <w:br/>
        <w:t xml:space="preserve">        Else</w:t>
        <w:br/>
        <w:t xml:space="preserve">            MsgBox "Nincs mit feldolgozni, a makró leáll.", vbInformation</w:t>
        <w:br/>
        <w:t xml:space="preserve">            GoTo CleanExit</w:t>
        <w:br/>
        <w:t xml:space="preserve">        End If</w:t>
        <w:br/>
        <w:t xml:space="preserve">    End If</w:t>
        <w:br/>
        <w:t xml:space="preserve">    If csvUrls.Count = 0 Then</w:t>
        <w:br/>
        <w:t xml:space="preserve">        MsgBox "Nincs .csv fájl feldolgozásra.", vbExclamation</w:t>
        <w:br/>
        <w:t xml:space="preserve">        GoTo CleanExit</w:t>
        <w:br/>
        <w:t xml:space="preserve">    End If</w:t>
        <w:br/>
        <w:t xml:space="preserve">    ' 2) Feldolgozzuk az URL-eket: letöltés + sorok számlálása</w:t>
        <w:br/>
        <w:t xml:space="preserve">    Dim results() As Variant</w:t>
        <w:br/>
        <w:t xml:space="preserve">    ReDim results(1 To csvUrls.Count, 1 To 2)</w:t>
        <w:br/>
        <w:t xml:space="preserve">    Dim i As Long</w:t>
        <w:br/>
        <w:t xml:space="preserve">    For i = 1 To csvUrls.Count</w:t>
        <w:br/>
        <w:t xml:space="preserve">        Application.StatusBar = "Feldolgozás: " &amp; i &amp; " / " &amp; csvUrls.Count &amp; " — " &amp; csvUrls(i)</w:t>
        <w:br/>
        <w:t xml:space="preserve">        Dim rowCount As Long</w:t>
        <w:br/>
        <w:t xml:space="preserve">        rowCount = CountRowsInCsvUrl(CStr(csvUrls(i)))</w:t>
        <w:br/>
        <w:t xml:space="preserve">        results(i, 1) = GetFileNameFromUrl(CStr(csvUrls(i)))</w:t>
        <w:br/>
        <w:t xml:space="preserve">        results(i, 2) = rowCount</w:t>
        <w:br/>
        <w:t xml:space="preserve">    Next i</w:t>
        <w:br/>
        <w:t xml:space="preserve">    ' 3) Kimentés egy új .xlsm fájlba (Results munkalap)</w:t>
        <w:br/>
        <w:t xml:space="preserve">    Dim outWb As Workbook</w:t>
        <w:br/>
        <w:t xml:space="preserve">    Set outWb = Workbooks.Add(xlWBATWorksheet)</w:t>
        <w:br/>
        <w:t xml:space="preserve">    With outWb.Sheets(1)</w:t>
        <w:br/>
        <w:t xml:space="preserve">        .Name = "Results"</w:t>
        <w:br/>
        <w:t xml:space="preserve">        .Range("A1").Value = "CSV fájlnév"</w:t>
        <w:br/>
        <w:t xml:space="preserve">        .Range("B1").Value = "Sorok száma (nem üres)"</w:t>
        <w:br/>
        <w:t xml:space="preserve">        .Range("A1:B1").Font.Bold = True</w:t>
        <w:br/>
        <w:t xml:space="preserve">        .Range("A2").Resize(UBound(results, 1), 2).Value = results</w:t>
        <w:br/>
        <w:t xml:space="preserve">        .Columns("A:B").AutoFit</w:t>
        <w:br/>
        <w:t xml:space="preserve">    End With</w:t>
        <w:br/>
        <w:t xml:space="preserve">    ' Mentés: ugyanabba a mappába ahol a jelenlegi munkafüzet van, ha nincs mentve -&gt; Asztal</w:t>
        <w:br/>
        <w:t xml:space="preserve">    Dim savePath As String</w:t>
        <w:br/>
        <w:t xml:space="preserve">    If ThisWorkbook.Path &lt;&gt; "" Then</w:t>
        <w:br/>
        <w:t xml:space="preserve">        savePath = ThisWorkbook.Path &amp; Application.PathSeparator &amp; "CSV_Row_Counts.xlsm"</w:t>
        <w:br/>
        <w:t xml:space="preserve">    Else</w:t>
        <w:br/>
        <w:t xml:space="preserve">        savePath = CreateObject("WScript.Shell").SpecialFolders("Desktop") &amp; Application.PathSeparator &amp; "CSV_Row_Counts.xlsm"</w:t>
        <w:br/>
        <w:t xml:space="preserve">    End If</w:t>
        <w:br/>
        <w:t xml:space="preserve">    Application.DisplayAlerts = False</w:t>
        <w:br/>
        <w:t xml:space="preserve">    outWb.SaveAs Filename:=savePath, FileFormat:=52 ' xlOpenXMLWorkbookMacroEnabled</w:t>
        <w:br/>
        <w:t xml:space="preserve">    Application.DisplayAlerts = True</w:t>
        <w:br/>
        <w:t xml:space="preserve">    MsgBox "Kész! Eredmény mentve ide: " &amp; vbCrLf &amp; savePath, vbInformation</w:t>
        <w:br/>
        <w:t>CleanExit:</w:t>
        <w:br/>
        <w:t xml:space="preserve">    Application.StatusBar = False</w:t>
        <w:br/>
        <w:t xml:space="preserve">    Application.ScreenUpdating = True</w:t>
        <w:br/>
        <w:t xml:space="preserve">    Exit Sub</w:t>
        <w:br/>
        <w:t>ErrHandler:</w:t>
        <w:br/>
        <w:t xml:space="preserve">    MsgBox "Hiba a makró futása közben: " &amp; Err.Number &amp; " - " &amp; Err.Description, vbCritical</w:t>
        <w:br/>
        <w:t xml:space="preserve">    Resume CleanExit</w:t>
        <w:br/>
        <w:t>End Sub</w:t>
        <w:br/>
        <w:t>' ---------------------------</w:t>
        <w:br/>
        <w:t>' Segédfüggvények</w:t>
        <w:br/>
        <w:t>' ---------------------------</w:t>
        <w:br/>
        <w:t>Private Function GetCsvLinksFromIndex(baseUrl As String) As Collection</w:t>
        <w:br/>
        <w:t xml:space="preserve">    Dim links As New Collection</w:t>
        <w:br/>
        <w:t xml:space="preserve">    On Error GoTo ErrHandler</w:t>
        <w:br/>
        <w:t xml:space="preserve">    Dim http As Object</w:t>
        <w:br/>
        <w:t xml:space="preserve">    Set http = CreateObject("MSXML2.XMLHTTP")</w:t>
        <w:br/>
        <w:t xml:space="preserve">    http.Open "GET", baseUrl, False</w:t>
        <w:br/>
        <w:t xml:space="preserve">    http.setRequestHeader "User-Agent", "Mozilla/5.0 (Windows NT)"</w:t>
        <w:br/>
        <w:t xml:space="preserve">    http.send</w:t>
        <w:br/>
        <w:t xml:space="preserve">    If http.Status &lt;&gt; 200 Then</w:t>
        <w:br/>
        <w:t xml:space="preserve">        ' nem sikerült lekérni az indexet</w:t>
        <w:br/>
        <w:t xml:space="preserve">        Set GetCsvLinksFromIndex = links</w:t>
        <w:br/>
        <w:t xml:space="preserve">        Exit Function</w:t>
        <w:br/>
        <w:t xml:space="preserve">    End If</w:t>
        <w:br/>
        <w:t xml:space="preserve">    Dim htmlDoc As Object</w:t>
        <w:br/>
        <w:t xml:space="preserve">    Set htmlDoc = CreateObject("htmlfile")</w:t>
        <w:br/>
        <w:t xml:space="preserve">    htmlDoc.Open</w:t>
        <w:br/>
        <w:t xml:space="preserve">    htmlDoc.Write http.responseText</w:t>
        <w:br/>
        <w:t xml:space="preserve">    htmlDoc.Close</w:t>
        <w:br/>
        <w:t xml:space="preserve">    Dim aTags As Object</w:t>
        <w:br/>
        <w:t xml:space="preserve">    Set aTags = htmlDoc.getElementsByTagName("a")</w:t>
        <w:br/>
        <w:t xml:space="preserve">    Dim a As Object</w:t>
        <w:br/>
        <w:t xml:space="preserve">    For Each a In aTags</w:t>
        <w:br/>
        <w:t xml:space="preserve">        Dim href As String</w:t>
        <w:br/>
        <w:t xml:space="preserve">        href = a.getAttribute("href")</w:t>
        <w:br/>
        <w:t xml:space="preserve">        If Not IsNull(href) Then</w:t>
        <w:br/>
        <w:t xml:space="preserve">            href = Trim(href)</w:t>
        <w:br/>
        <w:t xml:space="preserve">            If LCase(Right(href, 4)) = ".csv" Then</w:t>
        <w:br/>
        <w:t xml:space="preserve">                Dim fullUrl As String</w:t>
        <w:br/>
        <w:t xml:space="preserve">                If LCase(Left(href, 4)) = "http" Then</w:t>
        <w:br/>
        <w:t xml:space="preserve">                    fullUrl = href</w:t>
        <w:br/>
        <w:t xml:space="preserve">                Else</w:t>
        <w:br/>
        <w:t xml:space="preserve">                    fullUrl = CombineUrl(baseUrl, href)</w:t>
        <w:br/>
        <w:t xml:space="preserve">                End If</w:t>
        <w:br/>
        <w:t xml:space="preserve">                On Error Resume Next</w:t>
        <w:br/>
        <w:t xml:space="preserve">                links.Add fullUrl, CStr(fullUrl)</w:t>
        <w:br/>
        <w:t xml:space="preserve">                On Error GoTo 0</w:t>
        <w:br/>
        <w:t xml:space="preserve">            End If</w:t>
        <w:br/>
        <w:t xml:space="preserve">        End If</w:t>
        <w:br/>
        <w:t xml:space="preserve">    Next a</w:t>
        <w:br/>
        <w:t xml:space="preserve">    Set GetCsvLinksFromIndex = links</w:t>
        <w:br/>
        <w:t xml:space="preserve">    Exit Function</w:t>
        <w:br/>
        <w:t>ErrHandler:</w:t>
        <w:br/>
        <w:t xml:space="preserve">    ' hiba esetén üres kollekciót adunk vissza</w:t>
        <w:br/>
        <w:t xml:space="preserve">    Set GetCsvLinksFromIndex = links</w:t>
        <w:br/>
        <w:t>End Function</w:t>
        <w:br/>
        <w:t>Private Function CombineUrl(baseUrl As String, relative As String) As String</w:t>
        <w:br/>
        <w:t xml:space="preserve">    If Right(baseUrl, 1) &lt;&gt; "/" And Left(relative, 1) &lt;&gt; "/" Then</w:t>
        <w:br/>
        <w:t xml:space="preserve">        CombineUrl = baseUrl &amp; "/" &amp; relative</w:t>
        <w:br/>
        <w:t xml:space="preserve">    ElseIf Right(baseUrl, 1) = "/" And Left(relative, 1) = "/" Then</w:t>
        <w:br/>
        <w:t xml:space="preserve">        CombineUrl = Left(baseUrl, Len(baseUrl) - 1) &amp; relative</w:t>
        <w:br/>
        <w:t xml:space="preserve">    Else</w:t>
        <w:br/>
        <w:t xml:space="preserve">        CombineUrl = baseUrl &amp; relative</w:t>
        <w:br/>
        <w:t xml:space="preserve">    End If</w:t>
        <w:br/>
        <w:t>End Function</w:t>
        <w:br/>
        <w:t>Private Function CountRowsInCsvUrl(csvUrl As String) As Long</w:t>
        <w:br/>
        <w:t xml:space="preserve">    On Error GoTo ErrHandler</w:t>
        <w:br/>
        <w:t xml:space="preserve">    Dim http As Object</w:t>
        <w:br/>
        <w:t xml:space="preserve">    Set http = CreateObject("MSXML2.XMLHTTP")</w:t>
        <w:br/>
        <w:t xml:space="preserve">    http.Open "GET", csvUrl, False</w:t>
        <w:br/>
        <w:t xml:space="preserve">    http.setRequestHeader "User-Agent", "Mozilla/5.0 (Windows NT)"</w:t>
        <w:br/>
        <w:t xml:space="preserve">    http.send</w:t>
        <w:br/>
        <w:t xml:space="preserve">    If http.Status &lt;&gt; 200 Then</w:t>
        <w:br/>
        <w:t xml:space="preserve">        CountRowsInCsvUrl = -1 ' hibajelzés</w:t>
        <w:br/>
        <w:t xml:space="preserve">        Exit Function</w:t>
        <w:br/>
        <w:t xml:space="preserve">    End If</w:t>
        <w:br/>
        <w:t xml:space="preserve">    Dim txt As String</w:t>
        <w:br/>
        <w:t xml:space="preserve">    txt = http.responseText</w:t>
        <w:br/>
        <w:t xml:space="preserve">    If Len(txt) = 0 Then</w:t>
        <w:br/>
        <w:t xml:space="preserve">        CountRowsInCsvUrl = 0</w:t>
        <w:br/>
        <w:t xml:space="preserve">        Exit Function</w:t>
        <w:br/>
        <w:t xml:space="preserve">    End If</w:t>
        <w:br/>
        <w:t xml:space="preserve">    ' normalizáljuk sorvégzést -&gt; csak LF-re osztunk</w:t>
        <w:br/>
        <w:t xml:space="preserve">    txt = Replace(txt, vbCrLf, vbLf)</w:t>
        <w:br/>
        <w:t xml:space="preserve">    txt = Replace(txt, vbCr, vbLf)</w:t>
        <w:br/>
        <w:t xml:space="preserve">    Dim arr() As String</w:t>
        <w:br/>
        <w:t xml:space="preserve">    arr = Split(txt, vbLf)</w:t>
        <w:br/>
        <w:t xml:space="preserve">    Dim cnt As Long</w:t>
        <w:br/>
        <w:t xml:space="preserve">    Dim j As Long</w:t>
        <w:br/>
        <w:t xml:space="preserve">    For j = LBound(arr) To UBound(arr)</w:t>
        <w:br/>
        <w:t xml:space="preserve">        If Len(Trim$(arr(j))) &gt; 0 Then cnt = cnt + 1</w:t>
        <w:br/>
        <w:t xml:space="preserve">    Next j</w:t>
        <w:br/>
        <w:t xml:space="preserve">    CountRowsInCsvUrl = cnt</w:t>
        <w:br/>
        <w:t xml:space="preserve">    Exit Function</w:t>
        <w:br/>
        <w:t>ErrHandler:</w:t>
        <w:br/>
        <w:t xml:space="preserve">    CountRowsInCsvUrl = -1</w:t>
        <w:br/>
        <w:t>End Function</w:t>
        <w:br/>
        <w:t>Private Function GetFileNameFromUrl(u As String) As String</w:t>
        <w:br/>
        <w:t xml:space="preserve">    On Error Resume Next</w:t>
        <w:br/>
        <w:t xml:space="preserve">    Dim p As Long</w:t>
        <w:br/>
        <w:t xml:space="preserve">    p = InStrRev(u, "/")</w:t>
        <w:br/>
        <w:t xml:space="preserve">    If p &gt; 0 Then</w:t>
        <w:br/>
        <w:t xml:space="preserve">        GetFileNameFromUrl = Mid(u, p + 1)</w:t>
        <w:br/>
        <w:t xml:space="preserve">    Else</w:t>
        <w:br/>
        <w:t xml:space="preserve">        GetFileNameFromUrl = u</w:t>
        <w:br/>
        <w:t xml:space="preserve">    End If</w:t>
        <w:br/>
        <w:t>End Function</w:t>
        <w:br/>
        <w:t>Private Function GetCsvFilesFromLocalFolder() As Collection</w:t>
        <w:br/>
        <w:t xml:space="preserve">    Dim col As New Collection</w:t>
        <w:br/>
        <w:t xml:space="preserve">    On Error GoTo ErrHandler</w:t>
        <w:br/>
        <w:t xml:space="preserve">    Dim fldr As FileDialog</w:t>
        <w:br/>
        <w:t xml:space="preserve">    Set fldr = Application.FileDialog(msoFileDialogFolderPicker)</w:t>
        <w:br/>
        <w:t xml:space="preserve">    With fldr</w:t>
        <w:br/>
        <w:t xml:space="preserve">        .Title = "Válassz mappát, amely .csv fájlokat tartalmaz"</w:t>
        <w:br/>
        <w:t xml:space="preserve">        .AllowMultiSelect = False</w:t>
        <w:br/>
        <w:t xml:space="preserve">        If .Show &lt;&gt; -1 Then</w:t>
        <w:br/>
        <w:t xml:space="preserve">            Set GetCsvFilesFromLocalFolder = col</w:t>
        <w:br/>
        <w:t xml:space="preserve">            Exit Function</w:t>
        <w:br/>
        <w:t xml:space="preserve">        End If</w:t>
        <w:br/>
        <w:t xml:space="preserve">        Dim folderPath As String</w:t>
        <w:br/>
        <w:t xml:space="preserve">        folderPath = .SelectedItems(1)</w:t>
        <w:br/>
        <w:t xml:space="preserve">    End With</w:t>
        <w:br/>
        <w:t xml:space="preserve">    Dim fso As Object</w:t>
        <w:br/>
        <w:t xml:space="preserve">    Set fso = CreateObject("Scripting.FileSystemObject")</w:t>
        <w:br/>
        <w:t xml:space="preserve">    Dim fld As Object</w:t>
        <w:br/>
        <w:t xml:space="preserve">    Set fld = fso.GetFolder(folderPath)</w:t>
        <w:br/>
        <w:t xml:space="preserve">    Dim f As Object</w:t>
        <w:br/>
        <w:t xml:space="preserve">    For Each f In fld.Files</w:t>
        <w:br/>
        <w:t xml:space="preserve">        If LCase(Right(f.Name, 4)) = ".csv" Then</w:t>
        <w:br/>
        <w:t xml:space="preserve">            ' add as file:// URL so a későbbi letöltés is működik ugyanazzal a CountRowsInCsvUrl rutinnal</w:t>
        <w:br/>
        <w:t xml:space="preserve">            col.Add "file:///" &amp; Replace(f.Path, "\", "/")</w:t>
        <w:br/>
        <w:t xml:space="preserve">        End If</w:t>
        <w:br/>
        <w:t xml:space="preserve">    Next f</w:t>
        <w:br/>
        <w:t xml:space="preserve">    Set GetCsvFilesFromLocalFolder = col</w:t>
        <w:br/>
        <w:t xml:space="preserve">    Exit Function</w:t>
        <w:br/>
        <w:t>ErrHandler:</w:t>
        <w:br/>
        <w:t xml:space="preserve">    Set GetCsvFilesFromLocalFolder = col</w:t>
        <w:br/>
        <w:t>End Function</w:t>
        <w:br/>
        <w:t>Ha szeretnéd, módosítom a viselkedést:</w:t>
        <w:br/>
        <w:t>Számoljon minden sort, még az üresek is.</w:t>
        <w:br/>
        <w:t>Ne próbáljon web-indexet, csak a megadott baseUrl listájából (pl. ha egy fix lista van).</w:t>
        <w:br/>
        <w:t>Mentési helyet vagy fájlnevet állítsak át, vagy ne mentsen automatikusan, hanem kérdezzen rá.</w:t>
        <w:br/>
        <w:t>Mondd meg, melyik viselkedést szeretnéd (ha módosítani akarod), és egyből frissítem a kódot — nem kell további információ, de ha van preferált viselkedés (pl. üres sorok beleszámítását szeretnéd), írd meg.</w:t>
        <w:br/>
        <w:t>Macro-futtatás eredménye: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2013-12-23T23:15:00Z</dcterms:created>
  <dcterms:modified xsi:type="dcterms:W3CDTF">2013-12-23T23:15:00Z</dcterms:modified>
  <cp:category/>
</cp:coreProperties>
</file>