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7E65" w14:textId="77777777" w:rsidR="003D11DB" w:rsidRPr="003D11DB" w:rsidRDefault="003D11DB" w:rsidP="003362BC">
      <w:pPr>
        <w:pStyle w:val="Cmsor1"/>
      </w:pPr>
      <w:r w:rsidRPr="003D11DB">
        <w:t>Esettanulmány</w:t>
      </w:r>
    </w:p>
    <w:p w14:paraId="4809B2F2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(1)+output(1) </w:t>
      </w:r>
      <w:proofErr w:type="spellStart"/>
      <w:r w:rsidRPr="003D11DB">
        <w:rPr>
          <w:lang w:val="hu-HU"/>
        </w:rPr>
        <w:t>Option</w:t>
      </w:r>
      <w:proofErr w:type="spellEnd"/>
      <w:r w:rsidRPr="003D11DB">
        <w:rPr>
          <w:lang w:val="hu-HU"/>
        </w:rPr>
        <w:t xml:space="preserve"> Explicit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ListCsvRowCountsFromServer</w:t>
      </w:r>
      <w:proofErr w:type="spellEnd"/>
      <w:r w:rsidRPr="003D11DB">
        <w:rPr>
          <w:lang w:val="hu-HU"/>
        </w:rPr>
        <w:t xml:space="preserve">() ' Konfigurációs állandók Const TARGET_URL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= "</w:t>
      </w:r>
      <w:hyperlink r:id="rId6" w:tgtFrame="_blank" w:history="1">
        <w:r w:rsidRPr="003D11DB">
          <w:rPr>
            <w:rStyle w:val="Hiperhivatkozs"/>
            <w:lang w:val="hu-HU"/>
          </w:rPr>
          <w:t>https://miau.my-x.hu/miau/329/prompt_plan_ranking/csv/</w:t>
        </w:r>
      </w:hyperlink>
      <w:r w:rsidRPr="003D11DB">
        <w:rPr>
          <w:lang w:val="hu-HU"/>
        </w:rPr>
        <w:t xml:space="preserve">" Const SAVE_FILENAME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= "csv_sorok_osszesites.xlsm" ' Objektumok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' MSXML2.XMLHTTP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regEx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' </w:t>
      </w:r>
      <w:proofErr w:type="spellStart"/>
      <w:r w:rsidRPr="003D11DB">
        <w:rPr>
          <w:lang w:val="hu-HU"/>
        </w:rPr>
        <w:t>VBScript.RegExp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matches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match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rowNum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csvContent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parentPath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' Objektumok létrehozása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 xml:space="preserve">("MSXML2.XMLHTTP")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regEx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VBScript.RegExp</w:t>
      </w:r>
      <w:proofErr w:type="spellEnd"/>
      <w:r w:rsidRPr="003D11DB">
        <w:rPr>
          <w:lang w:val="hu-HU"/>
        </w:rPr>
        <w:t xml:space="preserve">")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ThisWorkbook.Sheets</w:t>
      </w:r>
      <w:proofErr w:type="spellEnd"/>
      <w:r w:rsidRPr="003D11DB">
        <w:rPr>
          <w:lang w:val="hu-HU"/>
        </w:rPr>
        <w:t xml:space="preserve">(1) ' 1. A könyvtár HTML tartalmának letöltése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.Open</w:t>
      </w:r>
      <w:proofErr w:type="gramEnd"/>
      <w:r w:rsidRPr="003D11DB">
        <w:rPr>
          <w:lang w:val="hu-HU"/>
        </w:rPr>
        <w:t xml:space="preserve"> "GET", TARGET_URL, </w:t>
      </w:r>
      <w:proofErr w:type="spellStart"/>
      <w:proofErr w:type="gram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send</w:t>
      </w:r>
      <w:proofErr w:type="spellEnd"/>
      <w:proofErr w:type="gram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.Status</w:t>
      </w:r>
      <w:proofErr w:type="gramEnd"/>
      <w:r w:rsidRPr="003D11DB">
        <w:rPr>
          <w:lang w:val="hu-HU"/>
        </w:rPr>
        <w:t xml:space="preserve"> &lt;&gt; 200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"Hiba a könyvtár letöltésekor. HTTP státusz: " </w:t>
      </w:r>
      <w:proofErr w:type="gramStart"/>
      <w:r w:rsidRPr="003D11DB">
        <w:rPr>
          <w:lang w:val="hu-HU"/>
        </w:rPr>
        <w:t>&amp; .Status</w:t>
      </w:r>
      <w:proofErr w:type="gram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vbCritical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csvContent</w:t>
      </w:r>
      <w:proofErr w:type="spellEnd"/>
      <w:r w:rsidRPr="003D11DB">
        <w:rPr>
          <w:lang w:val="hu-HU"/>
        </w:rPr>
        <w:t xml:space="preserve"> </w:t>
      </w:r>
      <w:proofErr w:type="gramStart"/>
      <w:r w:rsidRPr="003D11DB">
        <w:rPr>
          <w:lang w:val="hu-HU"/>
        </w:rPr>
        <w:t>= .</w:t>
      </w:r>
      <w:proofErr w:type="spellStart"/>
      <w:r w:rsidRPr="003D11DB">
        <w:rPr>
          <w:lang w:val="hu-HU"/>
        </w:rPr>
        <w:t>responseText</w:t>
      </w:r>
      <w:proofErr w:type="spellEnd"/>
      <w:proofErr w:type="gram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' 2. </w:t>
      </w:r>
      <w:proofErr w:type="spellStart"/>
      <w:r w:rsidRPr="003D11DB">
        <w:rPr>
          <w:lang w:val="hu-HU"/>
        </w:rPr>
        <w:t>Regexszel</w:t>
      </w:r>
      <w:proofErr w:type="spellEnd"/>
      <w:r w:rsidRPr="003D11DB">
        <w:rPr>
          <w:lang w:val="hu-HU"/>
        </w:rPr>
        <w:t xml:space="preserve"> kiszedni az összes 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 fájlnevet ' </w:t>
      </w:r>
      <w:proofErr w:type="spellStart"/>
      <w:r w:rsidRPr="003D11DB">
        <w:rPr>
          <w:lang w:val="hu-HU"/>
        </w:rPr>
        <w:t>Regex</w:t>
      </w:r>
      <w:proofErr w:type="spellEnd"/>
      <w:r w:rsidRPr="003D11DB">
        <w:rPr>
          <w:lang w:val="hu-HU"/>
        </w:rPr>
        <w:t xml:space="preserve"> minta</w:t>
      </w:r>
      <w:proofErr w:type="gramStart"/>
      <w:r w:rsidRPr="003D11DB">
        <w:rPr>
          <w:lang w:val="hu-HU"/>
        </w:rPr>
        <w:t>: .</w:t>
      </w:r>
      <w:r w:rsidRPr="003D11DB">
        <w:rPr>
          <w:i/>
          <w:iCs/>
          <w:lang w:val="hu-HU"/>
        </w:rPr>
        <w:t>?"</w:t>
      </w:r>
      <w:proofErr w:type="gramEnd"/>
      <w:r w:rsidRPr="003D11DB">
        <w:rPr>
          <w:i/>
          <w:iCs/>
          <w:lang w:val="hu-HU"/>
        </w:rPr>
        <w:t>([^</w:t>
      </w:r>
      <w:proofErr w:type="gramStart"/>
      <w:r w:rsidRPr="003D11DB">
        <w:rPr>
          <w:i/>
          <w:iCs/>
          <w:lang w:val="hu-HU"/>
        </w:rPr>
        <w:t>"]+</w:t>
      </w:r>
      <w:proofErr w:type="gramEnd"/>
      <w:r w:rsidRPr="003D11DB">
        <w:rPr>
          <w:i/>
          <w:iCs/>
          <w:lang w:val="hu-HU"/>
        </w:rPr>
        <w:t>.</w:t>
      </w:r>
      <w:proofErr w:type="spellStart"/>
      <w:r w:rsidRPr="003D11DB">
        <w:rPr>
          <w:i/>
          <w:iCs/>
          <w:lang w:val="hu-HU"/>
        </w:rPr>
        <w:t>csv</w:t>
      </w:r>
      <w:proofErr w:type="spellEnd"/>
      <w:r w:rsidRPr="003D11DB">
        <w:rPr>
          <w:i/>
          <w:iCs/>
          <w:lang w:val="hu-HU"/>
        </w:rPr>
        <w:t>)".</w:t>
      </w:r>
      <w:r w:rsidRPr="003D11DB">
        <w:rPr>
          <w:lang w:val="hu-HU"/>
        </w:rPr>
        <w:t xml:space="preserve">? ' Megj.: feltételezzük, hogy a fájlnevek idézőjelek között vannak (tipikus </w:t>
      </w:r>
      <w:proofErr w:type="spellStart"/>
      <w:r w:rsidRPr="003D11DB">
        <w:rPr>
          <w:lang w:val="hu-HU"/>
        </w:rPr>
        <w:t>Apache</w:t>
      </w:r>
      <w:proofErr w:type="spellEnd"/>
      <w:r w:rsidRPr="003D11DB">
        <w:rPr>
          <w:lang w:val="hu-HU"/>
        </w:rPr>
        <w:t xml:space="preserve"> könyvtárlistázás) ' A fájlnév a </w:t>
      </w:r>
      <w:proofErr w:type="gramStart"/>
      <w:r w:rsidRPr="003D11DB">
        <w:rPr>
          <w:lang w:val="hu-HU"/>
        </w:rPr>
        <w:t>( )</w:t>
      </w:r>
      <w:proofErr w:type="gramEnd"/>
      <w:r w:rsidRPr="003D11DB">
        <w:rPr>
          <w:lang w:val="hu-HU"/>
        </w:rPr>
        <w:t xml:space="preserve"> csoportban van. </w:t>
      </w:r>
      <w:proofErr w:type="spellStart"/>
      <w:r w:rsidRPr="003D11DB">
        <w:rPr>
          <w:lang w:val="hu-HU"/>
        </w:rPr>
        <w:t>regEx.Pattern</w:t>
      </w:r>
      <w:proofErr w:type="spellEnd"/>
      <w:r w:rsidRPr="003D11DB">
        <w:rPr>
          <w:lang w:val="hu-HU"/>
        </w:rPr>
        <w:t xml:space="preserve"> = "&lt;a 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>=""([^""]+.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)""&gt;" </w:t>
      </w:r>
      <w:proofErr w:type="spellStart"/>
      <w:r w:rsidRPr="003D11DB">
        <w:rPr>
          <w:lang w:val="hu-HU"/>
        </w:rPr>
        <w:t>regEx.IgnoreCase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regEx.Global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matches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regEx.Execute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csvContent</w:t>
      </w:r>
      <w:proofErr w:type="spellEnd"/>
      <w:r w:rsidRPr="003D11DB">
        <w:rPr>
          <w:lang w:val="hu-HU"/>
        </w:rPr>
        <w:t xml:space="preserve">) ' Adatok kiírásának előkészítése </w:t>
      </w:r>
      <w:proofErr w:type="spellStart"/>
      <w:r w:rsidRPr="003D11DB">
        <w:rPr>
          <w:lang w:val="hu-HU"/>
        </w:rPr>
        <w:t>ws.Cells.ClearContents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("A1").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"Fájlnév"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("B1").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"Sorok száma"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("A1:B1").</w:t>
      </w:r>
      <w:proofErr w:type="spellStart"/>
      <w:r w:rsidRPr="003D11DB">
        <w:rPr>
          <w:lang w:val="hu-HU"/>
        </w:rPr>
        <w:t>Font.Bold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rowNum</w:t>
      </w:r>
      <w:proofErr w:type="spellEnd"/>
      <w:r w:rsidRPr="003D11DB">
        <w:rPr>
          <w:lang w:val="hu-HU"/>
        </w:rPr>
        <w:t xml:space="preserve"> = 2 ' 3. és 4. Minden 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 letöltése és sorok számolása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Each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match</w:t>
      </w:r>
      <w:proofErr w:type="spellEnd"/>
      <w:r w:rsidRPr="003D11DB">
        <w:rPr>
          <w:lang w:val="hu-HU"/>
        </w:rPr>
        <w:t xml:space="preserve"> In </w:t>
      </w:r>
      <w:proofErr w:type="spellStart"/>
      <w:r w:rsidRPr="003D11DB">
        <w:rPr>
          <w:lang w:val="hu-HU"/>
        </w:rPr>
        <w:t>matches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match.SubMatches</w:t>
      </w:r>
      <w:proofErr w:type="spellEnd"/>
      <w:r w:rsidRPr="003D11DB">
        <w:rPr>
          <w:lang w:val="hu-HU"/>
        </w:rPr>
        <w:t xml:space="preserve">(0)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GetRowCountFromUrl</w:t>
      </w:r>
      <w:proofErr w:type="spellEnd"/>
      <w:r w:rsidRPr="003D11DB">
        <w:rPr>
          <w:lang w:val="hu-HU"/>
        </w:rPr>
        <w:t xml:space="preserve">(TARGET_URL &amp;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) ' 5. Eredmény kiírása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rowNum</w:t>
      </w:r>
      <w:proofErr w:type="spellEnd"/>
      <w:r w:rsidRPr="003D11DB">
        <w:rPr>
          <w:lang w:val="hu-HU"/>
        </w:rPr>
        <w:t>, 1).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rowNum</w:t>
      </w:r>
      <w:proofErr w:type="spellEnd"/>
      <w:r w:rsidRPr="003D11DB">
        <w:rPr>
          <w:lang w:val="hu-HU"/>
        </w:rPr>
        <w:t>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rowNum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rowNum</w:t>
      </w:r>
      <w:proofErr w:type="spellEnd"/>
      <w:r w:rsidRPr="003D11DB">
        <w:rPr>
          <w:lang w:val="hu-HU"/>
        </w:rPr>
        <w:t xml:space="preserve"> + 1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match</w:t>
      </w:r>
      <w:proofErr w:type="spellEnd"/>
      <w:r w:rsidRPr="003D11DB">
        <w:rPr>
          <w:lang w:val="hu-HU"/>
        </w:rPr>
        <w:t xml:space="preserve"> ' Formázás </w:t>
      </w:r>
      <w:proofErr w:type="spellStart"/>
      <w:r w:rsidRPr="003D11DB">
        <w:rPr>
          <w:lang w:val="hu-HU"/>
        </w:rPr>
        <w:t>ws.Columns</w:t>
      </w:r>
      <w:proofErr w:type="spellEnd"/>
      <w:r w:rsidRPr="003D11DB">
        <w:rPr>
          <w:lang w:val="hu-HU"/>
        </w:rPr>
        <w:t>("A:B").</w:t>
      </w:r>
      <w:proofErr w:type="spellStart"/>
      <w:r w:rsidRPr="003D11DB">
        <w:rPr>
          <w:lang w:val="hu-HU"/>
        </w:rPr>
        <w:t>AutoFit</w:t>
      </w:r>
      <w:proofErr w:type="spellEnd"/>
      <w:r w:rsidRPr="003D11DB">
        <w:rPr>
          <w:lang w:val="hu-HU"/>
        </w:rPr>
        <w:t xml:space="preserve"> ' Eredmények kiírása befejezve. ' 6. Munkafüzet mentése ' Kinyeri a mappa elérési útvonalát, ahol a jelenlegi munkafüzet van </w:t>
      </w:r>
      <w:proofErr w:type="spellStart"/>
      <w:r w:rsidRPr="003D11DB">
        <w:rPr>
          <w:lang w:val="hu-HU"/>
        </w:rPr>
        <w:t>parentPath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ThisWorkbook.Path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parentPath</w:t>
      </w:r>
      <w:proofErr w:type="spellEnd"/>
      <w:r w:rsidRPr="003D11DB">
        <w:rPr>
          <w:lang w:val="hu-HU"/>
        </w:rPr>
        <w:t xml:space="preserve"> = ""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Ha a munkafüzet még nem volt mentve, mentse a felhasználó dokumentumai közé (vagy a jelenlegi könyvtárba) </w:t>
      </w:r>
      <w:proofErr w:type="spellStart"/>
      <w:r w:rsidRPr="003D11DB">
        <w:rPr>
          <w:lang w:val="hu-HU"/>
        </w:rPr>
        <w:t>parentPath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CurDir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Application.DisplayAlerts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' Felülírás figyelmeztetés kikapcsolása </w:t>
      </w:r>
      <w:proofErr w:type="spellStart"/>
      <w:r w:rsidRPr="003D11DB">
        <w:rPr>
          <w:lang w:val="hu-HU"/>
        </w:rPr>
        <w:t>ThisWorkbook.SaveAs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parentPath</w:t>
      </w:r>
      <w:proofErr w:type="spellEnd"/>
      <w:r w:rsidRPr="003D11DB">
        <w:rPr>
          <w:lang w:val="hu-HU"/>
        </w:rPr>
        <w:t xml:space="preserve"> &amp; "" &amp; SAVE_FILENAME, </w:t>
      </w:r>
      <w:proofErr w:type="spellStart"/>
      <w:r w:rsidRPr="003D11DB">
        <w:rPr>
          <w:lang w:val="hu-HU"/>
        </w:rPr>
        <w:t>FileFormat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xlOpenXMLWorkbookMacroEnabled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Application.DisplayAlerts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' Visszakapcsolás ' Tisztítás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regEx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matches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Private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GetRowCountFromUrl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ByVal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' Objektum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' MSXML2.XMLHTTP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' Objektum létrehozása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 xml:space="preserve">("MSXML2.XMLHTTP") ' HTTP GET kérés a fájl tartalmára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.Open "GET", </w:t>
      </w:r>
      <w:proofErr w:type="spellStart"/>
      <w:r w:rsidRPr="003D11DB">
        <w:rPr>
          <w:lang w:val="hu-HU"/>
        </w:rPr>
        <w:t>fileUrl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send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.Status = 200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 = .</w:t>
      </w:r>
      <w:proofErr w:type="spellStart"/>
      <w:r w:rsidRPr="003D11DB">
        <w:rPr>
          <w:lang w:val="hu-HU"/>
        </w:rPr>
        <w:t>responseText</w:t>
      </w:r>
      <w:proofErr w:type="spellEnd"/>
      <w:r w:rsidRPr="003D11DB">
        <w:rPr>
          <w:lang w:val="hu-HU"/>
        </w:rPr>
        <w:t xml:space="preserve"> ' Sorok számlálása sortörések alapján ' Megjegyzés: A sortörés jel (CRLF vagy LF) függ a szervertől és a fájltól. ' A VB/VBA-ban a Split függvénnyel lehet sortörést keresni (feltételezve, hogy az utolsó sor után nincs sortörés). ' Megpróbáljuk a leggyakoribb sortörésekkel: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vbCrLf</w:t>
      </w:r>
      <w:proofErr w:type="spellEnd"/>
      <w:r w:rsidRPr="003D11DB">
        <w:rPr>
          <w:lang w:val="hu-HU"/>
        </w:rPr>
        <w:t xml:space="preserve">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(Split(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vbCrLf</w:t>
      </w:r>
      <w:proofErr w:type="spellEnd"/>
      <w:r w:rsidRPr="003D11DB">
        <w:rPr>
          <w:lang w:val="hu-HU"/>
        </w:rPr>
        <w:t xml:space="preserve">)) + 1 </w:t>
      </w:r>
      <w:proofErr w:type="spellStart"/>
      <w:r w:rsidRPr="003D11DB">
        <w:rPr>
          <w:lang w:val="hu-HU"/>
        </w:rPr>
        <w:t>ElseIf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(Split(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)) + 1 </w:t>
      </w:r>
      <w:proofErr w:type="spellStart"/>
      <w:r w:rsidRPr="003D11DB">
        <w:rPr>
          <w:lang w:val="hu-HU"/>
        </w:rPr>
        <w:t>ElseIf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</w:t>
      </w:r>
      <w:proofErr w:type="spellEnd"/>
      <w:r w:rsidRPr="003D11DB">
        <w:rPr>
          <w:lang w:val="hu-HU"/>
        </w:rPr>
        <w:t xml:space="preserve">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(Split(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</w:t>
      </w:r>
      <w:proofErr w:type="spellEnd"/>
      <w:r w:rsidRPr="003D11DB">
        <w:rPr>
          <w:lang w:val="hu-HU"/>
        </w:rPr>
        <w:t xml:space="preserve">)) + 1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' Ha nincs sortörés, 0 vagy 1 sor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Len(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1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0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' Futtatás közbeni egyszerűbb </w:t>
      </w:r>
      <w:r w:rsidRPr="003D11DB">
        <w:rPr>
          <w:lang w:val="hu-HU"/>
        </w:rPr>
        <w:lastRenderedPageBreak/>
        <w:t xml:space="preserve">megközelítés (sortörés karakterek számlálása + 1) '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Len(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>) - Len(</w:t>
      </w:r>
      <w:proofErr w:type="spellStart"/>
      <w:r w:rsidRPr="003D11DB">
        <w:rPr>
          <w:lang w:val="hu-HU"/>
        </w:rPr>
        <w:t>Replace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>, "")) + 1 ' (Ez csak LF-re érvényes, de gyakran a szerverek LF-</w:t>
      </w:r>
      <w:proofErr w:type="spellStart"/>
      <w:r w:rsidRPr="003D11DB">
        <w:rPr>
          <w:lang w:val="hu-HU"/>
        </w:rPr>
        <w:t>et</w:t>
      </w:r>
      <w:proofErr w:type="spellEnd"/>
      <w:r w:rsidRPr="003D11DB">
        <w:rPr>
          <w:lang w:val="hu-HU"/>
        </w:rPr>
        <w:t xml:space="preserve"> adnak vissza) ' Biztonságosabb (ha a fájl nem üres, és az utolsó sor után nincs sortörés)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Len(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) &gt; 0 And </w:t>
      </w:r>
      <w:proofErr w:type="spellStart"/>
      <w:r w:rsidRPr="003D11DB">
        <w:rPr>
          <w:lang w:val="hu-HU"/>
        </w:rPr>
        <w:t>Right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1) = </w:t>
      </w:r>
      <w:proofErr w:type="spellStart"/>
      <w:r w:rsidRPr="003D11DB">
        <w:rPr>
          <w:lang w:val="hu-HU"/>
        </w:rPr>
        <w:t>Chr</w:t>
      </w:r>
      <w:proofErr w:type="spellEnd"/>
      <w:r w:rsidRPr="003D11DB">
        <w:rPr>
          <w:lang w:val="hu-HU"/>
        </w:rPr>
        <w:t xml:space="preserve">(10)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Ha az utolsó karakter sortörés, azzal nem kell plusz sort számolni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(Split(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Chr</w:t>
      </w:r>
      <w:proofErr w:type="spellEnd"/>
      <w:r w:rsidRPr="003D11DB">
        <w:rPr>
          <w:lang w:val="hu-HU"/>
        </w:rPr>
        <w:t xml:space="preserve">(10))) </w:t>
      </w:r>
      <w:proofErr w:type="spellStart"/>
      <w:r w:rsidRPr="003D11DB">
        <w:rPr>
          <w:lang w:val="hu-HU"/>
        </w:rPr>
        <w:t>ElseIf</w:t>
      </w:r>
      <w:proofErr w:type="spellEnd"/>
      <w:r w:rsidRPr="003D11DB">
        <w:rPr>
          <w:lang w:val="hu-HU"/>
        </w:rPr>
        <w:t xml:space="preserve"> Len(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(Split(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Chr</w:t>
      </w:r>
      <w:proofErr w:type="spellEnd"/>
      <w:r w:rsidRPr="003D11DB">
        <w:rPr>
          <w:lang w:val="hu-HU"/>
        </w:rPr>
        <w:t xml:space="preserve">(10))) + 1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' Hiba kezelés, ha a fájl nem tölthető le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-1 ' Visszatérítés -1-gyel, ha hiba van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' Tisztítás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GetRowCountFromUrl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Function</w:t>
      </w:r>
      <w:proofErr w:type="spellEnd"/>
    </w:p>
    <w:p w14:paraId="3722C7FB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(2)+output(2)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CountCSVRows_NoOpen</w:t>
      </w:r>
      <w:proofErr w:type="spellEnd"/>
      <w:r w:rsidRPr="003D11DB">
        <w:rPr>
          <w:lang w:val="hu-HU"/>
        </w:rPr>
        <w:t xml:space="preserve">()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fso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resultRow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' --- Állítsd be a könyvtár elérési útját --- 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 = "F:\GÉP\CSV_fajlok" ' &lt;-- IDE ÍRD A CSV-K KÖNYVTÁRÁT ' Eredményeket az aktív munkafüzet első lapjára írjuk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ThisWorkbook.Sheets</w:t>
      </w:r>
      <w:proofErr w:type="spellEnd"/>
      <w:r w:rsidRPr="003D11DB">
        <w:rPr>
          <w:lang w:val="hu-HU"/>
        </w:rPr>
        <w:t xml:space="preserve">(1) </w:t>
      </w:r>
      <w:proofErr w:type="spellStart"/>
      <w:r w:rsidRPr="003D11DB">
        <w:rPr>
          <w:lang w:val="hu-HU"/>
        </w:rPr>
        <w:t>ws.Cells.Clear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("A1").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"Fájlnév"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("B1").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"Sorok száma" </w:t>
      </w:r>
      <w:proofErr w:type="spellStart"/>
      <w:r w:rsidRPr="003D11DB">
        <w:rPr>
          <w:lang w:val="hu-HU"/>
        </w:rPr>
        <w:t>resultRow</w:t>
      </w:r>
      <w:proofErr w:type="spellEnd"/>
      <w:r w:rsidRPr="003D11DB">
        <w:rPr>
          <w:lang w:val="hu-HU"/>
        </w:rPr>
        <w:t xml:space="preserve"> = 2 ' </w:t>
      </w:r>
      <w:proofErr w:type="spellStart"/>
      <w:r w:rsidRPr="003D11DB">
        <w:rPr>
          <w:lang w:val="hu-HU"/>
        </w:rPr>
        <w:t>FileSystemObject</w:t>
      </w:r>
      <w:proofErr w:type="spellEnd"/>
      <w:r w:rsidRPr="003D11DB">
        <w:rPr>
          <w:lang w:val="hu-HU"/>
        </w:rPr>
        <w:t xml:space="preserve"> létrehozása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fso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Scripting.FileSystemObject</w:t>
      </w:r>
      <w:proofErr w:type="spellEnd"/>
      <w:r w:rsidRPr="003D11DB">
        <w:rPr>
          <w:lang w:val="hu-HU"/>
        </w:rPr>
        <w:t xml:space="preserve">") ' Első CSV fájl keresése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Dir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 &amp; "*.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")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While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&lt;&gt; ""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= 0 ' Megnyitjuk szövegként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fso.OpenTextFile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 &amp;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, 1) ' Sorok számolása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While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Not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ts.AtEndOfStream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ts.ReadLine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+ 1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ts.Close</w:t>
      </w:r>
      <w:proofErr w:type="spellEnd"/>
      <w:r w:rsidRPr="003D11DB">
        <w:rPr>
          <w:lang w:val="hu-HU"/>
        </w:rPr>
        <w:t xml:space="preserve"> ' Eredmény beírása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resultRow</w:t>
      </w:r>
      <w:proofErr w:type="spellEnd"/>
      <w:r w:rsidRPr="003D11DB">
        <w:rPr>
          <w:lang w:val="hu-HU"/>
        </w:rPr>
        <w:t>, 1).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resultRow</w:t>
      </w:r>
      <w:proofErr w:type="spellEnd"/>
      <w:r w:rsidRPr="003D11DB">
        <w:rPr>
          <w:lang w:val="hu-HU"/>
        </w:rPr>
        <w:t>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resultRow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resultRow</w:t>
      </w:r>
      <w:proofErr w:type="spellEnd"/>
      <w:r w:rsidRPr="003D11DB">
        <w:rPr>
          <w:lang w:val="hu-HU"/>
        </w:rPr>
        <w:t xml:space="preserve"> + 1 ' Következő fájl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Dir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"Kész! Az eredmények az első munkalapon találhatók.", </w:t>
      </w:r>
      <w:proofErr w:type="spellStart"/>
      <w:r w:rsidRPr="003D11DB">
        <w:rPr>
          <w:lang w:val="hu-HU"/>
        </w:rPr>
        <w:t>vbInformation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Sub</w:t>
      </w:r>
      <w:proofErr w:type="spellEnd"/>
    </w:p>
    <w:p w14:paraId="4C5EA866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>(</w:t>
      </w:r>
      <w:proofErr w:type="gramStart"/>
      <w:r w:rsidRPr="003D11DB">
        <w:rPr>
          <w:lang w:val="hu-HU"/>
        </w:rPr>
        <w:t>3)+output(</w:t>
      </w:r>
      <w:proofErr w:type="gramEnd"/>
      <w:r w:rsidRPr="003D11DB">
        <w:rPr>
          <w:lang w:val="hu-HU"/>
        </w:rPr>
        <w:t xml:space="preserve">3)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CountLinesInCSV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iFileNum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Integer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sLine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iRow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</w:t>
      </w:r>
    </w:p>
    <w:p w14:paraId="666F1E14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 xml:space="preserve">' Útvonal beállítása </w:t>
      </w:r>
      <w:proofErr w:type="spellStart"/>
      <w:r w:rsidRPr="003D11DB">
        <w:rPr>
          <w:lang w:val="hu-HU"/>
        </w:rPr>
        <w:t>sPath</w:t>
      </w:r>
      <w:proofErr w:type="spellEnd"/>
      <w:r w:rsidRPr="003D11DB">
        <w:rPr>
          <w:lang w:val="hu-HU"/>
        </w:rPr>
        <w:t xml:space="preserve"> = "/</w:t>
      </w:r>
      <w:proofErr w:type="spellStart"/>
      <w:r w:rsidRPr="003D11DB">
        <w:rPr>
          <w:lang w:val="hu-HU"/>
        </w:rPr>
        <w:t>Users</w:t>
      </w:r>
      <w:proofErr w:type="spellEnd"/>
      <w:r w:rsidRPr="003D11DB">
        <w:rPr>
          <w:lang w:val="hu-HU"/>
        </w:rPr>
        <w:t>/</w:t>
      </w:r>
      <w:proofErr w:type="spellStart"/>
      <w:r w:rsidRPr="003D11DB">
        <w:rPr>
          <w:lang w:val="hu-HU"/>
        </w:rPr>
        <w:t>mokushusi</w:t>
      </w:r>
      <w:proofErr w:type="spellEnd"/>
      <w:r w:rsidRPr="003D11DB">
        <w:rPr>
          <w:lang w:val="hu-HU"/>
        </w:rPr>
        <w:t>/miau.my-x.hu/miau/329/</w:t>
      </w:r>
      <w:proofErr w:type="spellStart"/>
      <w:r w:rsidRPr="003D11DB">
        <w:rPr>
          <w:lang w:val="hu-HU"/>
        </w:rPr>
        <w:t>prompt_plan_ranking</w:t>
      </w:r>
      <w:proofErr w:type="spellEnd"/>
      <w:r w:rsidRPr="003D11DB">
        <w:rPr>
          <w:lang w:val="hu-HU"/>
        </w:rPr>
        <w:t>/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>"</w:t>
      </w:r>
    </w:p>
    <w:p w14:paraId="4FE1DAFA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 xml:space="preserve">' Perjel ellenőrzése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Right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sPath</w:t>
      </w:r>
      <w:proofErr w:type="spellEnd"/>
      <w:r w:rsidRPr="003D11DB">
        <w:rPr>
          <w:lang w:val="hu-HU"/>
        </w:rPr>
        <w:t xml:space="preserve">, 1) &lt;&gt; "/"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sPath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sPath</w:t>
      </w:r>
      <w:proofErr w:type="spellEnd"/>
      <w:r w:rsidRPr="003D11DB">
        <w:rPr>
          <w:lang w:val="hu-HU"/>
        </w:rPr>
        <w:t xml:space="preserve"> &amp; "/"</w:t>
      </w:r>
    </w:p>
    <w:p w14:paraId="269A9060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oSheet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ThisComponent.CurrentController.ActiveSheet</w:t>
      </w:r>
      <w:proofErr w:type="spellEnd"/>
      <w:proofErr w:type="gram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iRow</w:t>
      </w:r>
      <w:proofErr w:type="spellEnd"/>
      <w:r w:rsidRPr="003D11DB">
        <w:rPr>
          <w:lang w:val="hu-HU"/>
        </w:rPr>
        <w:t xml:space="preserve"> = 0</w:t>
      </w:r>
    </w:p>
    <w:p w14:paraId="12A16767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Dir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sPath</w:t>
      </w:r>
      <w:proofErr w:type="spellEnd"/>
      <w:r w:rsidRPr="003D11DB">
        <w:rPr>
          <w:lang w:val="hu-HU"/>
        </w:rPr>
        <w:t xml:space="preserve"> &amp; "*.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>", 0)</w:t>
      </w:r>
    </w:p>
    <w:p w14:paraId="55089A8E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While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&lt;&gt; "" </w:t>
      </w:r>
      <w:proofErr w:type="spellStart"/>
      <w:r w:rsidRPr="003D11DB">
        <w:rPr>
          <w:lang w:val="hu-HU"/>
        </w:rPr>
        <w:t>lCount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iFileNum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FreeFile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Open </w:t>
      </w:r>
      <w:proofErr w:type="spellStart"/>
      <w:r w:rsidRPr="003D11DB">
        <w:rPr>
          <w:lang w:val="hu-HU"/>
        </w:rPr>
        <w:t>sPath</w:t>
      </w:r>
      <w:proofErr w:type="spellEnd"/>
      <w:r w:rsidRPr="003D11DB">
        <w:rPr>
          <w:lang w:val="hu-HU"/>
        </w:rPr>
        <w:t xml:space="preserve"> &amp;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Input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#iFileNum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While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Not</w:t>
      </w:r>
      <w:proofErr w:type="spellEnd"/>
      <w:r w:rsidRPr="003D11DB">
        <w:rPr>
          <w:lang w:val="hu-HU"/>
        </w:rPr>
        <w:t xml:space="preserve"> </w:t>
      </w:r>
      <w:proofErr w:type="gramStart"/>
      <w:r w:rsidRPr="003D11DB">
        <w:rPr>
          <w:lang w:val="hu-HU"/>
        </w:rPr>
        <w:t>EOF(</w:t>
      </w:r>
      <w:proofErr w:type="spellStart"/>
      <w:proofErr w:type="gramEnd"/>
      <w:r w:rsidRPr="003D11DB">
        <w:rPr>
          <w:lang w:val="hu-HU"/>
        </w:rPr>
        <w:t>iFileNum</w:t>
      </w:r>
      <w:proofErr w:type="spellEnd"/>
      <w:r w:rsidRPr="003D11DB">
        <w:rPr>
          <w:lang w:val="hu-HU"/>
        </w:rPr>
        <w:t xml:space="preserve">) Line Input #iFileNum, </w:t>
      </w:r>
      <w:proofErr w:type="spellStart"/>
      <w:r w:rsidRPr="003D11DB">
        <w:rPr>
          <w:lang w:val="hu-HU"/>
        </w:rPr>
        <w:t>sLine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lCount</w:t>
      </w:r>
      <w:proofErr w:type="spellEnd"/>
      <w:r w:rsidRPr="003D11DB">
        <w:rPr>
          <w:lang w:val="hu-HU"/>
        </w:rPr>
        <w:t xml:space="preserve"> + 1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Close</w:t>
      </w:r>
      <w:proofErr w:type="spellEnd"/>
      <w:r w:rsidRPr="003D11DB">
        <w:rPr>
          <w:lang w:val="hu-HU"/>
        </w:rPr>
        <w:t xml:space="preserve"> #iFileNum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0</w:t>
      </w:r>
    </w:p>
    <w:p w14:paraId="461E2602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oSheet.getCellByPosition</w:t>
      </w:r>
      <w:proofErr w:type="spellEnd"/>
      <w:r w:rsidRPr="003D11DB">
        <w:rPr>
          <w:lang w:val="hu-HU"/>
        </w:rPr>
        <w:t xml:space="preserve">(0, </w:t>
      </w:r>
      <w:proofErr w:type="spellStart"/>
      <w:r w:rsidRPr="003D11DB">
        <w:rPr>
          <w:lang w:val="hu-HU"/>
        </w:rPr>
        <w:t>iRow</w:t>
      </w:r>
      <w:proofErr w:type="spellEnd"/>
      <w:proofErr w:type="gramStart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String</w:t>
      </w:r>
      <w:proofErr w:type="spellEnd"/>
      <w:proofErr w:type="gram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oSheet.getCellByPosition</w:t>
      </w:r>
      <w:proofErr w:type="spellEnd"/>
      <w:r w:rsidRPr="003D11DB">
        <w:rPr>
          <w:lang w:val="hu-HU"/>
        </w:rPr>
        <w:t xml:space="preserve">(1, </w:t>
      </w:r>
      <w:proofErr w:type="spellStart"/>
      <w:r w:rsidRPr="003D11DB">
        <w:rPr>
          <w:lang w:val="hu-HU"/>
        </w:rPr>
        <w:t>iRow</w:t>
      </w:r>
      <w:proofErr w:type="spellEnd"/>
      <w:proofErr w:type="gramStart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Value</w:t>
      </w:r>
      <w:proofErr w:type="spellEnd"/>
      <w:proofErr w:type="gram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iRow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iRow</w:t>
      </w:r>
      <w:proofErr w:type="spellEnd"/>
      <w:r w:rsidRPr="003D11DB">
        <w:rPr>
          <w:lang w:val="hu-HU"/>
        </w:rPr>
        <w:t xml:space="preserve"> + 1</w:t>
      </w:r>
    </w:p>
    <w:p w14:paraId="0DA4EE33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lastRenderedPageBreak/>
        <w:t>sFileName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Dir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Sub</w:t>
      </w:r>
      <w:proofErr w:type="spellEnd"/>
    </w:p>
    <w:p w14:paraId="0B52DB58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(4)+output(4)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CsvSorokSzamlalasa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sHtml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oHttp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sCsvContent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nRow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vLines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Variant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Integer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vHtmlParts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Variant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i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quotePos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sCurrentPart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' 1. Munkalap beállítása </w:t>
      </w:r>
      <w:proofErr w:type="spellStart"/>
      <w:r w:rsidRPr="003D11DB">
        <w:rPr>
          <w:lang w:val="hu-HU"/>
        </w:rPr>
        <w:t>oSheet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ThisComponent.Sheets</w:t>
      </w:r>
      <w:proofErr w:type="spellEnd"/>
      <w:r w:rsidRPr="003D11DB">
        <w:rPr>
          <w:lang w:val="hu-HU"/>
        </w:rPr>
        <w:t xml:space="preserve">(0) </w:t>
      </w:r>
      <w:proofErr w:type="spellStart"/>
      <w:r w:rsidRPr="003D11DB">
        <w:rPr>
          <w:lang w:val="hu-HU"/>
        </w:rPr>
        <w:t>oSheet.getCellByPosition</w:t>
      </w:r>
      <w:proofErr w:type="spellEnd"/>
      <w:r w:rsidRPr="003D11DB">
        <w:rPr>
          <w:lang w:val="hu-HU"/>
        </w:rPr>
        <w:t>(0, 0).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= "Fájlnév" </w:t>
      </w:r>
      <w:proofErr w:type="spellStart"/>
      <w:r w:rsidRPr="003D11DB">
        <w:rPr>
          <w:lang w:val="hu-HU"/>
        </w:rPr>
        <w:t>oSheet.getCellByPosition</w:t>
      </w:r>
      <w:proofErr w:type="spellEnd"/>
      <w:r w:rsidRPr="003D11DB">
        <w:rPr>
          <w:lang w:val="hu-HU"/>
        </w:rPr>
        <w:t>(1, 0).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= "Sorok száma" </w:t>
      </w:r>
      <w:proofErr w:type="spellStart"/>
      <w:r w:rsidRPr="003D11DB">
        <w:rPr>
          <w:lang w:val="hu-HU"/>
        </w:rPr>
        <w:t>nRow</w:t>
      </w:r>
      <w:proofErr w:type="spellEnd"/>
      <w:r w:rsidRPr="003D11DB">
        <w:rPr>
          <w:lang w:val="hu-HU"/>
        </w:rPr>
        <w:t xml:space="preserve"> = 1 </w:t>
      </w:r>
      <w:proofErr w:type="spellStart"/>
      <w:r w:rsidRPr="003D11DB">
        <w:rPr>
          <w:lang w:val="hu-HU"/>
        </w:rPr>
        <w:t>fileCount</w:t>
      </w:r>
      <w:proofErr w:type="spellEnd"/>
      <w:r w:rsidRPr="003D11DB">
        <w:rPr>
          <w:lang w:val="hu-HU"/>
        </w:rPr>
        <w:t xml:space="preserve"> = 0 ' 2. Fő URL és HTTP objektum </w:t>
      </w:r>
      <w:proofErr w:type="spellStart"/>
      <w:r w:rsidRPr="003D11DB">
        <w:rPr>
          <w:lang w:val="hu-HU"/>
        </w:rPr>
        <w:t>sUrl</w:t>
      </w:r>
      <w:proofErr w:type="spellEnd"/>
      <w:r w:rsidRPr="003D11DB">
        <w:rPr>
          <w:lang w:val="hu-HU"/>
        </w:rPr>
        <w:t xml:space="preserve"> = "</w:t>
      </w:r>
      <w:hyperlink r:id="rId7" w:tgtFrame="_blank" w:history="1">
        <w:r w:rsidRPr="003D11DB">
          <w:rPr>
            <w:rStyle w:val="Hiperhivatkozs"/>
            <w:lang w:val="hu-HU"/>
          </w:rPr>
          <w:t>https://miau.my-x.hu/miau/329/prompt_plan_ranking/csv/</w:t>
        </w:r>
      </w:hyperlink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ErrorHandler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oHttp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 xml:space="preserve">("MSXML2.XMLHTTP") ' HTML index oldal letöltése </w:t>
      </w:r>
      <w:proofErr w:type="spellStart"/>
      <w:r w:rsidRPr="003D11DB">
        <w:rPr>
          <w:lang w:val="hu-HU"/>
        </w:rPr>
        <w:t>oHttp.Open</w:t>
      </w:r>
      <w:proofErr w:type="spellEnd"/>
      <w:r w:rsidRPr="003D11DB">
        <w:rPr>
          <w:lang w:val="hu-HU"/>
        </w:rPr>
        <w:t xml:space="preserve"> "GET", </w:t>
      </w:r>
      <w:proofErr w:type="spellStart"/>
      <w:r w:rsidRPr="003D11DB">
        <w:rPr>
          <w:lang w:val="hu-HU"/>
        </w:rPr>
        <w:t>sUrl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oHttp.Send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sHtml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oHttp.responseText</w:t>
      </w:r>
      <w:proofErr w:type="spellEnd"/>
      <w:r w:rsidRPr="003D11DB">
        <w:rPr>
          <w:lang w:val="hu-HU"/>
        </w:rPr>
        <w:t xml:space="preserve"> ' 3. HTML elemzése (Split módszerrel - biztonságosabb) ' A teljes HTML-t szétdaraboljuk a 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=" szövegrész mentén </w:t>
      </w:r>
      <w:proofErr w:type="spellStart"/>
      <w:r w:rsidRPr="003D11DB">
        <w:rPr>
          <w:lang w:val="hu-HU"/>
        </w:rPr>
        <w:t>vHtmlParts</w:t>
      </w:r>
      <w:proofErr w:type="spellEnd"/>
      <w:r w:rsidRPr="003D11DB">
        <w:rPr>
          <w:lang w:val="hu-HU"/>
        </w:rPr>
        <w:t xml:space="preserve"> = Split(</w:t>
      </w:r>
      <w:proofErr w:type="spellStart"/>
      <w:r w:rsidRPr="003D11DB">
        <w:rPr>
          <w:lang w:val="hu-HU"/>
        </w:rPr>
        <w:t>sHtml</w:t>
      </w:r>
      <w:proofErr w:type="spellEnd"/>
      <w:r w:rsidRPr="003D11DB">
        <w:rPr>
          <w:lang w:val="hu-HU"/>
        </w:rPr>
        <w:t>, "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=""") ' </w:t>
      </w:r>
      <w:proofErr w:type="spellStart"/>
      <w:r w:rsidRPr="003D11DB">
        <w:rPr>
          <w:lang w:val="hu-HU"/>
        </w:rPr>
        <w:t>Végigmegyünk</w:t>
      </w:r>
      <w:proofErr w:type="spellEnd"/>
      <w:r w:rsidRPr="003D11DB">
        <w:rPr>
          <w:lang w:val="hu-HU"/>
        </w:rPr>
        <w:t xml:space="preserve"> a darabokon (az 0. elemet kihagyjuk, mert az az első link előtti rész)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i = 1 </w:t>
      </w:r>
      <w:proofErr w:type="spellStart"/>
      <w:r w:rsidRPr="003D11DB">
        <w:rPr>
          <w:lang w:val="hu-HU"/>
        </w:rPr>
        <w:t>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vHtmlParts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sCurrentPart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vHtmlParts</w:t>
      </w:r>
      <w:proofErr w:type="spellEnd"/>
      <w:r w:rsidRPr="003D11DB">
        <w:rPr>
          <w:lang w:val="hu-HU"/>
        </w:rPr>
        <w:t xml:space="preserve">(i) ' Megkeressük, hol záródik az idézőjel (a fájlnév vége) </w:t>
      </w:r>
      <w:proofErr w:type="spellStart"/>
      <w:r w:rsidRPr="003D11DB">
        <w:rPr>
          <w:lang w:val="hu-HU"/>
        </w:rPr>
        <w:t>quotePos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sCurrentPart</w:t>
      </w:r>
      <w:proofErr w:type="spellEnd"/>
      <w:r w:rsidRPr="003D11DB">
        <w:rPr>
          <w:lang w:val="hu-HU"/>
        </w:rPr>
        <w:t xml:space="preserve">, """")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quotePos</w:t>
      </w:r>
      <w:proofErr w:type="spellEnd"/>
      <w:r w:rsidRPr="003D11DB">
        <w:rPr>
          <w:lang w:val="hu-HU"/>
        </w:rPr>
        <w:t xml:space="preserve">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Kivágjuk a fájlnevet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Left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sCurrentPart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quotePos</w:t>
      </w:r>
      <w:proofErr w:type="spellEnd"/>
      <w:r w:rsidRPr="003D11DB">
        <w:rPr>
          <w:lang w:val="hu-HU"/>
        </w:rPr>
        <w:t xml:space="preserve"> - 1) ' Csak akkor foglalkozunk vele, ha 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-re végződik ' </w:t>
      </w:r>
      <w:proofErr w:type="spellStart"/>
      <w:r w:rsidRPr="003D11DB">
        <w:rPr>
          <w:lang w:val="hu-HU"/>
        </w:rPr>
        <w:t>UCase</w:t>
      </w:r>
      <w:proofErr w:type="spellEnd"/>
      <w:r w:rsidRPr="003D11DB">
        <w:rPr>
          <w:lang w:val="hu-HU"/>
        </w:rPr>
        <w:t xml:space="preserve"> a nagybetű/kisbetű érzéketlenség miatt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Right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UCase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), 4) = ".CSV"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Kizárjuk a könyvtár linkeket (amikben / van)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, "/")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Státusz frissítése </w:t>
      </w:r>
      <w:proofErr w:type="spellStart"/>
      <w:r w:rsidRPr="003D11DB">
        <w:rPr>
          <w:lang w:val="hu-HU"/>
        </w:rPr>
        <w:t>ThisComponent.CurrentController.StatusIndicator.Start</w:t>
      </w:r>
      <w:proofErr w:type="spellEnd"/>
      <w:r w:rsidRPr="003D11DB">
        <w:rPr>
          <w:lang w:val="hu-HU"/>
        </w:rPr>
        <w:t xml:space="preserve"> "Feldolgozás: " &amp;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, 0 ' CSV letöltése </w:t>
      </w:r>
      <w:proofErr w:type="spellStart"/>
      <w:r w:rsidRPr="003D11DB">
        <w:rPr>
          <w:lang w:val="hu-HU"/>
        </w:rPr>
        <w:t>oHttp.Open</w:t>
      </w:r>
      <w:proofErr w:type="spellEnd"/>
      <w:r w:rsidRPr="003D11DB">
        <w:rPr>
          <w:lang w:val="hu-HU"/>
        </w:rPr>
        <w:t xml:space="preserve"> "GET", </w:t>
      </w:r>
      <w:proofErr w:type="spellStart"/>
      <w:r w:rsidRPr="003D11DB">
        <w:rPr>
          <w:lang w:val="hu-HU"/>
        </w:rPr>
        <w:t>sUrl</w:t>
      </w:r>
      <w:proofErr w:type="spellEnd"/>
      <w:r w:rsidRPr="003D11DB">
        <w:rPr>
          <w:lang w:val="hu-HU"/>
        </w:rPr>
        <w:t xml:space="preserve"> &amp;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oHttp.Send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oHttp.Status</w:t>
      </w:r>
      <w:proofErr w:type="spellEnd"/>
      <w:r w:rsidRPr="003D11DB">
        <w:rPr>
          <w:lang w:val="hu-HU"/>
        </w:rPr>
        <w:t xml:space="preserve"> = 200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sCsvContent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oHttp.responseText</w:t>
      </w:r>
      <w:proofErr w:type="spellEnd"/>
      <w:r w:rsidRPr="003D11DB">
        <w:rPr>
          <w:lang w:val="hu-HU"/>
        </w:rPr>
        <w:t xml:space="preserve"> ' Sorok számolása ' </w:t>
      </w:r>
      <w:proofErr w:type="spellStart"/>
      <w:r w:rsidRPr="003D11DB">
        <w:rPr>
          <w:lang w:val="hu-HU"/>
        </w:rPr>
        <w:t>Chr</w:t>
      </w:r>
      <w:proofErr w:type="spellEnd"/>
      <w:r w:rsidRPr="003D11DB">
        <w:rPr>
          <w:lang w:val="hu-HU"/>
        </w:rPr>
        <w:t xml:space="preserve">(10) a </w:t>
      </w:r>
      <w:proofErr w:type="spellStart"/>
      <w:r w:rsidRPr="003D11DB">
        <w:rPr>
          <w:lang w:val="hu-HU"/>
        </w:rPr>
        <w:t>ssortörés</w:t>
      </w:r>
      <w:proofErr w:type="spellEnd"/>
      <w:r w:rsidRPr="003D11DB">
        <w:rPr>
          <w:lang w:val="hu-HU"/>
        </w:rPr>
        <w:t xml:space="preserve">. Az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 xml:space="preserve"> megadja a tömb utolsó indexét. </w:t>
      </w:r>
      <w:proofErr w:type="spellStart"/>
      <w:r w:rsidRPr="003D11DB">
        <w:rPr>
          <w:lang w:val="hu-HU"/>
        </w:rPr>
        <w:t>vLines</w:t>
      </w:r>
      <w:proofErr w:type="spellEnd"/>
      <w:r w:rsidRPr="003D11DB">
        <w:rPr>
          <w:lang w:val="hu-HU"/>
        </w:rPr>
        <w:t xml:space="preserve"> = Split(</w:t>
      </w:r>
      <w:proofErr w:type="spellStart"/>
      <w:r w:rsidRPr="003D11DB">
        <w:rPr>
          <w:lang w:val="hu-HU"/>
        </w:rPr>
        <w:t>sCsvContent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Chr</w:t>
      </w:r>
      <w:proofErr w:type="spellEnd"/>
      <w:r w:rsidRPr="003D11DB">
        <w:rPr>
          <w:lang w:val="hu-HU"/>
        </w:rPr>
        <w:t xml:space="preserve">(10))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vLines</w:t>
      </w:r>
      <w:proofErr w:type="spellEnd"/>
      <w:r w:rsidRPr="003D11DB">
        <w:rPr>
          <w:lang w:val="hu-HU"/>
        </w:rPr>
        <w:t xml:space="preserve">) + 1 ' Üres utolsó sor korrekciója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Len(</w:t>
      </w:r>
      <w:proofErr w:type="spellStart"/>
      <w:r w:rsidRPr="003D11DB">
        <w:rPr>
          <w:lang w:val="hu-HU"/>
        </w:rPr>
        <w:t>Trim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vLines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vLines</w:t>
      </w:r>
      <w:proofErr w:type="spellEnd"/>
      <w:r w:rsidRPr="003D11DB">
        <w:rPr>
          <w:lang w:val="hu-HU"/>
        </w:rPr>
        <w:t xml:space="preserve">))))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- 1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' Adatok írása </w:t>
      </w:r>
      <w:proofErr w:type="spellStart"/>
      <w:r w:rsidRPr="003D11DB">
        <w:rPr>
          <w:lang w:val="hu-HU"/>
        </w:rPr>
        <w:t>oSheet.getCellByPosition</w:t>
      </w:r>
      <w:proofErr w:type="spellEnd"/>
      <w:r w:rsidRPr="003D11DB">
        <w:rPr>
          <w:lang w:val="hu-HU"/>
        </w:rPr>
        <w:t xml:space="preserve">(0, </w:t>
      </w:r>
      <w:proofErr w:type="spellStart"/>
      <w:r w:rsidRPr="003D11DB">
        <w:rPr>
          <w:lang w:val="hu-HU"/>
        </w:rPr>
        <w:t>nRow</w:t>
      </w:r>
      <w:proofErr w:type="spellEnd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oSheet.getCellByPosition</w:t>
      </w:r>
      <w:proofErr w:type="spellEnd"/>
      <w:r w:rsidRPr="003D11DB">
        <w:rPr>
          <w:lang w:val="hu-HU"/>
        </w:rPr>
        <w:t xml:space="preserve">(1, </w:t>
      </w:r>
      <w:proofErr w:type="spellStart"/>
      <w:r w:rsidRPr="003D11DB">
        <w:rPr>
          <w:lang w:val="hu-HU"/>
        </w:rPr>
        <w:t>nRow</w:t>
      </w:r>
      <w:proofErr w:type="spellEnd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nRow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nRow</w:t>
      </w:r>
      <w:proofErr w:type="spellEnd"/>
      <w:r w:rsidRPr="003D11DB">
        <w:rPr>
          <w:lang w:val="hu-HU"/>
        </w:rPr>
        <w:t xml:space="preserve"> + 1 </w:t>
      </w:r>
      <w:proofErr w:type="spellStart"/>
      <w:r w:rsidRPr="003D11DB">
        <w:rPr>
          <w:lang w:val="hu-HU"/>
        </w:rPr>
        <w:t>fileCount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fileCount</w:t>
      </w:r>
      <w:proofErr w:type="spellEnd"/>
      <w:r w:rsidRPr="003D11DB">
        <w:rPr>
          <w:lang w:val="hu-HU"/>
        </w:rPr>
        <w:t xml:space="preserve"> + 1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i ' 4. Mentés XLSM fájlként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sSavePath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oPathSettings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oPathSettings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CreateUnoService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com.sun.star.util.PathSettings</w:t>
      </w:r>
      <w:proofErr w:type="spellEnd"/>
      <w:r w:rsidRPr="003D11DB">
        <w:rPr>
          <w:lang w:val="hu-HU"/>
        </w:rPr>
        <w:t xml:space="preserve">") </w:t>
      </w:r>
      <w:proofErr w:type="spellStart"/>
      <w:r w:rsidRPr="003D11DB">
        <w:rPr>
          <w:lang w:val="hu-HU"/>
        </w:rPr>
        <w:t>sSavePath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oPathSettings.Work</w:t>
      </w:r>
      <w:proofErr w:type="spellEnd"/>
      <w:r w:rsidRPr="003D11DB">
        <w:rPr>
          <w:lang w:val="hu-HU"/>
        </w:rPr>
        <w:t xml:space="preserve"> &amp; "/csv_statisztika.xlsm"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args</w:t>
      </w:r>
      <w:proofErr w:type="spellEnd"/>
      <w:r w:rsidRPr="003D11DB">
        <w:rPr>
          <w:lang w:val="hu-HU"/>
        </w:rPr>
        <w:t xml:space="preserve">(0)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New </w:t>
      </w:r>
      <w:proofErr w:type="spellStart"/>
      <w:r w:rsidRPr="003D11DB">
        <w:rPr>
          <w:lang w:val="hu-HU"/>
        </w:rPr>
        <w:t>com.sun.star.beans.PropertyValue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args</w:t>
      </w:r>
      <w:proofErr w:type="spellEnd"/>
      <w:r w:rsidRPr="003D11DB">
        <w:rPr>
          <w:lang w:val="hu-HU"/>
        </w:rPr>
        <w:t>(0).</w:t>
      </w:r>
      <w:proofErr w:type="spellStart"/>
      <w:r w:rsidRPr="003D11DB">
        <w:rPr>
          <w:lang w:val="hu-HU"/>
        </w:rPr>
        <w:t>Name</w:t>
      </w:r>
      <w:proofErr w:type="spellEnd"/>
      <w:r w:rsidRPr="003D11DB">
        <w:rPr>
          <w:lang w:val="hu-HU"/>
        </w:rPr>
        <w:t xml:space="preserve"> = "</w:t>
      </w:r>
      <w:proofErr w:type="spellStart"/>
      <w:r w:rsidRPr="003D11DB">
        <w:rPr>
          <w:lang w:val="hu-HU"/>
        </w:rPr>
        <w:t>FilterName</w:t>
      </w:r>
      <w:proofErr w:type="spellEnd"/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args</w:t>
      </w:r>
      <w:proofErr w:type="spellEnd"/>
      <w:r w:rsidRPr="003D11DB">
        <w:rPr>
          <w:lang w:val="hu-HU"/>
        </w:rPr>
        <w:t>(0).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</w:t>
      </w:r>
      <w:proofErr w:type="spellStart"/>
      <w:r w:rsidRPr="003D11DB">
        <w:rPr>
          <w:lang w:val="hu-HU"/>
        </w:rPr>
        <w:t>Calc</w:t>
      </w:r>
      <w:proofErr w:type="spellEnd"/>
      <w:r w:rsidRPr="003D11DB">
        <w:rPr>
          <w:lang w:val="hu-HU"/>
        </w:rPr>
        <w:t xml:space="preserve"> MS Excel 2007 XML" </w:t>
      </w:r>
      <w:proofErr w:type="spellStart"/>
      <w:r w:rsidRPr="003D11DB">
        <w:rPr>
          <w:lang w:val="hu-HU"/>
        </w:rPr>
        <w:t>ThisComponent.storeAsURL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sSavePath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args</w:t>
      </w:r>
      <w:proofErr w:type="spellEnd"/>
      <w:r w:rsidRPr="003D11DB">
        <w:rPr>
          <w:lang w:val="hu-HU"/>
        </w:rPr>
        <w:t xml:space="preserve">()) </w:t>
      </w:r>
      <w:proofErr w:type="spellStart"/>
      <w:r w:rsidRPr="003D11DB">
        <w:rPr>
          <w:lang w:val="hu-HU"/>
        </w:rPr>
        <w:t>ThisComponent.CurrentController.StatusIndicator.End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"Kész! " &amp; </w:t>
      </w:r>
      <w:proofErr w:type="spellStart"/>
      <w:r w:rsidRPr="003D11DB">
        <w:rPr>
          <w:lang w:val="hu-HU"/>
        </w:rPr>
        <w:t>fileCount</w:t>
      </w:r>
      <w:proofErr w:type="spellEnd"/>
      <w:r w:rsidRPr="003D11DB">
        <w:rPr>
          <w:lang w:val="hu-HU"/>
        </w:rPr>
        <w:t xml:space="preserve"> &amp; " fájl feldolgozva." &amp; </w:t>
      </w:r>
      <w:proofErr w:type="spellStart"/>
      <w:proofErr w:type="gramStart"/>
      <w:r w:rsidRPr="003D11DB">
        <w:rPr>
          <w:lang w:val="hu-HU"/>
        </w:rPr>
        <w:t>Chr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 xml:space="preserve">10) &amp; "Mentve ide: " &amp; </w:t>
      </w:r>
      <w:proofErr w:type="spellStart"/>
      <w:r w:rsidRPr="003D11DB">
        <w:rPr>
          <w:lang w:val="hu-HU"/>
        </w:rPr>
        <w:t>ConvertFromURL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sSavePath</w:t>
      </w:r>
      <w:proofErr w:type="spellEnd"/>
      <w:r w:rsidRPr="003D11DB">
        <w:rPr>
          <w:lang w:val="hu-HU"/>
        </w:rPr>
        <w:t xml:space="preserve">), 64, "Siker"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ErrorHandler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"Hiba történt a(z) " &amp;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&amp; " fájlnál (vagy letöltésnél)." &amp; </w:t>
      </w:r>
      <w:proofErr w:type="spellStart"/>
      <w:proofErr w:type="gramStart"/>
      <w:r w:rsidRPr="003D11DB">
        <w:rPr>
          <w:lang w:val="hu-HU"/>
        </w:rPr>
        <w:t>Chr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 xml:space="preserve">10) &amp;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, 16, "Hiba" End </w:t>
      </w:r>
      <w:proofErr w:type="spellStart"/>
      <w:r w:rsidRPr="003D11DB">
        <w:rPr>
          <w:lang w:val="hu-HU"/>
        </w:rPr>
        <w:t>Sub</w:t>
      </w:r>
      <w:proofErr w:type="spellEnd"/>
    </w:p>
    <w:p w14:paraId="04B57705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(5)+output(5)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CountCsvRows</w:t>
      </w:r>
      <w:proofErr w:type="spellEnd"/>
      <w:r w:rsidRPr="003D11DB">
        <w:rPr>
          <w:lang w:val="hu-HU"/>
        </w:rPr>
        <w:t xml:space="preserve">()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fDialog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FileDialog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fso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file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line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Workbook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fileHandle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Integer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fDialog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Application.FileDialog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msoFileDialogFolderPicker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fDialog.Show</w:t>
      </w:r>
      <w:proofErr w:type="spellEnd"/>
      <w:r w:rsidRPr="003D11DB">
        <w:rPr>
          <w:lang w:val="hu-HU"/>
        </w:rPr>
        <w:t xml:space="preserve"> &lt;&gt; -1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fDialog.SelectedItems</w:t>
      </w:r>
      <w:proofErr w:type="spellEnd"/>
      <w:r w:rsidRPr="003D11DB">
        <w:rPr>
          <w:lang w:val="hu-HU"/>
        </w:rPr>
        <w:t xml:space="preserve">(1) &amp; ""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wb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ThisWorkbook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wb.Worksheets.Add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ws.Name</w:t>
      </w:r>
      <w:proofErr w:type="spellEnd"/>
      <w:r w:rsidRPr="003D11DB">
        <w:rPr>
          <w:lang w:val="hu-HU"/>
        </w:rPr>
        <w:t xml:space="preserve"> = "</w:t>
      </w:r>
      <w:proofErr w:type="spellStart"/>
      <w:r w:rsidRPr="003D11DB">
        <w:rPr>
          <w:lang w:val="hu-HU"/>
        </w:rPr>
        <w:t>CSV_Row_Counts</w:t>
      </w:r>
      <w:proofErr w:type="spellEnd"/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("A1").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("B1").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fso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Scripting.FileSystemObject</w:t>
      </w:r>
      <w:proofErr w:type="spellEnd"/>
      <w:r w:rsidRPr="003D11DB">
        <w:rPr>
          <w:lang w:val="hu-HU"/>
        </w:rPr>
        <w:t xml:space="preserve">")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i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Long: i = 2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Each</w:t>
      </w:r>
      <w:proofErr w:type="spellEnd"/>
      <w:r w:rsidRPr="003D11DB">
        <w:rPr>
          <w:lang w:val="hu-HU"/>
        </w:rPr>
        <w:t xml:space="preserve"> file In </w:t>
      </w:r>
      <w:proofErr w:type="spellStart"/>
      <w:r w:rsidRPr="003D11DB">
        <w:rPr>
          <w:lang w:val="hu-HU"/>
        </w:rPr>
        <w:t>fso.GetFolder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Files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lastRenderedPageBreak/>
        <w:t>LCase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fso.GetExtensionName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file.Path</w:t>
      </w:r>
      <w:proofErr w:type="spellEnd"/>
      <w:r w:rsidRPr="003D11DB">
        <w:rPr>
          <w:lang w:val="hu-HU"/>
        </w:rPr>
        <w:t>)) = "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fileHandle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FreeFile</w:t>
      </w:r>
      <w:proofErr w:type="spellEnd"/>
      <w:r w:rsidRPr="003D11DB">
        <w:rPr>
          <w:lang w:val="hu-HU"/>
        </w:rPr>
        <w:t xml:space="preserve"> Open </w:t>
      </w:r>
      <w:proofErr w:type="spellStart"/>
      <w:r w:rsidRPr="003D11DB">
        <w:rPr>
          <w:lang w:val="hu-HU"/>
        </w:rPr>
        <w:t>file.Path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Input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#fileHandle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While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Not</w:t>
      </w:r>
      <w:proofErr w:type="spellEnd"/>
      <w:r w:rsidRPr="003D11DB">
        <w:rPr>
          <w:lang w:val="hu-HU"/>
        </w:rPr>
        <w:t xml:space="preserve"> EOF(</w:t>
      </w:r>
      <w:proofErr w:type="spellStart"/>
      <w:r w:rsidRPr="003D11DB">
        <w:rPr>
          <w:lang w:val="hu-HU"/>
        </w:rPr>
        <w:t>fileHandle</w:t>
      </w:r>
      <w:proofErr w:type="spellEnd"/>
      <w:r w:rsidRPr="003D11DB">
        <w:rPr>
          <w:lang w:val="hu-HU"/>
        </w:rPr>
        <w:t xml:space="preserve">) Line Input #fileHandle, line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+ 1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Close</w:t>
      </w:r>
      <w:proofErr w:type="spellEnd"/>
      <w:r w:rsidRPr="003D11DB">
        <w:rPr>
          <w:lang w:val="hu-HU"/>
        </w:rPr>
        <w:t xml:space="preserve"> #fileHandle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(i, 1).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file.Name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(i,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i = i + 1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file </w:t>
      </w:r>
      <w:proofErr w:type="spellStart"/>
      <w:r w:rsidRPr="003D11DB">
        <w:rPr>
          <w:lang w:val="hu-HU"/>
        </w:rPr>
        <w:t>wb.SaveAs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wb.Path</w:t>
      </w:r>
      <w:proofErr w:type="spellEnd"/>
      <w:r w:rsidRPr="003D11DB">
        <w:rPr>
          <w:lang w:val="hu-HU"/>
        </w:rPr>
        <w:t xml:space="preserve"> &amp; "\csv_row_counts.xlsm", </w:t>
      </w:r>
      <w:proofErr w:type="spellStart"/>
      <w:r w:rsidRPr="003D11DB">
        <w:rPr>
          <w:lang w:val="hu-HU"/>
        </w:rPr>
        <w:t>FileFormat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xlOpenXMLWorkbookMacroEnabled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Sub</w:t>
      </w:r>
      <w:proofErr w:type="spellEnd"/>
    </w:p>
    <w:p w14:paraId="40A3A933" w14:textId="0294BECA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(6)+output(6) </w:t>
      </w:r>
      <w:proofErr w:type="spellStart"/>
      <w:r w:rsidRPr="003D11DB">
        <w:rPr>
          <w:lang w:val="hu-HU"/>
        </w:rPr>
        <w:t>Option</w:t>
      </w:r>
      <w:proofErr w:type="spellEnd"/>
      <w:r w:rsidRPr="003D11DB">
        <w:rPr>
          <w:lang w:val="hu-HU"/>
        </w:rPr>
        <w:t xml:space="preserve"> Explicit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CountCsvRowsFromServer</w:t>
      </w:r>
      <w:proofErr w:type="spellEnd"/>
      <w:r w:rsidRPr="003D11DB">
        <w:rPr>
          <w:lang w:val="hu-HU"/>
        </w:rPr>
        <w:t xml:space="preserve">() Const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= "</w:t>
      </w:r>
      <w:hyperlink r:id="rId8" w:tgtFrame="_blank" w:history="1">
        <w:r w:rsidRPr="003D11DB">
          <w:rPr>
            <w:rStyle w:val="Hiperhivatkozs"/>
            <w:lang w:val="hu-HU"/>
          </w:rPr>
          <w:t>https://miau.my-x.hu/miau/329/prompt_plan_ranking/csv/</w:t>
        </w:r>
      </w:hyperlink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http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pos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Long, </w:t>
      </w: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Long, </w:t>
      </w:r>
      <w:proofErr w:type="spellStart"/>
      <w:r w:rsidRPr="003D11DB">
        <w:rPr>
          <w:lang w:val="hu-HU"/>
        </w:rPr>
        <w:t>quotePos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link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files</w:t>
      </w:r>
      <w:proofErr w:type="spellEnd"/>
      <w:r w:rsidRPr="003D11DB">
        <w:rPr>
          <w:lang w:val="hu-HU"/>
        </w:rPr>
        <w:t xml:space="preserve">()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i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httpFile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content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lfCount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p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Application.ScreenUpdating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'--- HTML </w:t>
      </w:r>
      <w:proofErr w:type="spellStart"/>
      <w:r w:rsidRPr="003D11DB">
        <w:rPr>
          <w:lang w:val="hu-HU"/>
        </w:rPr>
        <w:t>letoltese</w:t>
      </w:r>
      <w:proofErr w:type="spellEnd"/>
      <w:r w:rsidRPr="003D11DB">
        <w:rPr>
          <w:lang w:val="hu-HU"/>
        </w:rPr>
        <w:t xml:space="preserve"> ---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http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 xml:space="preserve">("MSXML2.ServerXMLHTTP.6.0") </w:t>
      </w:r>
      <w:proofErr w:type="spellStart"/>
      <w:r w:rsidRPr="003D11DB">
        <w:rPr>
          <w:lang w:val="hu-HU"/>
        </w:rPr>
        <w:t>http.Open</w:t>
      </w:r>
      <w:proofErr w:type="spellEnd"/>
      <w:r w:rsidRPr="003D11DB">
        <w:rPr>
          <w:lang w:val="hu-HU"/>
        </w:rPr>
        <w:t xml:space="preserve"> "GET",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http.send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http.Status</w:t>
      </w:r>
      <w:proofErr w:type="spellEnd"/>
      <w:r w:rsidRPr="003D11DB">
        <w:rPr>
          <w:lang w:val="hu-HU"/>
        </w:rPr>
        <w:t xml:space="preserve"> &lt;&gt; 200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downloading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directory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listing</w:t>
      </w:r>
      <w:proofErr w:type="spellEnd"/>
      <w:r w:rsidRPr="003D11DB">
        <w:rPr>
          <w:lang w:val="hu-HU"/>
        </w:rPr>
        <w:t xml:space="preserve">. HTTP status: " &amp; </w:t>
      </w:r>
      <w:proofErr w:type="spellStart"/>
      <w:r w:rsidRPr="003D11DB">
        <w:rPr>
          <w:lang w:val="hu-HU"/>
        </w:rPr>
        <w:t>http.Status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vbCritical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CleanExit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http.responseText</w:t>
      </w:r>
      <w:proofErr w:type="spellEnd"/>
      <w:r w:rsidRPr="003D11DB">
        <w:rPr>
          <w:lang w:val="hu-HU"/>
        </w:rPr>
        <w:t xml:space="preserve"> '--- CSV </w:t>
      </w:r>
      <w:proofErr w:type="spellStart"/>
      <w:r w:rsidRPr="003D11DB">
        <w:rPr>
          <w:lang w:val="hu-HU"/>
        </w:rPr>
        <w:t>fajlnevek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kigyujtese</w:t>
      </w:r>
      <w:proofErr w:type="spellEnd"/>
      <w:r w:rsidRPr="003D11DB">
        <w:rPr>
          <w:lang w:val="hu-HU"/>
        </w:rPr>
        <w:t xml:space="preserve"> --- </w:t>
      </w:r>
      <w:proofErr w:type="spellStart"/>
      <w:r w:rsidRPr="003D11DB">
        <w:rPr>
          <w:lang w:val="hu-HU"/>
        </w:rPr>
        <w:t>pos</w:t>
      </w:r>
      <w:proofErr w:type="spellEnd"/>
      <w:r w:rsidRPr="003D11DB">
        <w:rPr>
          <w:lang w:val="hu-HU"/>
        </w:rPr>
        <w:t xml:space="preserve"> = 1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pos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>, "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=""")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 + Len("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=""") </w:t>
      </w:r>
      <w:proofErr w:type="spellStart"/>
      <w:r w:rsidRPr="003D11DB">
        <w:rPr>
          <w:lang w:val="hu-HU"/>
        </w:rPr>
        <w:t>quotePos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, """")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quotePos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link = Mid$(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quotePos</w:t>
      </w:r>
      <w:proofErr w:type="spellEnd"/>
      <w:r w:rsidRPr="003D11DB">
        <w:rPr>
          <w:lang w:val="hu-HU"/>
        </w:rPr>
        <w:t xml:space="preserve"> - </w:t>
      </w: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pos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quotePos</w:t>
      </w:r>
      <w:proofErr w:type="spellEnd"/>
      <w:r w:rsidRPr="003D11DB">
        <w:rPr>
          <w:lang w:val="hu-HU"/>
        </w:rPr>
        <w:t xml:space="preserve"> + 1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LCase</w:t>
      </w:r>
      <w:proofErr w:type="spellEnd"/>
      <m:oMath>
        <m:d>
          <m:dPr>
            <m:endChr m:val=""/>
            <m:ctrlPr>
              <w:rPr>
                <w:rFonts w:ascii="Cambria Math" w:hAnsi="Cambria Math"/>
                <w:lang w:val="hu-HU"/>
              </w:rPr>
            </m:ctrlPr>
          </m:dPr>
          <m:e>
            <m:r>
              <w:rPr>
                <w:rFonts w:ascii="Cambria Math" w:hAnsi="Cambria Math"/>
                <w:lang w:val="hu-HU"/>
              </w:rPr>
              <m:t>Right</m:t>
            </m:r>
          </m:e>
        </m:d>
      </m:oMath>
      <w:r w:rsidRPr="003D11DB">
        <w:rPr>
          <w:lang w:val="hu-HU"/>
        </w:rPr>
        <w:t xml:space="preserve">(link, 4)) = ".csv" Then fileCount = fileCount + 1 ReDim Preserve files(1 To fileCount) files(fileCount) = link End If Loop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fileCount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"No CSV </w:t>
      </w:r>
      <w:proofErr w:type="spellStart"/>
      <w:r w:rsidRPr="003D11DB">
        <w:rPr>
          <w:lang w:val="hu-HU"/>
        </w:rPr>
        <w:t>files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found</w:t>
      </w:r>
      <w:proofErr w:type="spellEnd"/>
      <w:r w:rsidRPr="003D11DB">
        <w:rPr>
          <w:lang w:val="hu-HU"/>
        </w:rPr>
        <w:t xml:space="preserve"> in </w:t>
      </w:r>
      <w:proofErr w:type="spellStart"/>
      <w:r w:rsidRPr="003D11DB">
        <w:rPr>
          <w:lang w:val="hu-HU"/>
        </w:rPr>
        <w:t>directory</w:t>
      </w:r>
      <w:proofErr w:type="spellEnd"/>
      <w:r w:rsidRPr="003D11DB">
        <w:rPr>
          <w:lang w:val="hu-HU"/>
        </w:rPr>
        <w:t xml:space="preserve">.", </w:t>
      </w:r>
      <w:proofErr w:type="spellStart"/>
      <w:r w:rsidRPr="003D11DB">
        <w:rPr>
          <w:lang w:val="hu-HU"/>
        </w:rPr>
        <w:t>vbInformation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CleanExit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'--- </w:t>
      </w:r>
      <w:proofErr w:type="spellStart"/>
      <w:r w:rsidRPr="003D11DB">
        <w:rPr>
          <w:lang w:val="hu-HU"/>
        </w:rPr>
        <w:t>Eredmeny</w:t>
      </w:r>
      <w:proofErr w:type="spellEnd"/>
      <w:r w:rsidRPr="003D11DB">
        <w:rPr>
          <w:lang w:val="hu-HU"/>
        </w:rPr>
        <w:t xml:space="preserve"> munkalap </w:t>
      </w:r>
      <w:proofErr w:type="spellStart"/>
      <w:r w:rsidRPr="003D11DB">
        <w:rPr>
          <w:lang w:val="hu-HU"/>
        </w:rPr>
        <w:t>elokeszitese</w:t>
      </w:r>
      <w:proofErr w:type="spellEnd"/>
      <w:r w:rsidRPr="003D11DB">
        <w:rPr>
          <w:lang w:val="hu-HU"/>
        </w:rPr>
        <w:t xml:space="preserve"> ---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ThisWorkbook.Worksheets</w:t>
      </w:r>
      <w:proofErr w:type="spellEnd"/>
      <w:r w:rsidRPr="003D11DB">
        <w:rPr>
          <w:lang w:val="hu-HU"/>
        </w:rPr>
        <w:t xml:space="preserve">(1) </w:t>
      </w:r>
      <w:proofErr w:type="spellStart"/>
      <w:r w:rsidRPr="003D11DB">
        <w:rPr>
          <w:lang w:val="hu-HU"/>
        </w:rPr>
        <w:t>ws.Cells.Clear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("A1").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"CSV </w:t>
      </w:r>
      <w:proofErr w:type="spellStart"/>
      <w:r w:rsidRPr="003D11DB">
        <w:rPr>
          <w:lang w:val="hu-HU"/>
        </w:rPr>
        <w:t>fajlnev</w:t>
      </w:r>
      <w:proofErr w:type="spellEnd"/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("B1").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"Sorok </w:t>
      </w:r>
      <w:proofErr w:type="spellStart"/>
      <w:r w:rsidRPr="003D11DB">
        <w:rPr>
          <w:lang w:val="hu-HU"/>
        </w:rPr>
        <w:t>szama</w:t>
      </w:r>
      <w:proofErr w:type="spellEnd"/>
      <w:r w:rsidRPr="003D11DB">
        <w:rPr>
          <w:lang w:val="hu-HU"/>
        </w:rPr>
        <w:t xml:space="preserve"> (</w:t>
      </w:r>
      <w:proofErr w:type="spellStart"/>
      <w:r w:rsidRPr="003D11DB">
        <w:rPr>
          <w:lang w:val="hu-HU"/>
        </w:rPr>
        <w:t>max</w:t>
      </w:r>
      <w:proofErr w:type="spellEnd"/>
      <w:r w:rsidRPr="003D11DB">
        <w:rPr>
          <w:lang w:val="hu-HU"/>
        </w:rPr>
        <w:t xml:space="preserve">.)" '--- CSV-k </w:t>
      </w:r>
      <w:proofErr w:type="spellStart"/>
      <w:r w:rsidRPr="003D11DB">
        <w:rPr>
          <w:lang w:val="hu-HU"/>
        </w:rPr>
        <w:t>bejarasa</w:t>
      </w:r>
      <w:proofErr w:type="spellEnd"/>
      <w:r w:rsidRPr="003D11DB">
        <w:rPr>
          <w:lang w:val="hu-HU"/>
        </w:rPr>
        <w:t xml:space="preserve"> es sorok </w:t>
      </w:r>
      <w:proofErr w:type="spellStart"/>
      <w:r w:rsidRPr="003D11DB">
        <w:rPr>
          <w:lang w:val="hu-HU"/>
        </w:rPr>
        <w:t>szamlalasa</w:t>
      </w:r>
      <w:proofErr w:type="spellEnd"/>
      <w:r w:rsidRPr="003D11DB">
        <w:rPr>
          <w:lang w:val="hu-HU"/>
        </w:rPr>
        <w:t xml:space="preserve"> ---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i = 1 </w:t>
      </w:r>
      <w:proofErr w:type="spellStart"/>
      <w:r w:rsidRPr="003D11DB">
        <w:rPr>
          <w:lang w:val="hu-HU"/>
        </w:rPr>
        <w:t>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httpFile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 xml:space="preserve">("MSXML2.ServerXMLHTTP.6.0") </w:t>
      </w:r>
      <w:proofErr w:type="spellStart"/>
      <w:r w:rsidRPr="003D11DB">
        <w:rPr>
          <w:lang w:val="hu-HU"/>
        </w:rPr>
        <w:t>httpFile.Open</w:t>
      </w:r>
      <w:proofErr w:type="spellEnd"/>
      <w:r w:rsidRPr="003D11DB">
        <w:rPr>
          <w:lang w:val="hu-HU"/>
        </w:rPr>
        <w:t xml:space="preserve"> "GET",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&amp; </w:t>
      </w:r>
      <w:proofErr w:type="spellStart"/>
      <w:r w:rsidRPr="003D11DB">
        <w:rPr>
          <w:lang w:val="hu-HU"/>
        </w:rPr>
        <w:t>files</w:t>
      </w:r>
      <w:proofErr w:type="spellEnd"/>
      <w:r w:rsidRPr="003D11DB">
        <w:rPr>
          <w:lang w:val="hu-HU"/>
        </w:rPr>
        <w:t xml:space="preserve">(i),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httpFile.send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(i + 1, 1).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files</w:t>
      </w:r>
      <w:proofErr w:type="spellEnd"/>
      <w:r w:rsidRPr="003D11DB">
        <w:rPr>
          <w:lang w:val="hu-HU"/>
        </w:rPr>
        <w:t xml:space="preserve">(i)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httpFile.Status</w:t>
      </w:r>
      <w:proofErr w:type="spellEnd"/>
      <w:r w:rsidRPr="003D11DB">
        <w:rPr>
          <w:lang w:val="hu-HU"/>
        </w:rPr>
        <w:t xml:space="preserve"> = 200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content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httpFile.responseText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lfCount</w:t>
      </w:r>
      <w:proofErr w:type="spellEnd"/>
      <w:r w:rsidRPr="003D11DB">
        <w:rPr>
          <w:lang w:val="hu-HU"/>
        </w:rPr>
        <w:t xml:space="preserve"> = 0 p = 1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p =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 xml:space="preserve">(p, </w:t>
      </w:r>
      <w:proofErr w:type="spellStart"/>
      <w:r w:rsidRPr="003D11DB">
        <w:rPr>
          <w:lang w:val="hu-HU"/>
        </w:rPr>
        <w:t>content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p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lfCount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lfCount</w:t>
      </w:r>
      <w:proofErr w:type="spellEnd"/>
      <w:r w:rsidRPr="003D11DB">
        <w:rPr>
          <w:lang w:val="hu-HU"/>
        </w:rPr>
        <w:t xml:space="preserve"> + 1 p = p + 1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lfCount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Len(</w:t>
      </w:r>
      <w:proofErr w:type="spellStart"/>
      <w:r w:rsidRPr="003D11DB">
        <w:rPr>
          <w:lang w:val="hu-HU"/>
        </w:rPr>
        <w:t>content</w:t>
      </w:r>
      <w:proofErr w:type="spellEnd"/>
      <w:r w:rsidRPr="003D11DB">
        <w:rPr>
          <w:lang w:val="hu-HU"/>
        </w:rPr>
        <w:t xml:space="preserve">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(i + 1,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1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(i + 1,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0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(i + 1,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lfCount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(i + 1,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"HTTP " &amp; </w:t>
      </w:r>
      <w:proofErr w:type="spellStart"/>
      <w:r w:rsidRPr="003D11DB">
        <w:rPr>
          <w:lang w:val="hu-HU"/>
        </w:rPr>
        <w:t>httpFile.Status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i </w:t>
      </w:r>
      <w:proofErr w:type="spellStart"/>
      <w:r w:rsidRPr="003D11DB">
        <w:rPr>
          <w:lang w:val="hu-HU"/>
        </w:rPr>
        <w:t>ws.Columns</w:t>
      </w:r>
      <w:proofErr w:type="spellEnd"/>
      <w:r w:rsidRPr="003D11DB">
        <w:rPr>
          <w:lang w:val="hu-HU"/>
        </w:rPr>
        <w:t>("A:B").</w:t>
      </w:r>
      <w:proofErr w:type="spellStart"/>
      <w:r w:rsidRPr="003D11DB">
        <w:rPr>
          <w:lang w:val="hu-HU"/>
        </w:rPr>
        <w:t>AutoFit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</w:t>
      </w:r>
      <w:proofErr w:type="spellStart"/>
      <w:r w:rsidRPr="003D11DB">
        <w:rPr>
          <w:lang w:val="hu-HU"/>
        </w:rPr>
        <w:t>Done</w:t>
      </w:r>
      <w:proofErr w:type="spellEnd"/>
      <w:r w:rsidRPr="003D11DB">
        <w:rPr>
          <w:lang w:val="hu-HU"/>
        </w:rPr>
        <w:t xml:space="preserve">. </w:t>
      </w:r>
      <w:proofErr w:type="spellStart"/>
      <w:r w:rsidRPr="003D11DB">
        <w:rPr>
          <w:lang w:val="hu-HU"/>
        </w:rPr>
        <w:t>Processed</w:t>
      </w:r>
      <w:proofErr w:type="spellEnd"/>
      <w:r w:rsidRPr="003D11DB">
        <w:rPr>
          <w:lang w:val="hu-HU"/>
        </w:rPr>
        <w:t xml:space="preserve"> " &amp; </w:t>
      </w:r>
      <w:proofErr w:type="spellStart"/>
      <w:r w:rsidRPr="003D11DB">
        <w:rPr>
          <w:lang w:val="hu-HU"/>
        </w:rPr>
        <w:t>fileCount</w:t>
      </w:r>
      <w:proofErr w:type="spellEnd"/>
      <w:r w:rsidRPr="003D11DB">
        <w:rPr>
          <w:lang w:val="hu-HU"/>
        </w:rPr>
        <w:t xml:space="preserve"> &amp; " CSV files.", </w:t>
      </w:r>
      <w:proofErr w:type="spellStart"/>
      <w:r w:rsidRPr="003D11DB">
        <w:rPr>
          <w:lang w:val="hu-HU"/>
        </w:rPr>
        <w:t>vbInformation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CleanExit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Application.ScreenUpdating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</w:t>
      </w:r>
      <w:proofErr w:type="spellStart"/>
      <w:r w:rsidRPr="003D11DB">
        <w:rPr>
          <w:lang w:val="hu-HU"/>
        </w:rPr>
        <w:t>Unexpected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: " &amp; </w:t>
      </w:r>
      <w:proofErr w:type="spellStart"/>
      <w:r w:rsidRPr="003D11DB">
        <w:rPr>
          <w:lang w:val="hu-HU"/>
        </w:rPr>
        <w:t>Err.Number</w:t>
      </w:r>
      <w:proofErr w:type="spellEnd"/>
      <w:r w:rsidRPr="003D11DB">
        <w:rPr>
          <w:lang w:val="hu-HU"/>
        </w:rPr>
        <w:t xml:space="preserve"> &amp; " - " &amp; </w:t>
      </w:r>
      <w:proofErr w:type="spellStart"/>
      <w:r w:rsidRPr="003D11DB">
        <w:rPr>
          <w:lang w:val="hu-HU"/>
        </w:rPr>
        <w:t>Err.Description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vbCritical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CleanExit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Sub</w:t>
      </w:r>
      <w:proofErr w:type="spellEnd"/>
    </w:p>
    <w:p w14:paraId="619ECDB6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(7)+output(7)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LetoltEsSzamolCsvSorok</w:t>
      </w:r>
      <w:proofErr w:type="spellEnd"/>
      <w:r w:rsidRPr="003D11DB">
        <w:rPr>
          <w:lang w:val="hu-HU"/>
        </w:rPr>
        <w:t xml:space="preserve">()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Worksheets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Results</w:t>
      </w:r>
      <w:proofErr w:type="spellEnd"/>
      <w:r w:rsidRPr="003D11DB">
        <w:rPr>
          <w:lang w:val="hu-HU"/>
        </w:rPr>
        <w:t xml:space="preserve">") ' Ha nincs ilyen nevű </w:t>
      </w:r>
      <w:proofErr w:type="spellStart"/>
      <w:r w:rsidRPr="003D11DB">
        <w:rPr>
          <w:lang w:val="hu-HU"/>
        </w:rPr>
        <w:t>sheet</w:t>
      </w:r>
      <w:proofErr w:type="spellEnd"/>
      <w:r w:rsidRPr="003D11DB">
        <w:rPr>
          <w:lang w:val="hu-HU"/>
        </w:rPr>
        <w:t xml:space="preserve">, hozd létre előre, vagy módosítsd </w:t>
      </w:r>
      <w:proofErr w:type="spellStart"/>
      <w:r w:rsidRPr="003D11DB">
        <w:rPr>
          <w:lang w:val="hu-HU"/>
        </w:rPr>
        <w:t>ActiveSheet</w:t>
      </w:r>
      <w:proofErr w:type="spellEnd"/>
      <w:r w:rsidRPr="003D11DB">
        <w:rPr>
          <w:lang w:val="hu-HU"/>
        </w:rPr>
        <w:t xml:space="preserve">-re </w:t>
      </w:r>
      <w:proofErr w:type="spellStart"/>
      <w:r w:rsidRPr="003D11DB">
        <w:rPr>
          <w:lang w:val="hu-HU"/>
        </w:rPr>
        <w:t>ws.Cells.Clear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 xml:space="preserve">("A1") = "Fájlnév"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 xml:space="preserve">("B1") = "Sorok száma"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i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Integer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csvContent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normalizedContent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i = 1 </w:t>
      </w:r>
      <w:proofErr w:type="spellStart"/>
      <w:r w:rsidRPr="003D11DB">
        <w:rPr>
          <w:lang w:val="hu-HU"/>
        </w:rPr>
        <w:t>To</w:t>
      </w:r>
      <w:proofErr w:type="spellEnd"/>
      <w:r w:rsidRPr="003D11DB">
        <w:rPr>
          <w:lang w:val="hu-HU"/>
        </w:rPr>
        <w:t xml:space="preserve"> 10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Format</w:t>
      </w:r>
      <w:proofErr w:type="spellEnd"/>
      <w:r w:rsidRPr="003D11DB">
        <w:rPr>
          <w:lang w:val="hu-HU"/>
        </w:rPr>
        <w:t>(i, "00") &amp; ".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 xml:space="preserve"> = "</w:t>
      </w:r>
      <w:hyperlink r:id="rId9" w:tgtFrame="_blank" w:history="1">
        <w:r w:rsidRPr="003D11DB">
          <w:rPr>
            <w:rStyle w:val="Hiperhivatkozs"/>
            <w:lang w:val="hu-HU"/>
          </w:rPr>
          <w:t>https://miau.my-x.hu/miau/329/prompt_plan_ranking/csv/</w:t>
        </w:r>
      </w:hyperlink>
      <w:r w:rsidRPr="003D11DB">
        <w:rPr>
          <w:lang w:val="hu-HU"/>
        </w:rPr>
        <w:t xml:space="preserve">" &amp;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' Letöltés </w:t>
      </w:r>
      <w:proofErr w:type="spellStart"/>
      <w:r w:rsidRPr="003D11DB">
        <w:rPr>
          <w:lang w:val="hu-HU"/>
        </w:rPr>
        <w:t>MacScript</w:t>
      </w:r>
      <w:proofErr w:type="spellEnd"/>
      <w:r w:rsidRPr="003D11DB">
        <w:rPr>
          <w:lang w:val="hu-HU"/>
        </w:rPr>
        <w:t>-tel (</w:t>
      </w:r>
      <w:proofErr w:type="spellStart"/>
      <w:r w:rsidRPr="003D11DB">
        <w:rPr>
          <w:lang w:val="hu-HU"/>
        </w:rPr>
        <w:t>curl</w:t>
      </w:r>
      <w:proofErr w:type="spellEnd"/>
      <w:r w:rsidRPr="003D11DB">
        <w:rPr>
          <w:lang w:val="hu-HU"/>
        </w:rPr>
        <w:t xml:space="preserve"> -s: </w:t>
      </w:r>
      <w:proofErr w:type="spellStart"/>
      <w:r w:rsidRPr="003D11DB">
        <w:rPr>
          <w:lang w:val="hu-HU"/>
        </w:rPr>
        <w:t>silent</w:t>
      </w:r>
      <w:proofErr w:type="spellEnd"/>
      <w:r w:rsidRPr="003D11DB">
        <w:rPr>
          <w:lang w:val="hu-HU"/>
        </w:rPr>
        <w:t xml:space="preserve"> mód) </w:t>
      </w:r>
      <w:proofErr w:type="spellStart"/>
      <w:r w:rsidRPr="003D11DB">
        <w:rPr>
          <w:lang w:val="hu-HU"/>
        </w:rPr>
        <w:t>csvContent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MacScript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shell</w:t>
      </w:r>
      <w:proofErr w:type="spellEnd"/>
      <w:r w:rsidRPr="003D11DB">
        <w:rPr>
          <w:lang w:val="hu-HU"/>
        </w:rPr>
        <w:t xml:space="preserve"> script ""</w:t>
      </w:r>
      <w:proofErr w:type="spellStart"/>
      <w:r w:rsidRPr="003D11DB">
        <w:rPr>
          <w:lang w:val="hu-HU"/>
        </w:rPr>
        <w:t>curl</w:t>
      </w:r>
      <w:proofErr w:type="spellEnd"/>
      <w:r w:rsidRPr="003D11DB">
        <w:rPr>
          <w:lang w:val="hu-HU"/>
        </w:rPr>
        <w:t xml:space="preserve"> -s '" &amp; </w:t>
      </w:r>
      <w:proofErr w:type="spell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 xml:space="preserve"> &amp; "'""")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csvContent</w:t>
      </w:r>
      <w:proofErr w:type="spellEnd"/>
      <w:r w:rsidRPr="003D11DB">
        <w:rPr>
          <w:lang w:val="hu-HU"/>
        </w:rPr>
        <w:t xml:space="preserve"> = ""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 xml:space="preserve">(i + 1, 1) =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 xml:space="preserve">(i + 1, 2) = "Hiba: nem elérhető"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' Egységesítés egyetlen sorvégre (LF-re) </w:t>
      </w:r>
      <w:proofErr w:type="spellStart"/>
      <w:r w:rsidRPr="003D11DB">
        <w:rPr>
          <w:lang w:val="hu-HU"/>
        </w:rPr>
        <w:t>normalizedContent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Replace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csvContent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vbCrLf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 ' Windows CRLF → LF </w:t>
      </w:r>
      <w:proofErr w:type="spellStart"/>
      <w:r w:rsidRPr="003D11DB">
        <w:rPr>
          <w:lang w:val="hu-HU"/>
        </w:rPr>
        <w:t>normalizedContent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Replace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normalizedContent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 ' Régi Mac CR → LF </w:t>
      </w:r>
      <w:r w:rsidRPr="003D11DB">
        <w:rPr>
          <w:lang w:val="hu-HU"/>
        </w:rPr>
        <w:lastRenderedPageBreak/>
        <w:t xml:space="preserve">' Sorok száma: üres fájl esetén 0, különben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 xml:space="preserve">(Split) + 1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normalizedContent</w:t>
      </w:r>
      <w:proofErr w:type="spellEnd"/>
      <w:r w:rsidRPr="003D11DB">
        <w:rPr>
          <w:lang w:val="hu-HU"/>
        </w:rPr>
        <w:t xml:space="preserve"> = ""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(Split(</w:t>
      </w:r>
      <w:proofErr w:type="spellStart"/>
      <w:r w:rsidRPr="003D11DB">
        <w:rPr>
          <w:lang w:val="hu-HU"/>
        </w:rPr>
        <w:t>normalizedContent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)) + 1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 xml:space="preserve">(i + 1, 1) =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 xml:space="preserve">(i + 1, 2) =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i ' Oszlopok automatikus igazítása </w:t>
      </w:r>
      <w:proofErr w:type="spellStart"/>
      <w:r w:rsidRPr="003D11DB">
        <w:rPr>
          <w:lang w:val="hu-HU"/>
        </w:rPr>
        <w:t>ws.Columns</w:t>
      </w:r>
      <w:proofErr w:type="spellEnd"/>
      <w:r w:rsidRPr="003D11DB">
        <w:rPr>
          <w:lang w:val="hu-HU"/>
        </w:rPr>
        <w:t>("A:B").</w:t>
      </w:r>
      <w:proofErr w:type="spellStart"/>
      <w:r w:rsidRPr="003D11DB">
        <w:rPr>
          <w:lang w:val="hu-HU"/>
        </w:rPr>
        <w:t>EntireColumn.AutoFit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"10 fájl feldolgozva" End </w:t>
      </w:r>
      <w:proofErr w:type="spellStart"/>
      <w:r w:rsidRPr="003D11DB">
        <w:rPr>
          <w:lang w:val="hu-HU"/>
        </w:rPr>
        <w:t>Sub</w:t>
      </w:r>
      <w:proofErr w:type="spellEnd"/>
    </w:p>
    <w:p w14:paraId="2446A433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>(</w:t>
      </w:r>
      <w:proofErr w:type="gramStart"/>
      <w:r w:rsidRPr="003D11DB">
        <w:rPr>
          <w:lang w:val="hu-HU"/>
        </w:rPr>
        <w:t>8)+output(</w:t>
      </w:r>
      <w:proofErr w:type="gramEnd"/>
      <w:r w:rsidRPr="003D11DB">
        <w:rPr>
          <w:lang w:val="hu-HU"/>
        </w:rPr>
        <w:t xml:space="preserve">8)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CountCsvRowsInFolder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FileDialog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outRow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fileNum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Integer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oneLine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Application.ScreenUpdating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' Mappa kiválasztása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fd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Application.FileDialog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msoFileDialogFolderPicker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fd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Title</w:t>
      </w:r>
      <w:proofErr w:type="spellEnd"/>
      <w:proofErr w:type="gramEnd"/>
      <w:r w:rsidRPr="003D11DB">
        <w:rPr>
          <w:lang w:val="hu-HU"/>
        </w:rPr>
        <w:t xml:space="preserve"> = "Válaszd ki a CSV fájlokat tartalmazó mappát" </w:t>
      </w:r>
      <w:proofErr w:type="spellStart"/>
      <w:proofErr w:type="gram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.Show</w:t>
      </w:r>
      <w:proofErr w:type="gramEnd"/>
      <w:r w:rsidRPr="003D11DB">
        <w:rPr>
          <w:lang w:val="hu-HU"/>
        </w:rPr>
        <w:t xml:space="preserve"> &lt;&gt; -1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"Nem választottál mappát. A makró leáll.", </w:t>
      </w:r>
      <w:proofErr w:type="spellStart"/>
      <w:r w:rsidRPr="003D11DB">
        <w:rPr>
          <w:lang w:val="hu-HU"/>
        </w:rPr>
        <w:t>vbInformation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 = .</w:t>
      </w:r>
      <w:proofErr w:type="spellStart"/>
      <w:r w:rsidRPr="003D11DB">
        <w:rPr>
          <w:lang w:val="hu-HU"/>
        </w:rPr>
        <w:t>SelectedItems</w:t>
      </w:r>
      <w:proofErr w:type="spellEnd"/>
      <w:r w:rsidRPr="003D11DB">
        <w:rPr>
          <w:lang w:val="hu-HU"/>
        </w:rPr>
        <w:t xml:space="preserve">(1) End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' Gondoskodunk róla, hogy a végén legyen </w:t>
      </w:r>
      <w:proofErr w:type="spellStart"/>
      <w:r w:rsidRPr="003D11DB">
        <w:rPr>
          <w:lang w:val="hu-HU"/>
        </w:rPr>
        <w:t>backslash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Right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, 1) &lt;&gt; ""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 &amp; ""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' Aktív munkalap előkészítése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ActiveSheet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Cells.Clear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Range</w:t>
      </w:r>
      <w:proofErr w:type="spellEnd"/>
      <w:r w:rsidRPr="003D11DB">
        <w:rPr>
          <w:lang w:val="hu-HU"/>
        </w:rPr>
        <w:t>("A1").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"CSV-fájl neve" .</w:t>
      </w:r>
      <w:proofErr w:type="spellStart"/>
      <w:r w:rsidRPr="003D11DB">
        <w:rPr>
          <w:lang w:val="hu-HU"/>
        </w:rPr>
        <w:t>Range</w:t>
      </w:r>
      <w:proofErr w:type="spellEnd"/>
      <w:r w:rsidRPr="003D11DB">
        <w:rPr>
          <w:lang w:val="hu-HU"/>
        </w:rPr>
        <w:t>("B1").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"Sorok száma" End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outRow</w:t>
      </w:r>
      <w:proofErr w:type="spellEnd"/>
      <w:r w:rsidRPr="003D11DB">
        <w:rPr>
          <w:lang w:val="hu-HU"/>
        </w:rPr>
        <w:t xml:space="preserve"> = 2 ' Első CSV fájl a mappában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Dir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 &amp; "*.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")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While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&lt;&gt; ""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fileNum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FreeFile</w:t>
      </w:r>
      <w:proofErr w:type="spellEnd"/>
      <w:r w:rsidRPr="003D11DB">
        <w:rPr>
          <w:lang w:val="hu-HU"/>
        </w:rPr>
        <w:t xml:space="preserve"> ' Fájl megnyitása és sorok megszámolása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NextFile</w:t>
      </w:r>
      <w:proofErr w:type="spellEnd"/>
      <w:r w:rsidRPr="003D11DB">
        <w:rPr>
          <w:lang w:val="hu-HU"/>
        </w:rPr>
        <w:t xml:space="preserve"> Open 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 &amp;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Input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#fileNum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While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Not</w:t>
      </w:r>
      <w:proofErr w:type="spellEnd"/>
      <w:r w:rsidRPr="003D11DB">
        <w:rPr>
          <w:lang w:val="hu-HU"/>
        </w:rPr>
        <w:t xml:space="preserve"> EOF(</w:t>
      </w:r>
      <w:proofErr w:type="spellStart"/>
      <w:r w:rsidRPr="003D11DB">
        <w:rPr>
          <w:lang w:val="hu-HU"/>
        </w:rPr>
        <w:t>fileNum</w:t>
      </w:r>
      <w:proofErr w:type="spellEnd"/>
      <w:r w:rsidRPr="003D11DB">
        <w:rPr>
          <w:lang w:val="hu-HU"/>
        </w:rPr>
        <w:t xml:space="preserve">) Line Input #fileNum, </w:t>
      </w:r>
      <w:proofErr w:type="spellStart"/>
      <w:r w:rsidRPr="003D11DB">
        <w:rPr>
          <w:lang w:val="hu-HU"/>
        </w:rPr>
        <w:t>oneLine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+ 1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Close</w:t>
      </w:r>
      <w:proofErr w:type="spellEnd"/>
      <w:r w:rsidRPr="003D11DB">
        <w:rPr>
          <w:lang w:val="hu-HU"/>
        </w:rPr>
        <w:t xml:space="preserve"> #fileNum ' Eredmény kiírása a munkalapra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ActiveSheet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Cells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outRow</w:t>
      </w:r>
      <w:proofErr w:type="spellEnd"/>
      <w:r w:rsidRPr="003D11DB">
        <w:rPr>
          <w:lang w:val="hu-HU"/>
        </w:rPr>
        <w:t>, 1).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Cells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outRow</w:t>
      </w:r>
      <w:proofErr w:type="spellEnd"/>
      <w:r w:rsidRPr="003D11DB">
        <w:rPr>
          <w:lang w:val="hu-HU"/>
        </w:rPr>
        <w:t>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outRow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outRow</w:t>
      </w:r>
      <w:proofErr w:type="spellEnd"/>
      <w:r w:rsidRPr="003D11DB">
        <w:rPr>
          <w:lang w:val="hu-HU"/>
        </w:rPr>
        <w:t xml:space="preserve"> + 1 </w:t>
      </w:r>
      <w:proofErr w:type="spellStart"/>
      <w:r w:rsidRPr="003D11DB">
        <w:rPr>
          <w:lang w:val="hu-HU"/>
        </w:rPr>
        <w:t>NextFile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Close</w:t>
      </w:r>
      <w:proofErr w:type="spellEnd"/>
      <w:r w:rsidRPr="003D11DB">
        <w:rPr>
          <w:lang w:val="hu-HU"/>
        </w:rPr>
        <w:t xml:space="preserve"> #fileNum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0 ' Következő CSV fájl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Dir</w:t>
      </w:r>
      <w:proofErr w:type="spellEnd"/>
      <w:r w:rsidRPr="003D11DB">
        <w:rPr>
          <w:lang w:val="hu-HU"/>
        </w:rPr>
        <w:t xml:space="preserve">()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Application.ScreenUpdating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"A CSV fájlok sorainak számlálása befejeződött.", </w:t>
      </w:r>
      <w:proofErr w:type="spellStart"/>
      <w:r w:rsidRPr="003D11DB">
        <w:rPr>
          <w:lang w:val="hu-HU"/>
        </w:rPr>
        <w:t>vbInformation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Sub</w:t>
      </w:r>
      <w:proofErr w:type="spellEnd"/>
    </w:p>
    <w:p w14:paraId="4515ED47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(9)+output(9)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CountCSVRowsFromApacheIndex</w:t>
      </w:r>
      <w:proofErr w:type="spellEnd"/>
      <w:r w:rsidRPr="003D11DB">
        <w:rPr>
          <w:lang w:val="hu-HU"/>
        </w:rPr>
        <w:t xml:space="preserve">()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http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link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fullURL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tmpFile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i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lineText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lineStream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fso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resultSheet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= "</w:t>
      </w:r>
      <w:hyperlink r:id="rId10" w:tgtFrame="_blank" w:history="1">
        <w:r w:rsidRPr="003D11DB">
          <w:rPr>
            <w:rStyle w:val="Hiperhivatkozs"/>
            <w:lang w:val="hu-HU"/>
          </w:rPr>
          <w:t>https://miau.my-x.hu/miau/329/prompt_plan_ranking/csv/</w:t>
        </w:r>
      </w:hyperlink>
      <w:r w:rsidRPr="003D11DB">
        <w:rPr>
          <w:lang w:val="hu-HU"/>
        </w:rPr>
        <w:t xml:space="preserve">" ' Eredménylap létrehozása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resultSheet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ThisWorkbook.Sheets.Add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resultSheet.Name</w:t>
      </w:r>
      <w:proofErr w:type="spellEnd"/>
      <w:r w:rsidRPr="003D11DB">
        <w:rPr>
          <w:lang w:val="hu-HU"/>
        </w:rPr>
        <w:t xml:space="preserve"> = "CSV sorok" </w:t>
      </w:r>
      <w:proofErr w:type="spellStart"/>
      <w:r w:rsidRPr="003D11DB">
        <w:rPr>
          <w:lang w:val="hu-HU"/>
        </w:rPr>
        <w:t>resultSheet.Cells</w:t>
      </w:r>
      <w:proofErr w:type="spellEnd"/>
      <w:r w:rsidRPr="003D11DB">
        <w:rPr>
          <w:lang w:val="hu-HU"/>
        </w:rPr>
        <w:t>(1, 1).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"Fájl neve" </w:t>
      </w:r>
      <w:proofErr w:type="spellStart"/>
      <w:r w:rsidRPr="003D11DB">
        <w:rPr>
          <w:lang w:val="hu-HU"/>
        </w:rPr>
        <w:t>resultSheet.Cells</w:t>
      </w:r>
      <w:proofErr w:type="spellEnd"/>
      <w:r w:rsidRPr="003D11DB">
        <w:rPr>
          <w:lang w:val="hu-HU"/>
        </w:rPr>
        <w:t>(1,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"Sorok száma"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fso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Scripting.FileSystemObject</w:t>
      </w:r>
      <w:proofErr w:type="spellEnd"/>
      <w:r w:rsidRPr="003D11DB">
        <w:rPr>
          <w:lang w:val="hu-HU"/>
        </w:rPr>
        <w:t xml:space="preserve">") ' Weboldal betöltése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http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 xml:space="preserve">("MSXML2.XMLHTTP") </w:t>
      </w:r>
      <w:proofErr w:type="spellStart"/>
      <w:r w:rsidRPr="003D11DB">
        <w:rPr>
          <w:lang w:val="hu-HU"/>
        </w:rPr>
        <w:t>http.Open</w:t>
      </w:r>
      <w:proofErr w:type="spellEnd"/>
      <w:r w:rsidRPr="003D11DB">
        <w:rPr>
          <w:lang w:val="hu-HU"/>
        </w:rPr>
        <w:t xml:space="preserve"> "GET",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http.Send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htmlfile</w:t>
      </w:r>
      <w:proofErr w:type="spellEnd"/>
      <w:r w:rsidRPr="003D11DB">
        <w:rPr>
          <w:lang w:val="hu-HU"/>
        </w:rPr>
        <w:t xml:space="preserve">") </w:t>
      </w:r>
      <w:proofErr w:type="spellStart"/>
      <w:r w:rsidRPr="003D11DB">
        <w:rPr>
          <w:lang w:val="hu-HU"/>
        </w:rPr>
        <w:t>html.body.innerHTML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http.responseText</w:t>
      </w:r>
      <w:proofErr w:type="spellEnd"/>
      <w:r w:rsidRPr="003D11DB">
        <w:rPr>
          <w:lang w:val="hu-HU"/>
        </w:rPr>
        <w:t xml:space="preserve"> i = 2 ' Excel kezdősor ' Hivatkozások feldolgozása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Each</w:t>
      </w:r>
      <w:proofErr w:type="spellEnd"/>
      <w:r w:rsidRPr="003D11DB">
        <w:rPr>
          <w:lang w:val="hu-HU"/>
        </w:rPr>
        <w:t xml:space="preserve"> link In </w:t>
      </w:r>
      <w:proofErr w:type="spellStart"/>
      <w:r w:rsidRPr="003D11DB">
        <w:rPr>
          <w:lang w:val="hu-HU"/>
        </w:rPr>
        <w:t>html.getElementsByTagName</w:t>
      </w:r>
      <w:proofErr w:type="spellEnd"/>
      <w:r w:rsidRPr="003D11DB">
        <w:rPr>
          <w:lang w:val="hu-HU"/>
        </w:rPr>
        <w:t xml:space="preserve">("a")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link.innerText</w:t>
      </w:r>
      <w:proofErr w:type="spellEnd"/>
      <w:r w:rsidRPr="003D11DB">
        <w:rPr>
          <w:lang w:val="hu-HU"/>
        </w:rPr>
        <w:t xml:space="preserve"> ' Csak valódi 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 fájlokat engedünk (kizárjuk </w:t>
      </w:r>
      <w:proofErr w:type="spellStart"/>
      <w:r w:rsidRPr="003D11DB">
        <w:rPr>
          <w:lang w:val="hu-HU"/>
        </w:rPr>
        <w:t>Parent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Directory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about</w:t>
      </w:r>
      <w:proofErr w:type="spellEnd"/>
      <w:r w:rsidRPr="003D11DB">
        <w:rPr>
          <w:lang w:val="hu-HU"/>
        </w:rPr>
        <w:t xml:space="preserve">:, mailto:)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Right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>, 4) = ".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" _ And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 xml:space="preserve">(1,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>, "</w:t>
      </w:r>
      <w:proofErr w:type="spellStart"/>
      <w:r w:rsidRPr="003D11DB">
        <w:rPr>
          <w:lang w:val="hu-HU"/>
        </w:rPr>
        <w:t>about</w:t>
      </w:r>
      <w:proofErr w:type="spellEnd"/>
      <w:r w:rsidRPr="003D11DB">
        <w:rPr>
          <w:lang w:val="hu-HU"/>
        </w:rPr>
        <w:t xml:space="preserve">:", </w:t>
      </w:r>
      <w:proofErr w:type="spellStart"/>
      <w:r w:rsidRPr="003D11DB">
        <w:rPr>
          <w:lang w:val="hu-HU"/>
        </w:rPr>
        <w:t>vbTextCompare</w:t>
      </w:r>
      <w:proofErr w:type="spellEnd"/>
      <w:r w:rsidRPr="003D11DB">
        <w:rPr>
          <w:lang w:val="hu-HU"/>
        </w:rPr>
        <w:t xml:space="preserve">) = 0 _ And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 xml:space="preserve">(1,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, "mailto:", </w:t>
      </w:r>
      <w:proofErr w:type="spellStart"/>
      <w:r w:rsidRPr="003D11DB">
        <w:rPr>
          <w:lang w:val="hu-HU"/>
        </w:rPr>
        <w:t>vbTextCompare</w:t>
      </w:r>
      <w:proofErr w:type="spellEnd"/>
      <w:r w:rsidRPr="003D11DB">
        <w:rPr>
          <w:lang w:val="hu-HU"/>
        </w:rPr>
        <w:t xml:space="preserve">) = 0 _ And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 xml:space="preserve">(1,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>, "</w:t>
      </w:r>
      <w:proofErr w:type="spellStart"/>
      <w:r w:rsidRPr="003D11DB">
        <w:rPr>
          <w:lang w:val="hu-HU"/>
        </w:rPr>
        <w:t>Parent</w:t>
      </w:r>
      <w:proofErr w:type="spellEnd"/>
      <w:r w:rsidRPr="003D11DB">
        <w:rPr>
          <w:lang w:val="hu-HU"/>
        </w:rPr>
        <w:t xml:space="preserve">", </w:t>
      </w:r>
      <w:proofErr w:type="spellStart"/>
      <w:r w:rsidRPr="003D11DB">
        <w:rPr>
          <w:lang w:val="hu-HU"/>
        </w:rPr>
        <w:t>vbTextCompare</w:t>
      </w:r>
      <w:proofErr w:type="spellEnd"/>
      <w:r w:rsidRPr="003D11DB">
        <w:rPr>
          <w:lang w:val="hu-HU"/>
        </w:rPr>
        <w:t xml:space="preserve">)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fullURL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&amp;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tmpFile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Environ</w:t>
      </w:r>
      <w:proofErr w:type="spellEnd"/>
      <w:r w:rsidRPr="003D11DB">
        <w:rPr>
          <w:lang w:val="hu-HU"/>
        </w:rPr>
        <w:t xml:space="preserve">$("TEMP") &amp; "" &amp;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' Fájl letöltése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URLDownloadToFile</w:t>
      </w:r>
      <w:proofErr w:type="spellEnd"/>
      <w:r w:rsidRPr="003D11DB">
        <w:rPr>
          <w:lang w:val="hu-HU"/>
        </w:rPr>
        <w:t xml:space="preserve">(0, </w:t>
      </w:r>
      <w:proofErr w:type="spellStart"/>
      <w:r w:rsidRPr="003D11DB">
        <w:rPr>
          <w:lang w:val="hu-HU"/>
        </w:rPr>
        <w:t>fullURL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tmpFile</w:t>
      </w:r>
      <w:proofErr w:type="spellEnd"/>
      <w:r w:rsidRPr="003D11DB">
        <w:rPr>
          <w:lang w:val="hu-HU"/>
        </w:rPr>
        <w:t xml:space="preserve">, 0, 0)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Ellenőrzés: létezik-e a fájl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fso.FileExists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tmpFile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lineStream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fso.OpenTextFile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tmpFile</w:t>
      </w:r>
      <w:proofErr w:type="spellEnd"/>
      <w:r w:rsidRPr="003D11DB">
        <w:rPr>
          <w:lang w:val="hu-HU"/>
        </w:rPr>
        <w:t xml:space="preserve">, 1)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While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Not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lineStream.AtEndOfStream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lineText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lineStream.ReadLine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+ 1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lineStream.Close</w:t>
      </w:r>
      <w:proofErr w:type="spellEnd"/>
      <w:r w:rsidRPr="003D11DB">
        <w:rPr>
          <w:lang w:val="hu-HU"/>
        </w:rPr>
        <w:t xml:space="preserve"> ' Excelbe írás </w:t>
      </w:r>
      <w:proofErr w:type="spellStart"/>
      <w:r w:rsidRPr="003D11DB">
        <w:rPr>
          <w:lang w:val="hu-HU"/>
        </w:rPr>
        <w:t>resultSheet.Cells</w:t>
      </w:r>
      <w:proofErr w:type="spellEnd"/>
      <w:r w:rsidRPr="003D11DB">
        <w:rPr>
          <w:lang w:val="hu-HU"/>
        </w:rPr>
        <w:t>(i, 1).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resultSheet.Cells</w:t>
      </w:r>
      <w:proofErr w:type="spellEnd"/>
      <w:r w:rsidRPr="003D11DB">
        <w:rPr>
          <w:lang w:val="hu-HU"/>
        </w:rPr>
        <w:t>(i,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i = i + 1 ' Fájl törlése </w:t>
      </w:r>
      <w:proofErr w:type="spellStart"/>
      <w:r w:rsidRPr="003D11DB">
        <w:rPr>
          <w:lang w:val="hu-HU"/>
        </w:rPr>
        <w:t>Kill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tmpFile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"A fájl nem </w:t>
      </w:r>
      <w:r w:rsidRPr="003D11DB">
        <w:rPr>
          <w:lang w:val="hu-HU"/>
        </w:rPr>
        <w:lastRenderedPageBreak/>
        <w:t xml:space="preserve">jött létre: " &amp;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vbExclamation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"Nem sikerült letölteni: " &amp; </w:t>
      </w:r>
      <w:proofErr w:type="spellStart"/>
      <w:r w:rsidRPr="003D11DB">
        <w:rPr>
          <w:lang w:val="hu-HU"/>
        </w:rPr>
        <w:t>fullURL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vbExclamation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link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"Kész! Összesen " &amp; (i - 2) &amp; " CSV fájl feldolgozva.", </w:t>
      </w:r>
      <w:proofErr w:type="spellStart"/>
      <w:r w:rsidRPr="003D11DB">
        <w:rPr>
          <w:lang w:val="hu-HU"/>
        </w:rPr>
        <w:t>vbInformation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Sub</w:t>
      </w:r>
      <w:proofErr w:type="spellEnd"/>
    </w:p>
    <w:p w14:paraId="753C91D5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>(</w:t>
      </w:r>
      <w:proofErr w:type="gramStart"/>
      <w:r w:rsidRPr="003D11DB">
        <w:rPr>
          <w:lang w:val="hu-HU"/>
        </w:rPr>
        <w:t>10)+output(</w:t>
      </w:r>
      <w:proofErr w:type="gramEnd"/>
      <w:r w:rsidRPr="003D11DB">
        <w:rPr>
          <w:lang w:val="hu-HU"/>
        </w:rPr>
        <w:t xml:space="preserve">10)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CsvSorokSzama_</w:t>
      </w:r>
      <w:proofErr w:type="gramStart"/>
      <w:r w:rsidRPr="003D11DB">
        <w:rPr>
          <w:lang w:val="hu-HU"/>
        </w:rPr>
        <w:t>TavoliKonyvtar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vbCrLf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vbCrLf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Chr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 xml:space="preserve">13) &amp; </w:t>
      </w:r>
      <w:proofErr w:type="spellStart"/>
      <w:proofErr w:type="gramStart"/>
      <w:r w:rsidRPr="003D11DB">
        <w:rPr>
          <w:lang w:val="hu-HU"/>
        </w:rPr>
        <w:t>Chr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 xml:space="preserve">10) </w:t>
      </w:r>
      <w:proofErr w:type="spellStart"/>
      <w:r w:rsidRPr="003D11DB">
        <w:rPr>
          <w:lang w:val="hu-HU"/>
        </w:rPr>
        <w:t>vbCr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Chr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 xml:space="preserve">13)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Chr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>10)</w:t>
      </w:r>
    </w:p>
    <w:p w14:paraId="2FB39ECD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 xml:space="preserve">' *** ITT ÁLLÍTSD BE AZ ALAPKÖNYVTÁRAT *** Const BASE_URL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= "</w:t>
      </w:r>
      <w:hyperlink r:id="rId11" w:tgtFrame="_blank" w:history="1">
        <w:r w:rsidRPr="003D11DB">
          <w:rPr>
            <w:rStyle w:val="Hiperhivatkozs"/>
            <w:lang w:val="hu-HU"/>
          </w:rPr>
          <w:t>https://miau.my-x.hu/miau/329/prompt_plan_ranking/csv/</w:t>
        </w:r>
      </w:hyperlink>
      <w:r w:rsidRPr="003D11DB">
        <w:rPr>
          <w:lang w:val="hu-HU"/>
        </w:rPr>
        <w:t>"</w:t>
      </w:r>
    </w:p>
    <w:p w14:paraId="18DFF338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oDoc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oSheet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oHttp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sHtml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pos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Long, </w:t>
      </w: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Long, </w:t>
      </w:r>
      <w:proofErr w:type="spellStart"/>
      <w:r w:rsidRPr="003D11DB">
        <w:rPr>
          <w:lang w:val="hu-HU"/>
        </w:rPr>
        <w:t>quotePos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sFile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rowOut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</w:t>
      </w:r>
    </w:p>
    <w:p w14:paraId="62826F87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oDoc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ThisComponent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oSheet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oDoc.Sheets</w:t>
      </w:r>
      <w:proofErr w:type="spellEnd"/>
      <w:r w:rsidRPr="003D11DB">
        <w:rPr>
          <w:lang w:val="hu-HU"/>
        </w:rPr>
        <w:t>(0)</w:t>
      </w:r>
    </w:p>
    <w:p w14:paraId="40FD731F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 xml:space="preserve">' Fejléc </w:t>
      </w:r>
      <w:proofErr w:type="spellStart"/>
      <w:r w:rsidRPr="003D11DB">
        <w:rPr>
          <w:lang w:val="hu-HU"/>
        </w:rPr>
        <w:t>rowOut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oSheet.getCellByPosition</w:t>
      </w:r>
      <w:proofErr w:type="spellEnd"/>
      <w:r w:rsidRPr="003D11DB">
        <w:rPr>
          <w:lang w:val="hu-HU"/>
        </w:rPr>
        <w:t xml:space="preserve">(0, </w:t>
      </w:r>
      <w:proofErr w:type="spellStart"/>
      <w:r w:rsidRPr="003D11DB">
        <w:rPr>
          <w:lang w:val="hu-HU"/>
        </w:rPr>
        <w:t>rowOut</w:t>
      </w:r>
      <w:proofErr w:type="spellEnd"/>
      <w:proofErr w:type="gramStart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String</w:t>
      </w:r>
      <w:proofErr w:type="spellEnd"/>
      <w:proofErr w:type="gramEnd"/>
      <w:r w:rsidRPr="003D11DB">
        <w:rPr>
          <w:lang w:val="hu-HU"/>
        </w:rPr>
        <w:t xml:space="preserve"> = "Fájlnév" </w:t>
      </w:r>
      <w:proofErr w:type="spellStart"/>
      <w:r w:rsidRPr="003D11DB">
        <w:rPr>
          <w:lang w:val="hu-HU"/>
        </w:rPr>
        <w:t>oSheet.getCellByPosition</w:t>
      </w:r>
      <w:proofErr w:type="spellEnd"/>
      <w:r w:rsidRPr="003D11DB">
        <w:rPr>
          <w:lang w:val="hu-HU"/>
        </w:rPr>
        <w:t xml:space="preserve">(1, </w:t>
      </w:r>
      <w:proofErr w:type="spellStart"/>
      <w:r w:rsidRPr="003D11DB">
        <w:rPr>
          <w:lang w:val="hu-HU"/>
        </w:rPr>
        <w:t>rowOut</w:t>
      </w:r>
      <w:proofErr w:type="spellEnd"/>
      <w:proofErr w:type="gramStart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String</w:t>
      </w:r>
      <w:proofErr w:type="spellEnd"/>
      <w:proofErr w:type="gramEnd"/>
      <w:r w:rsidRPr="003D11DB">
        <w:rPr>
          <w:lang w:val="hu-HU"/>
        </w:rPr>
        <w:t xml:space="preserve"> = "Sorok száma" </w:t>
      </w:r>
      <w:proofErr w:type="spellStart"/>
      <w:r w:rsidRPr="003D11DB">
        <w:rPr>
          <w:lang w:val="hu-HU"/>
        </w:rPr>
        <w:t>rowOut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rowOut</w:t>
      </w:r>
      <w:proofErr w:type="spellEnd"/>
      <w:r w:rsidRPr="003D11DB">
        <w:rPr>
          <w:lang w:val="hu-HU"/>
        </w:rPr>
        <w:t xml:space="preserve"> + 1</w:t>
      </w:r>
    </w:p>
    <w:p w14:paraId="56364760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 xml:space="preserve">' Könyvtárlista letöltése </w:t>
      </w:r>
      <w:proofErr w:type="spellStart"/>
      <w:r w:rsidRPr="003D11DB">
        <w:rPr>
          <w:lang w:val="hu-HU"/>
        </w:rPr>
        <w:t>oHttp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 xml:space="preserve">"MSXML2.XMLHTTP") </w:t>
      </w:r>
      <w:proofErr w:type="spellStart"/>
      <w:r w:rsidRPr="003D11DB">
        <w:rPr>
          <w:lang w:val="hu-HU"/>
        </w:rPr>
        <w:t>oHttp.Open</w:t>
      </w:r>
      <w:proofErr w:type="spellEnd"/>
      <w:r w:rsidRPr="003D11DB">
        <w:rPr>
          <w:lang w:val="hu-HU"/>
        </w:rPr>
        <w:t xml:space="preserve">("GET", BASE_URL,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oHttp.send</w:t>
      </w:r>
      <w:proofErr w:type="spellEnd"/>
      <w:r w:rsidRPr="003D11DB">
        <w:rPr>
          <w:lang w:val="hu-HU"/>
        </w:rPr>
        <w:t>("")</w:t>
      </w:r>
    </w:p>
    <w:p w14:paraId="7B5D02EA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oHttp.Status</w:t>
      </w:r>
      <w:proofErr w:type="spellEnd"/>
      <w:r w:rsidRPr="003D11DB">
        <w:rPr>
          <w:lang w:val="hu-HU"/>
        </w:rPr>
        <w:t xml:space="preserve"> &lt;&gt; 200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"Hiba a könyvtárlista letöltésekor: HTTP " &amp; </w:t>
      </w:r>
      <w:proofErr w:type="spellStart"/>
      <w:r w:rsidRPr="003D11DB">
        <w:rPr>
          <w:lang w:val="hu-HU"/>
        </w:rPr>
        <w:t>oHttp.Status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</w:p>
    <w:p w14:paraId="3A45D16E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sHtml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CStr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oHttp.responseText</w:t>
      </w:r>
      <w:proofErr w:type="spellEnd"/>
      <w:r w:rsidRPr="003D11DB">
        <w:rPr>
          <w:lang w:val="hu-HU"/>
        </w:rPr>
        <w:t>)</w:t>
      </w:r>
    </w:p>
    <w:p w14:paraId="23803DB5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 xml:space="preserve">' 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-ek </w:t>
      </w:r>
      <w:proofErr w:type="spellStart"/>
      <w:r w:rsidRPr="003D11DB">
        <w:rPr>
          <w:lang w:val="hu-HU"/>
        </w:rPr>
        <w:t>végigjárása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pos</w:t>
      </w:r>
      <w:proofErr w:type="spellEnd"/>
      <w:r w:rsidRPr="003D11DB">
        <w:rPr>
          <w:lang w:val="hu-HU"/>
        </w:rPr>
        <w:t xml:space="preserve"> = 1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pos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sHtml</w:t>
      </w:r>
      <w:proofErr w:type="spellEnd"/>
      <w:r w:rsidRPr="003D11DB">
        <w:rPr>
          <w:lang w:val="hu-HU"/>
        </w:rPr>
        <w:t>, "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=""")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Do</w:t>
      </w:r>
      <w:proofErr w:type="spellEnd"/>
    </w:p>
    <w:p w14:paraId="09CC0CF1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 + 6 </w:t>
      </w:r>
      <w:proofErr w:type="spellStart"/>
      <w:r w:rsidRPr="003D11DB">
        <w:rPr>
          <w:lang w:val="hu-HU"/>
        </w:rPr>
        <w:t>quotePos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sHtml</w:t>
      </w:r>
      <w:proofErr w:type="spellEnd"/>
      <w:r w:rsidRPr="003D11DB">
        <w:rPr>
          <w:lang w:val="hu-HU"/>
        </w:rPr>
        <w:t xml:space="preserve">, """")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quotePos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Do</w:t>
      </w:r>
      <w:proofErr w:type="spellEnd"/>
    </w:p>
    <w:p w14:paraId="74193843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sFile</w:t>
      </w:r>
      <w:proofErr w:type="spellEnd"/>
      <w:r w:rsidRPr="003D11DB">
        <w:rPr>
          <w:lang w:val="hu-HU"/>
        </w:rPr>
        <w:t xml:space="preserve"> = Mid$(</w:t>
      </w:r>
      <w:proofErr w:type="spellStart"/>
      <w:r w:rsidRPr="003D11DB">
        <w:rPr>
          <w:lang w:val="hu-HU"/>
        </w:rPr>
        <w:t>sHtml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quotePos</w:t>
      </w:r>
      <w:proofErr w:type="spellEnd"/>
      <w:r w:rsidRPr="003D11DB">
        <w:rPr>
          <w:lang w:val="hu-HU"/>
        </w:rPr>
        <w:t xml:space="preserve"> - </w:t>
      </w:r>
      <w:proofErr w:type="spellStart"/>
      <w:r w:rsidRPr="003D11DB">
        <w:rPr>
          <w:lang w:val="hu-HU"/>
        </w:rPr>
        <w:t>hrefPos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pos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quotePos</w:t>
      </w:r>
      <w:proofErr w:type="spellEnd"/>
      <w:r w:rsidRPr="003D11DB">
        <w:rPr>
          <w:lang w:val="hu-HU"/>
        </w:rPr>
        <w:t xml:space="preserve"> + 1</w:t>
      </w:r>
    </w:p>
    <w:p w14:paraId="069063D2" w14:textId="3D8589CC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' Csak 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 fájlokat veszünk figyelembe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LCase</w:t>
      </w:r>
      <w:proofErr w:type="spellEnd"/>
      <m:oMath>
        <m:d>
          <m:dPr>
            <m:endChr m:val=""/>
            <m:ctrlPr>
              <w:rPr>
                <w:rFonts w:ascii="Cambria Math" w:hAnsi="Cambria Math"/>
                <w:lang w:val="hu-HU"/>
              </w:rPr>
            </m:ctrlPr>
          </m:dPr>
          <m:e>
            <m:r>
              <w:rPr>
                <w:rFonts w:ascii="Cambria Math" w:hAnsi="Cambria Math"/>
                <w:lang w:val="hu-HU"/>
              </w:rPr>
              <m:t>Right</m:t>
            </m:r>
          </m:e>
        </m:d>
      </m:oMath>
      <w:r w:rsidRPr="003D11DB">
        <w:rPr>
          <w:lang w:val="hu-HU"/>
        </w:rPr>
        <w:t>(sFile, 4)) = ".csv" Then ' Elkerülni a relatív</w:t>
      </w:r>
      <w:proofErr w:type="gramStart"/>
      <w:r w:rsidRPr="003D11DB">
        <w:rPr>
          <w:lang w:val="hu-HU"/>
        </w:rPr>
        <w:t xml:space="preserve"> ..</w:t>
      </w:r>
      <w:proofErr w:type="gramEnd"/>
      <w:r w:rsidRPr="003D11DB">
        <w:rPr>
          <w:lang w:val="hu-HU"/>
        </w:rPr>
        <w:t xml:space="preserve">/ stb. eseteket – igény szerint szigorítható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sFile</w:t>
      </w:r>
      <w:proofErr w:type="spellEnd"/>
      <w:r w:rsidRPr="003D11DB">
        <w:rPr>
          <w:lang w:val="hu-HU"/>
        </w:rPr>
        <w:t xml:space="preserve">, "/") = 0 And </w:t>
      </w:r>
      <w:proofErr w:type="spellStart"/>
      <w:proofErr w:type="gram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sFile</w:t>
      </w:r>
      <w:proofErr w:type="spellEnd"/>
      <w:r w:rsidRPr="003D11DB">
        <w:rPr>
          <w:lang w:val="hu-HU"/>
        </w:rPr>
        <w:t xml:space="preserve">, "")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CsvSorokSzama_</w:t>
      </w:r>
      <w:proofErr w:type="gram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 xml:space="preserve">BASE_URL &amp; </w:t>
      </w:r>
      <w:proofErr w:type="spellStart"/>
      <w:r w:rsidRPr="003D11DB">
        <w:rPr>
          <w:lang w:val="hu-HU"/>
        </w:rPr>
        <w:t>sFile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vbCrLf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>)</w:t>
      </w:r>
    </w:p>
    <w:p w14:paraId="6C521DF8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oSheet.getCellByPosition</w:t>
      </w:r>
      <w:proofErr w:type="spellEnd"/>
      <w:r w:rsidRPr="003D11DB">
        <w:rPr>
          <w:lang w:val="hu-HU"/>
        </w:rPr>
        <w:t xml:space="preserve">(0, </w:t>
      </w:r>
      <w:proofErr w:type="spellStart"/>
      <w:r w:rsidRPr="003D11DB">
        <w:rPr>
          <w:lang w:val="hu-HU"/>
        </w:rPr>
        <w:t>rowOut</w:t>
      </w:r>
      <w:proofErr w:type="spellEnd"/>
      <w:proofErr w:type="gramStart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String</w:t>
      </w:r>
      <w:proofErr w:type="spellEnd"/>
      <w:proofErr w:type="gram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sFile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&gt;=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oSheet.getCellByPosition</w:t>
      </w:r>
      <w:proofErr w:type="spellEnd"/>
      <w:r w:rsidRPr="003D11DB">
        <w:rPr>
          <w:lang w:val="hu-HU"/>
        </w:rPr>
        <w:t xml:space="preserve">(1, </w:t>
      </w:r>
      <w:proofErr w:type="spellStart"/>
      <w:r w:rsidRPr="003D11DB">
        <w:rPr>
          <w:lang w:val="hu-HU"/>
        </w:rPr>
        <w:t>rowOut</w:t>
      </w:r>
      <w:proofErr w:type="spellEnd"/>
      <w:proofErr w:type="gramStart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Value</w:t>
      </w:r>
      <w:proofErr w:type="spellEnd"/>
      <w:proofErr w:type="gram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oSheet.getCellByPosition</w:t>
      </w:r>
      <w:proofErr w:type="spellEnd"/>
      <w:r w:rsidRPr="003D11DB">
        <w:rPr>
          <w:lang w:val="hu-HU"/>
        </w:rPr>
        <w:t xml:space="preserve">(1, </w:t>
      </w:r>
      <w:proofErr w:type="spellStart"/>
      <w:r w:rsidRPr="003D11DB">
        <w:rPr>
          <w:lang w:val="hu-HU"/>
        </w:rPr>
        <w:t>rowOut</w:t>
      </w:r>
      <w:proofErr w:type="spellEnd"/>
      <w:proofErr w:type="gramStart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String</w:t>
      </w:r>
      <w:proofErr w:type="spellEnd"/>
      <w:proofErr w:type="gramEnd"/>
      <w:r w:rsidRPr="003D11DB">
        <w:rPr>
          <w:lang w:val="hu-HU"/>
        </w:rPr>
        <w:t xml:space="preserve"> = "Hiba"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rowOut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rowOut</w:t>
      </w:r>
      <w:proofErr w:type="spellEnd"/>
      <w:r w:rsidRPr="003D11DB">
        <w:rPr>
          <w:lang w:val="hu-HU"/>
        </w:rPr>
        <w:t xml:space="preserve"> + 1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Loop</w:t>
      </w:r>
      <w:proofErr w:type="spellEnd"/>
    </w:p>
    <w:p w14:paraId="25549327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lastRenderedPageBreak/>
        <w:t>MsgBox</w:t>
      </w:r>
      <w:proofErr w:type="spellEnd"/>
      <w:r w:rsidRPr="003D11DB">
        <w:rPr>
          <w:lang w:val="hu-HU"/>
        </w:rPr>
        <w:t xml:space="preserve"> "Kész. Feldolgozott CSV fájlok: " &amp; (</w:t>
      </w:r>
      <w:proofErr w:type="spellStart"/>
      <w:r w:rsidRPr="003D11DB">
        <w:rPr>
          <w:lang w:val="hu-HU"/>
        </w:rPr>
        <w:t>rowOut</w:t>
      </w:r>
      <w:proofErr w:type="spellEnd"/>
      <w:r w:rsidRPr="003D11DB">
        <w:rPr>
          <w:lang w:val="hu-HU"/>
        </w:rPr>
        <w:t xml:space="preserve"> - 1) End </w:t>
      </w:r>
      <w:proofErr w:type="spellStart"/>
      <w:r w:rsidRPr="003D11DB">
        <w:rPr>
          <w:lang w:val="hu-HU"/>
        </w:rPr>
        <w:t>Sub</w:t>
      </w:r>
      <w:proofErr w:type="spellEnd"/>
    </w:p>
    <w:p w14:paraId="389E13EA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Private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CsvSorokSzama_</w:t>
      </w:r>
      <w:proofErr w:type="gram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ByVal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, _ </w:t>
      </w:r>
      <w:proofErr w:type="spellStart"/>
      <w:r w:rsidRPr="003D11DB">
        <w:rPr>
          <w:lang w:val="hu-HU"/>
        </w:rPr>
        <w:t>ByVal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vbCrLf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, _ </w:t>
      </w:r>
      <w:proofErr w:type="spellStart"/>
      <w:r w:rsidRPr="003D11DB">
        <w:rPr>
          <w:lang w:val="hu-HU"/>
        </w:rPr>
        <w:t>ByVal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vbCr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, _ </w:t>
      </w:r>
      <w:proofErr w:type="spellStart"/>
      <w:r w:rsidRPr="003D11DB">
        <w:rPr>
          <w:lang w:val="hu-HU"/>
        </w:rPr>
        <w:t>ByVal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Hibakezeles</w:t>
      </w:r>
      <w:proofErr w:type="spellEnd"/>
    </w:p>
    <w:p w14:paraId="236EBC32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oHttp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sCsv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vLines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n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</w:t>
      </w:r>
    </w:p>
    <w:p w14:paraId="6A3688E0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oHttp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 xml:space="preserve">"MSXML2.XMLHTTP") </w:t>
      </w:r>
      <w:proofErr w:type="spellStart"/>
      <w:r w:rsidRPr="003D11DB">
        <w:rPr>
          <w:lang w:val="hu-HU"/>
        </w:rPr>
        <w:t>oHttp.Open</w:t>
      </w:r>
      <w:proofErr w:type="spellEnd"/>
      <w:r w:rsidRPr="003D11DB">
        <w:rPr>
          <w:lang w:val="hu-HU"/>
        </w:rPr>
        <w:t xml:space="preserve">("GET", </w:t>
      </w:r>
      <w:proofErr w:type="spellStart"/>
      <w:r w:rsidRPr="003D11DB">
        <w:rPr>
          <w:lang w:val="hu-HU"/>
        </w:rPr>
        <w:t>sUrl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oHttp.send</w:t>
      </w:r>
      <w:proofErr w:type="spellEnd"/>
      <w:r w:rsidRPr="003D11DB">
        <w:rPr>
          <w:lang w:val="hu-HU"/>
        </w:rPr>
        <w:t>("")</w:t>
      </w:r>
    </w:p>
    <w:p w14:paraId="492DFADA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oHttp.Status</w:t>
      </w:r>
      <w:proofErr w:type="spellEnd"/>
      <w:r w:rsidRPr="003D11DB">
        <w:rPr>
          <w:lang w:val="hu-HU"/>
        </w:rPr>
        <w:t xml:space="preserve"> &lt;&gt; 200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CsvSorokSzama_URL</w:t>
      </w:r>
      <w:proofErr w:type="spellEnd"/>
      <w:r w:rsidRPr="003D11DB">
        <w:rPr>
          <w:lang w:val="hu-HU"/>
        </w:rPr>
        <w:t xml:space="preserve"> = -1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</w:p>
    <w:p w14:paraId="03FD523E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sCsv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CStr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oHttp.responseText</w:t>
      </w:r>
      <w:proofErr w:type="spellEnd"/>
      <w:r w:rsidRPr="003D11DB">
        <w:rPr>
          <w:lang w:val="hu-HU"/>
        </w:rPr>
        <w:t>)</w:t>
      </w:r>
    </w:p>
    <w:p w14:paraId="2848CE38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 xml:space="preserve">' Sorvégek normalizálása </w:t>
      </w:r>
      <w:proofErr w:type="spellStart"/>
      <w:r w:rsidRPr="003D11DB">
        <w:rPr>
          <w:lang w:val="hu-HU"/>
        </w:rPr>
        <w:t>sCsv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Replace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sCsv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vbCrLf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sCsv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Replace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sCsv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>)</w:t>
      </w:r>
    </w:p>
    <w:p w14:paraId="0C1C0EF1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Len(</w:t>
      </w:r>
      <w:proofErr w:type="spellStart"/>
      <w:r w:rsidRPr="003D11DB">
        <w:rPr>
          <w:lang w:val="hu-HU"/>
        </w:rPr>
        <w:t>sCsv</w:t>
      </w:r>
      <w:proofErr w:type="spellEnd"/>
      <w:r w:rsidRPr="003D11DB">
        <w:rPr>
          <w:lang w:val="hu-HU"/>
        </w:rPr>
        <w:t xml:space="preserve">)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CsvSorokSzama_URL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</w:p>
    <w:p w14:paraId="2B75E9CD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vLines</w:t>
      </w:r>
      <w:proofErr w:type="spellEnd"/>
      <w:r w:rsidRPr="003D11DB">
        <w:rPr>
          <w:lang w:val="hu-HU"/>
        </w:rPr>
        <w:t xml:space="preserve"> = </w:t>
      </w:r>
      <w:proofErr w:type="gramStart"/>
      <w:r w:rsidRPr="003D11DB">
        <w:rPr>
          <w:lang w:val="hu-HU"/>
        </w:rPr>
        <w:t>Split(</w:t>
      </w:r>
      <w:proofErr w:type="spellStart"/>
      <w:proofErr w:type="gramEnd"/>
      <w:r w:rsidRPr="003D11DB">
        <w:rPr>
          <w:lang w:val="hu-HU"/>
        </w:rPr>
        <w:t>sCsv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 n =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vLines</w:t>
      </w:r>
      <w:proofErr w:type="spellEnd"/>
      <w:r w:rsidRPr="003D11DB">
        <w:rPr>
          <w:lang w:val="hu-HU"/>
        </w:rPr>
        <w:t xml:space="preserve">) - </w:t>
      </w:r>
      <w:proofErr w:type="spellStart"/>
      <w:r w:rsidRPr="003D11DB">
        <w:rPr>
          <w:lang w:val="hu-HU"/>
        </w:rPr>
        <w:t>LBound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vLines</w:t>
      </w:r>
      <w:proofErr w:type="spellEnd"/>
      <w:r w:rsidRPr="003D11DB">
        <w:rPr>
          <w:lang w:val="hu-HU"/>
        </w:rPr>
        <w:t>) + 1</w:t>
      </w:r>
    </w:p>
    <w:p w14:paraId="6597246E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 xml:space="preserve">' Utolsó üres sor eldobása (ha van)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vLines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vLines</w:t>
      </w:r>
      <w:proofErr w:type="spellEnd"/>
      <w:r w:rsidRPr="003D11DB">
        <w:rPr>
          <w:lang w:val="hu-HU"/>
        </w:rPr>
        <w:t xml:space="preserve">)) = ""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n = n - 1 End </w:t>
      </w:r>
      <w:proofErr w:type="spellStart"/>
      <w:r w:rsidRPr="003D11DB">
        <w:rPr>
          <w:lang w:val="hu-HU"/>
        </w:rPr>
        <w:t>If</w:t>
      </w:r>
      <w:proofErr w:type="spellEnd"/>
    </w:p>
    <w:p w14:paraId="725D6A52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CsvSorokSzama_URL</w:t>
      </w:r>
      <w:proofErr w:type="spellEnd"/>
      <w:r w:rsidRPr="003D11DB">
        <w:rPr>
          <w:lang w:val="hu-HU"/>
        </w:rPr>
        <w:t xml:space="preserve"> = n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</w:p>
    <w:p w14:paraId="04C4CE3E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Hibakezeles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CsvSorokSzama_URL</w:t>
      </w:r>
      <w:proofErr w:type="spellEnd"/>
      <w:r w:rsidRPr="003D11DB">
        <w:rPr>
          <w:lang w:val="hu-HU"/>
        </w:rPr>
        <w:t xml:space="preserve"> = -1 End </w:t>
      </w:r>
      <w:proofErr w:type="spellStart"/>
      <w:r w:rsidRPr="003D11DB">
        <w:rPr>
          <w:lang w:val="hu-HU"/>
        </w:rPr>
        <w:t>Function</w:t>
      </w:r>
      <w:proofErr w:type="spellEnd"/>
    </w:p>
    <w:p w14:paraId="0D28DD25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(49)+output(49) </w:t>
      </w:r>
      <w:proofErr w:type="spellStart"/>
      <w:r w:rsidRPr="003D11DB">
        <w:rPr>
          <w:lang w:val="hu-HU"/>
        </w:rPr>
        <w:t>Option</w:t>
      </w:r>
      <w:proofErr w:type="spellEnd"/>
      <w:r w:rsidRPr="003D11DB">
        <w:rPr>
          <w:lang w:val="hu-HU"/>
        </w:rPr>
        <w:t xml:space="preserve"> Explicit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CsvSorokOsszegyujtese</w:t>
      </w:r>
      <w:proofErr w:type="spellEnd"/>
      <w:r w:rsidRPr="003D11DB">
        <w:rPr>
          <w:lang w:val="hu-HU"/>
        </w:rPr>
        <w:t xml:space="preserve">()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FileDialog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kivalasztottMappa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aktualisFajl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wbCsv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Workbook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wsCsv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wsEredmeny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sorSzam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eredmenySor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korabbiScreenUpdating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Boolean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korabbiCalculation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XlCalculation</w:t>
      </w:r>
      <w:proofErr w:type="spellEnd"/>
      <w:r w:rsidRPr="003D11DB">
        <w:rPr>
          <w:lang w:val="hu-HU"/>
        </w:rPr>
        <w:t xml:space="preserve"> ' Teljesítmény optimalizálása </w:t>
      </w:r>
      <w:proofErr w:type="spellStart"/>
      <w:r w:rsidRPr="003D11DB">
        <w:rPr>
          <w:lang w:val="hu-HU"/>
        </w:rPr>
        <w:t>korabbiScreenUpdating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Application.ScreenUpdating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korabbiCalculation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Application.Calculation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Application.ScreenUpdating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Application.Calculation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xlCalculationManual</w:t>
      </w:r>
      <w:proofErr w:type="spellEnd"/>
      <w:r w:rsidRPr="003D11DB">
        <w:rPr>
          <w:lang w:val="hu-HU"/>
        </w:rPr>
        <w:t xml:space="preserve"> ' Mappa kiválasztása </w:t>
      </w:r>
      <w:proofErr w:type="spellStart"/>
      <w:r w:rsidRPr="003D11DB">
        <w:rPr>
          <w:lang w:val="hu-HU"/>
        </w:rPr>
        <w:t>Folder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Pickerrel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fd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Application.FileDialog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msoFileDialogFolderPicker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fd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Title</w:t>
      </w:r>
      <w:proofErr w:type="spellEnd"/>
      <w:r w:rsidRPr="003D11DB">
        <w:rPr>
          <w:lang w:val="hu-HU"/>
        </w:rPr>
        <w:t xml:space="preserve"> = "Válaszd ki a mappát, amely a CSV fájlokat tartalmazza" .</w:t>
      </w:r>
      <w:proofErr w:type="spellStart"/>
      <w:r w:rsidRPr="003D11DB">
        <w:rPr>
          <w:lang w:val="hu-HU"/>
        </w:rPr>
        <w:t>AllowMultiSelect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.Show &lt;&gt; -1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Felhasználó megszakította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VISSZAALLITAS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kivalasztottMappa</w:t>
      </w:r>
      <w:proofErr w:type="spellEnd"/>
      <w:r w:rsidRPr="003D11DB">
        <w:rPr>
          <w:lang w:val="hu-HU"/>
        </w:rPr>
        <w:t xml:space="preserve"> = .</w:t>
      </w:r>
      <w:proofErr w:type="spellStart"/>
      <w:r w:rsidRPr="003D11DB">
        <w:rPr>
          <w:lang w:val="hu-HU"/>
        </w:rPr>
        <w:t>SelectedItems</w:t>
      </w:r>
      <w:proofErr w:type="spellEnd"/>
      <w:r w:rsidRPr="003D11DB">
        <w:rPr>
          <w:lang w:val="hu-HU"/>
        </w:rPr>
        <w:t xml:space="preserve">(1) End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' Biztonság kedvéért: mappa végén ne legyen </w:t>
      </w:r>
      <w:proofErr w:type="spellStart"/>
      <w:r w:rsidRPr="003D11DB">
        <w:rPr>
          <w:lang w:val="hu-HU"/>
        </w:rPr>
        <w:t>backslash</w:t>
      </w:r>
      <w:proofErr w:type="spellEnd"/>
      <w:r w:rsidRPr="003D11DB">
        <w:rPr>
          <w:lang w:val="hu-HU"/>
        </w:rPr>
        <w:t xml:space="preserve"> duplán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Right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kivalasztottMappa</w:t>
      </w:r>
      <w:proofErr w:type="spellEnd"/>
      <w:r w:rsidRPr="003D11DB">
        <w:rPr>
          <w:lang w:val="hu-HU"/>
        </w:rPr>
        <w:t xml:space="preserve">, 1) = ""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kivalasztottMappa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Left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kivalasztottMappa</w:t>
      </w:r>
      <w:proofErr w:type="spellEnd"/>
      <w:r w:rsidRPr="003D11DB">
        <w:rPr>
          <w:lang w:val="hu-HU"/>
        </w:rPr>
        <w:t>, Len(</w:t>
      </w:r>
      <w:proofErr w:type="spellStart"/>
      <w:r w:rsidRPr="003D11DB">
        <w:rPr>
          <w:lang w:val="hu-HU"/>
        </w:rPr>
        <w:t>kivalasztottMappa</w:t>
      </w:r>
      <w:proofErr w:type="spellEnd"/>
      <w:r w:rsidRPr="003D11DB">
        <w:rPr>
          <w:lang w:val="hu-HU"/>
        </w:rPr>
        <w:t xml:space="preserve">) - 1)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' "</w:t>
      </w:r>
      <w:proofErr w:type="spellStart"/>
      <w:r w:rsidRPr="003D11DB">
        <w:rPr>
          <w:lang w:val="hu-HU"/>
        </w:rPr>
        <w:t>Eredmeny</w:t>
      </w:r>
      <w:proofErr w:type="spellEnd"/>
      <w:r w:rsidRPr="003D11DB">
        <w:rPr>
          <w:lang w:val="hu-HU"/>
        </w:rPr>
        <w:t xml:space="preserve">" munkalap létrehozása vagy ürítése a </w:t>
      </w:r>
      <w:r w:rsidRPr="003D11DB">
        <w:rPr>
          <w:lang w:val="hu-HU"/>
        </w:rPr>
        <w:lastRenderedPageBreak/>
        <w:t xml:space="preserve">makrót tartalmazó munkafüzetben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wsEredmeny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ThisWorkbook.Worksheets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Eredmeny</w:t>
      </w:r>
      <w:proofErr w:type="spellEnd"/>
      <w:r w:rsidRPr="003D11DB">
        <w:rPr>
          <w:lang w:val="hu-HU"/>
        </w:rPr>
        <w:t xml:space="preserve">")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0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wsEredmeny</w:t>
      </w:r>
      <w:proofErr w:type="spellEnd"/>
      <w:r w:rsidRPr="003D11DB">
        <w:rPr>
          <w:lang w:val="hu-HU"/>
        </w:rPr>
        <w:t xml:space="preserve"> Is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wsEredmeny</w:t>
      </w:r>
      <w:proofErr w:type="spellEnd"/>
      <w:r w:rsidRPr="003D11DB">
        <w:rPr>
          <w:lang w:val="hu-HU"/>
        </w:rPr>
        <w:t xml:space="preserve"> = ThisWorkbook.Worksheets.Add(After:=ThisWorkbook.Worksheets(ThisWorkbook.Worksheets.Count)) </w:t>
      </w:r>
      <w:proofErr w:type="spellStart"/>
      <w:r w:rsidRPr="003D11DB">
        <w:rPr>
          <w:lang w:val="hu-HU"/>
        </w:rPr>
        <w:t>wsEredmeny.Name</w:t>
      </w:r>
      <w:proofErr w:type="spellEnd"/>
      <w:r w:rsidRPr="003D11DB">
        <w:rPr>
          <w:lang w:val="hu-HU"/>
        </w:rPr>
        <w:t xml:space="preserve"> = "</w:t>
      </w:r>
      <w:proofErr w:type="spellStart"/>
      <w:r w:rsidRPr="003D11DB">
        <w:rPr>
          <w:lang w:val="hu-HU"/>
        </w:rPr>
        <w:t>Eredmeny</w:t>
      </w:r>
      <w:proofErr w:type="spellEnd"/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wsEredmeny.Cells.Clear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' Fejléc kiírása </w:t>
      </w:r>
      <w:proofErr w:type="spellStart"/>
      <w:r w:rsidRPr="003D11DB">
        <w:rPr>
          <w:lang w:val="hu-HU"/>
        </w:rPr>
        <w:t>wsEredmeny.Range</w:t>
      </w:r>
      <w:proofErr w:type="spellEnd"/>
      <w:r w:rsidRPr="003D11DB">
        <w:rPr>
          <w:lang w:val="hu-HU"/>
        </w:rPr>
        <w:t>("A1").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"Fájlnév" </w:t>
      </w:r>
      <w:proofErr w:type="spellStart"/>
      <w:r w:rsidRPr="003D11DB">
        <w:rPr>
          <w:lang w:val="hu-HU"/>
        </w:rPr>
        <w:t>wsEredmeny.Range</w:t>
      </w:r>
      <w:proofErr w:type="spellEnd"/>
      <w:r w:rsidRPr="003D11DB">
        <w:rPr>
          <w:lang w:val="hu-HU"/>
        </w:rPr>
        <w:t>("B1").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"Használt sorok száma (</w:t>
      </w:r>
      <w:proofErr w:type="spellStart"/>
      <w:r w:rsidRPr="003D11DB">
        <w:rPr>
          <w:lang w:val="hu-HU"/>
        </w:rPr>
        <w:t>UsedRange.Rows.Count</w:t>
      </w:r>
      <w:proofErr w:type="spellEnd"/>
      <w:r w:rsidRPr="003D11DB">
        <w:rPr>
          <w:lang w:val="hu-HU"/>
        </w:rPr>
        <w:t xml:space="preserve">)" </w:t>
      </w:r>
      <w:proofErr w:type="spellStart"/>
      <w:r w:rsidRPr="003D11DB">
        <w:rPr>
          <w:lang w:val="hu-HU"/>
        </w:rPr>
        <w:t>eredmenySor</w:t>
      </w:r>
      <w:proofErr w:type="spellEnd"/>
      <w:r w:rsidRPr="003D11DB">
        <w:rPr>
          <w:lang w:val="hu-HU"/>
        </w:rPr>
        <w:t xml:space="preserve"> = 2 ' CSV fájlok bejárása a kiválasztott mappában </w:t>
      </w:r>
      <w:proofErr w:type="spellStart"/>
      <w:r w:rsidRPr="003D11DB">
        <w:rPr>
          <w:lang w:val="hu-HU"/>
        </w:rPr>
        <w:t>aktualisFajl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Dir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kivalasztottMappa</w:t>
      </w:r>
      <w:proofErr w:type="spellEnd"/>
      <w:r w:rsidRPr="003D11DB">
        <w:rPr>
          <w:lang w:val="hu-HU"/>
        </w:rPr>
        <w:t xml:space="preserve"> &amp; "*.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")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While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aktualisFajl</w:t>
      </w:r>
      <w:proofErr w:type="spellEnd"/>
      <w:r w:rsidRPr="003D11DB">
        <w:rPr>
          <w:lang w:val="hu-HU"/>
        </w:rPr>
        <w:t xml:space="preserve"> &lt;&gt; "" ' CSV fájl megnyitása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wbCsv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Workbooks.Open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kivalasztottMappa</w:t>
      </w:r>
      <w:proofErr w:type="spellEnd"/>
      <w:r w:rsidRPr="003D11DB">
        <w:rPr>
          <w:lang w:val="hu-HU"/>
        </w:rPr>
        <w:t xml:space="preserve"> &amp; "" &amp; </w:t>
      </w:r>
      <w:proofErr w:type="spellStart"/>
      <w:r w:rsidRPr="003D11DB">
        <w:rPr>
          <w:lang w:val="hu-HU"/>
        </w:rPr>
        <w:t>aktualisFajl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ReadOnly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) ' Első munkalapra hivatkozás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wsCsv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wbCsv.Worksheets</w:t>
      </w:r>
      <w:proofErr w:type="spellEnd"/>
      <w:r w:rsidRPr="003D11DB">
        <w:rPr>
          <w:lang w:val="hu-HU"/>
        </w:rPr>
        <w:t xml:space="preserve">(1) ' Használt sorok száma az első munkalapon </w:t>
      </w:r>
      <w:proofErr w:type="spellStart"/>
      <w:r w:rsidRPr="003D11DB">
        <w:rPr>
          <w:lang w:val="hu-HU"/>
        </w:rPr>
        <w:t>sorSzam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wsCsv.UsedRange.Rows.Count</w:t>
      </w:r>
      <w:proofErr w:type="spellEnd"/>
      <w:r w:rsidRPr="003D11DB">
        <w:rPr>
          <w:lang w:val="hu-HU"/>
        </w:rPr>
        <w:t xml:space="preserve"> ' Eredmény rögzítése az "</w:t>
      </w:r>
      <w:proofErr w:type="spellStart"/>
      <w:r w:rsidRPr="003D11DB">
        <w:rPr>
          <w:lang w:val="hu-HU"/>
        </w:rPr>
        <w:t>Eredmeny</w:t>
      </w:r>
      <w:proofErr w:type="spellEnd"/>
      <w:r w:rsidRPr="003D11DB">
        <w:rPr>
          <w:lang w:val="hu-HU"/>
        </w:rPr>
        <w:t xml:space="preserve">" lapon </w:t>
      </w:r>
      <w:proofErr w:type="spellStart"/>
      <w:r w:rsidRPr="003D11DB">
        <w:rPr>
          <w:lang w:val="hu-HU"/>
        </w:rPr>
        <w:t>wsEredmeny.Cells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eredmenySor</w:t>
      </w:r>
      <w:proofErr w:type="spellEnd"/>
      <w:r w:rsidRPr="003D11DB">
        <w:rPr>
          <w:lang w:val="hu-HU"/>
        </w:rPr>
        <w:t>, 1).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aktualisFajl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wsEredmeny.Cells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eredmenySor</w:t>
      </w:r>
      <w:proofErr w:type="spellEnd"/>
      <w:r w:rsidRPr="003D11DB">
        <w:rPr>
          <w:lang w:val="hu-HU"/>
        </w:rPr>
        <w:t>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sorSzam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eredmenySor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eredmenySor</w:t>
      </w:r>
      <w:proofErr w:type="spellEnd"/>
      <w:r w:rsidRPr="003D11DB">
        <w:rPr>
          <w:lang w:val="hu-HU"/>
        </w:rPr>
        <w:t xml:space="preserve"> + 1 ' CSV fájl bezárása mentés nélkül </w:t>
      </w:r>
      <w:proofErr w:type="spellStart"/>
      <w:r w:rsidRPr="003D11DB">
        <w:rPr>
          <w:lang w:val="hu-HU"/>
        </w:rPr>
        <w:t>wbCsv.Close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SaveChanges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' Következő CSV fájl </w:t>
      </w:r>
      <w:proofErr w:type="spellStart"/>
      <w:r w:rsidRPr="003D11DB">
        <w:rPr>
          <w:lang w:val="hu-HU"/>
        </w:rPr>
        <w:t>aktualisFajl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Dir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' Oszlopok automatikus méretezése </w:t>
      </w:r>
      <w:proofErr w:type="spellStart"/>
      <w:r w:rsidRPr="003D11DB">
        <w:rPr>
          <w:lang w:val="hu-HU"/>
        </w:rPr>
        <w:t>wsEredmeny.Columns</w:t>
      </w:r>
      <w:proofErr w:type="spellEnd"/>
      <w:r w:rsidRPr="003D11DB">
        <w:rPr>
          <w:lang w:val="hu-HU"/>
        </w:rPr>
        <w:t>("A:B").</w:t>
      </w:r>
      <w:proofErr w:type="spellStart"/>
      <w:r w:rsidRPr="003D11DB">
        <w:rPr>
          <w:lang w:val="hu-HU"/>
        </w:rPr>
        <w:t>AutoFit</w:t>
      </w:r>
      <w:proofErr w:type="spellEnd"/>
      <w:r w:rsidRPr="003D11DB">
        <w:rPr>
          <w:lang w:val="hu-HU"/>
        </w:rPr>
        <w:t xml:space="preserve"> VISSZAALLITAS: ' Beállítások visszaállítása </w:t>
      </w:r>
      <w:proofErr w:type="spellStart"/>
      <w:r w:rsidRPr="003D11DB">
        <w:rPr>
          <w:lang w:val="hu-HU"/>
        </w:rPr>
        <w:t>Application.ScreenUpdating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korabbiScreenUpdating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Application.Calculation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korabbiCalculation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Sub</w:t>
      </w:r>
      <w:proofErr w:type="spellEnd"/>
    </w:p>
    <w:p w14:paraId="73B885E4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(50)+output(50)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CountCSVRowsFromWeb</w:t>
      </w:r>
      <w:proofErr w:type="spellEnd"/>
      <w:r w:rsidRPr="003D11DB">
        <w:rPr>
          <w:lang w:val="hu-HU"/>
        </w:rPr>
        <w:t xml:space="preserve">()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= "</w:t>
      </w:r>
      <w:hyperlink r:id="rId12" w:tgtFrame="_blank" w:history="1">
        <w:r w:rsidRPr="003D11DB">
          <w:rPr>
            <w:rStyle w:val="Hiperhivatkozs"/>
            <w:lang w:val="hu-HU"/>
          </w:rPr>
          <w:t>https://miau.my-x.hu/miau/329/prompt_plan_ranking/csv/</w:t>
        </w:r>
      </w:hyperlink>
      <w:r w:rsidRPr="003D11DB">
        <w:rPr>
          <w:lang w:val="hu-HU"/>
        </w:rPr>
        <w:t xml:space="preserve">" ' &lt;&lt;&lt; szerkeszthető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csvUrls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Collection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csvUrls</w:t>
      </w:r>
      <w:proofErr w:type="spellEnd"/>
      <w:r w:rsidRPr="003D11DB">
        <w:rPr>
          <w:lang w:val="hu-HU"/>
        </w:rPr>
        <w:t xml:space="preserve"> = New </w:t>
      </w:r>
      <w:proofErr w:type="spellStart"/>
      <w:r w:rsidRPr="003D11DB">
        <w:rPr>
          <w:lang w:val="hu-HU"/>
        </w:rPr>
        <w:t>Collection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Application.ScreenUpdating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Application.StatusBar</w:t>
      </w:r>
      <w:proofErr w:type="spellEnd"/>
      <w:r w:rsidRPr="003D11DB">
        <w:rPr>
          <w:lang w:val="hu-HU"/>
        </w:rPr>
        <w:t xml:space="preserve"> = "CSV linkek kigyűjtése..." ' 1) Próbáljuk lekérni a web-könyvtár indexét és kigyűjteni 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 linkeket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csvUrls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GetCsvLinksFromIndex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) ' Ha nem találtunk semmit, felajánlunk egy helyi mappa kiválasztását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csvUrls.Count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VbMsgBoxResult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resp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>("Nem találtam 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 linkeket a web-könyvtár indexén. Lokális mappa kiválasztása?", </w:t>
      </w:r>
      <w:proofErr w:type="spellStart"/>
      <w:r w:rsidRPr="003D11DB">
        <w:rPr>
          <w:lang w:val="hu-HU"/>
        </w:rPr>
        <w:t>vbYesNo</w:t>
      </w:r>
      <w:proofErr w:type="spellEnd"/>
      <w:r w:rsidRPr="003D11DB">
        <w:rPr>
          <w:lang w:val="hu-HU"/>
        </w:rPr>
        <w:t xml:space="preserve"> + </w:t>
      </w:r>
      <w:proofErr w:type="spellStart"/>
      <w:r w:rsidRPr="003D11DB">
        <w:rPr>
          <w:lang w:val="hu-HU"/>
        </w:rPr>
        <w:t>vbQuestion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resp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vbYes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csvUrls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GetCsvFilesFromLocalFolder</w:t>
      </w:r>
      <w:proofErr w:type="spellEnd"/>
      <w:r w:rsidRPr="003D11DB">
        <w:rPr>
          <w:lang w:val="hu-HU"/>
        </w:rPr>
        <w:t xml:space="preserve">()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"Nincs mit feldolgozni, a makró leáll.", </w:t>
      </w:r>
      <w:proofErr w:type="spellStart"/>
      <w:r w:rsidRPr="003D11DB">
        <w:rPr>
          <w:lang w:val="hu-HU"/>
        </w:rPr>
        <w:t>vbInformation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CleanExit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csvUrls.Count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"Nincs 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 fájl feldolgozásra.", </w:t>
      </w:r>
      <w:proofErr w:type="spellStart"/>
      <w:r w:rsidRPr="003D11DB">
        <w:rPr>
          <w:lang w:val="hu-HU"/>
        </w:rPr>
        <w:t>vbExclamation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CleanExit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' 2) Feldolgozzuk az URL-</w:t>
      </w:r>
      <w:proofErr w:type="spellStart"/>
      <w:r w:rsidRPr="003D11DB">
        <w:rPr>
          <w:lang w:val="hu-HU"/>
        </w:rPr>
        <w:t>eket</w:t>
      </w:r>
      <w:proofErr w:type="spellEnd"/>
      <w:r w:rsidRPr="003D11DB">
        <w:rPr>
          <w:lang w:val="hu-HU"/>
        </w:rPr>
        <w:t xml:space="preserve">: letöltés + sorok számlálása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results</w:t>
      </w:r>
      <w:proofErr w:type="spellEnd"/>
      <w:r w:rsidRPr="003D11DB">
        <w:rPr>
          <w:lang w:val="hu-HU"/>
        </w:rPr>
        <w:t xml:space="preserve">()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Variant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results</w:t>
      </w:r>
      <w:proofErr w:type="spellEnd"/>
      <w:r w:rsidRPr="003D11DB">
        <w:rPr>
          <w:lang w:val="hu-HU"/>
        </w:rPr>
        <w:t xml:space="preserve">(1 </w:t>
      </w:r>
      <w:proofErr w:type="spellStart"/>
      <w:r w:rsidRPr="003D11DB">
        <w:rPr>
          <w:lang w:val="hu-HU"/>
        </w:rPr>
        <w:t>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csvUrls.Count</w:t>
      </w:r>
      <w:proofErr w:type="spellEnd"/>
      <w:r w:rsidRPr="003D11DB">
        <w:rPr>
          <w:lang w:val="hu-HU"/>
        </w:rPr>
        <w:t xml:space="preserve">, 1 </w:t>
      </w:r>
      <w:proofErr w:type="spellStart"/>
      <w:r w:rsidRPr="003D11DB">
        <w:rPr>
          <w:lang w:val="hu-HU"/>
        </w:rPr>
        <w:t>To</w:t>
      </w:r>
      <w:proofErr w:type="spellEnd"/>
      <w:r w:rsidRPr="003D11DB">
        <w:rPr>
          <w:lang w:val="hu-HU"/>
        </w:rPr>
        <w:t xml:space="preserve"> 2)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i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i = 1 </w:t>
      </w:r>
      <w:proofErr w:type="spellStart"/>
      <w:r w:rsidRPr="003D11DB">
        <w:rPr>
          <w:lang w:val="hu-HU"/>
        </w:rPr>
        <w:t>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csvUrls.Count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Application.StatusBar</w:t>
      </w:r>
      <w:proofErr w:type="spellEnd"/>
      <w:r w:rsidRPr="003D11DB">
        <w:rPr>
          <w:lang w:val="hu-HU"/>
        </w:rPr>
        <w:t xml:space="preserve"> = "Feldolgozás: " &amp; i &amp; " / " &amp; </w:t>
      </w:r>
      <w:proofErr w:type="spellStart"/>
      <w:r w:rsidRPr="003D11DB">
        <w:rPr>
          <w:lang w:val="hu-HU"/>
        </w:rPr>
        <w:t>csvUrls.Count</w:t>
      </w:r>
      <w:proofErr w:type="spellEnd"/>
      <w:r w:rsidRPr="003D11DB">
        <w:rPr>
          <w:lang w:val="hu-HU"/>
        </w:rPr>
        <w:t xml:space="preserve"> &amp; " — " &amp; </w:t>
      </w:r>
      <w:proofErr w:type="spellStart"/>
      <w:r w:rsidRPr="003D11DB">
        <w:rPr>
          <w:lang w:val="hu-HU"/>
        </w:rPr>
        <w:t>csvUrls</w:t>
      </w:r>
      <w:proofErr w:type="spellEnd"/>
      <w:r w:rsidRPr="003D11DB">
        <w:rPr>
          <w:lang w:val="hu-HU"/>
        </w:rPr>
        <w:t xml:space="preserve">(i)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CountRowsInCsvUrl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csvUrls</w:t>
      </w:r>
      <w:proofErr w:type="spellEnd"/>
      <w:r w:rsidRPr="003D11DB">
        <w:rPr>
          <w:lang w:val="hu-HU"/>
        </w:rPr>
        <w:t xml:space="preserve">(i))) </w:t>
      </w:r>
      <w:proofErr w:type="spellStart"/>
      <w:r w:rsidRPr="003D11DB">
        <w:rPr>
          <w:lang w:val="hu-HU"/>
        </w:rPr>
        <w:t>results</w:t>
      </w:r>
      <w:proofErr w:type="spellEnd"/>
      <w:r w:rsidRPr="003D11DB">
        <w:rPr>
          <w:lang w:val="hu-HU"/>
        </w:rPr>
        <w:t xml:space="preserve">(i, 1) = </w:t>
      </w:r>
      <w:proofErr w:type="spellStart"/>
      <w:r w:rsidRPr="003D11DB">
        <w:rPr>
          <w:lang w:val="hu-HU"/>
        </w:rPr>
        <w:t>GetFileNameFromUrl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csvUrls</w:t>
      </w:r>
      <w:proofErr w:type="spellEnd"/>
      <w:r w:rsidRPr="003D11DB">
        <w:rPr>
          <w:lang w:val="hu-HU"/>
        </w:rPr>
        <w:t xml:space="preserve">(i))) </w:t>
      </w:r>
      <w:proofErr w:type="spellStart"/>
      <w:r w:rsidRPr="003D11DB">
        <w:rPr>
          <w:lang w:val="hu-HU"/>
        </w:rPr>
        <w:t>results</w:t>
      </w:r>
      <w:proofErr w:type="spellEnd"/>
      <w:r w:rsidRPr="003D11DB">
        <w:rPr>
          <w:lang w:val="hu-HU"/>
        </w:rPr>
        <w:t xml:space="preserve">(i, 2) =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i ' 3) Kimentés egy új .</w:t>
      </w:r>
      <w:proofErr w:type="spellStart"/>
      <w:r w:rsidRPr="003D11DB">
        <w:rPr>
          <w:lang w:val="hu-HU"/>
        </w:rPr>
        <w:t>xlsm</w:t>
      </w:r>
      <w:proofErr w:type="spellEnd"/>
      <w:r w:rsidRPr="003D11DB">
        <w:rPr>
          <w:lang w:val="hu-HU"/>
        </w:rPr>
        <w:t xml:space="preserve"> fájlba (</w:t>
      </w:r>
      <w:proofErr w:type="spellStart"/>
      <w:r w:rsidRPr="003D11DB">
        <w:rPr>
          <w:lang w:val="hu-HU"/>
        </w:rPr>
        <w:t>Results</w:t>
      </w:r>
      <w:proofErr w:type="spellEnd"/>
      <w:r w:rsidRPr="003D11DB">
        <w:rPr>
          <w:lang w:val="hu-HU"/>
        </w:rPr>
        <w:t xml:space="preserve"> munkalap)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outWb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Workbook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outWb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Workbooks.Add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xlWBATWorksheet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outWb.Sheets</w:t>
      </w:r>
      <w:proofErr w:type="spellEnd"/>
      <w:r w:rsidRPr="003D11DB">
        <w:rPr>
          <w:lang w:val="hu-HU"/>
        </w:rPr>
        <w:t>(1) .</w:t>
      </w:r>
      <w:proofErr w:type="spellStart"/>
      <w:r w:rsidRPr="003D11DB">
        <w:rPr>
          <w:lang w:val="hu-HU"/>
        </w:rPr>
        <w:t>Name</w:t>
      </w:r>
      <w:proofErr w:type="spellEnd"/>
      <w:r w:rsidRPr="003D11DB">
        <w:rPr>
          <w:lang w:val="hu-HU"/>
        </w:rPr>
        <w:t xml:space="preserve"> = "</w:t>
      </w:r>
      <w:proofErr w:type="spellStart"/>
      <w:r w:rsidRPr="003D11DB">
        <w:rPr>
          <w:lang w:val="hu-HU"/>
        </w:rPr>
        <w:t>Results</w:t>
      </w:r>
      <w:proofErr w:type="spellEnd"/>
      <w:r w:rsidRPr="003D11DB">
        <w:rPr>
          <w:lang w:val="hu-HU"/>
        </w:rPr>
        <w:t>" .</w:t>
      </w:r>
      <w:proofErr w:type="spellStart"/>
      <w:r w:rsidRPr="003D11DB">
        <w:rPr>
          <w:lang w:val="hu-HU"/>
        </w:rPr>
        <w:t>Range</w:t>
      </w:r>
      <w:proofErr w:type="spellEnd"/>
      <w:r w:rsidRPr="003D11DB">
        <w:rPr>
          <w:lang w:val="hu-HU"/>
        </w:rPr>
        <w:t>("A1").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"CSV fájlnév" .</w:t>
      </w:r>
      <w:proofErr w:type="spellStart"/>
      <w:r w:rsidRPr="003D11DB">
        <w:rPr>
          <w:lang w:val="hu-HU"/>
        </w:rPr>
        <w:t>Range</w:t>
      </w:r>
      <w:proofErr w:type="spellEnd"/>
      <w:r w:rsidRPr="003D11DB">
        <w:rPr>
          <w:lang w:val="hu-HU"/>
        </w:rPr>
        <w:t>("B1").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"Sorok száma (nem üres)" .</w:t>
      </w:r>
      <w:proofErr w:type="spellStart"/>
      <w:r w:rsidRPr="003D11DB">
        <w:rPr>
          <w:lang w:val="hu-HU"/>
        </w:rPr>
        <w:t>Range</w:t>
      </w:r>
      <w:proofErr w:type="spellEnd"/>
      <w:r w:rsidRPr="003D11DB">
        <w:rPr>
          <w:lang w:val="hu-HU"/>
        </w:rPr>
        <w:t>("A1:B1").</w:t>
      </w:r>
      <w:proofErr w:type="spellStart"/>
      <w:r w:rsidRPr="003D11DB">
        <w:rPr>
          <w:lang w:val="hu-HU"/>
        </w:rPr>
        <w:t>Font.Bold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Range</w:t>
      </w:r>
      <w:proofErr w:type="spellEnd"/>
      <w:r w:rsidRPr="003D11DB">
        <w:rPr>
          <w:lang w:val="hu-HU"/>
        </w:rPr>
        <w:t>("A2").</w:t>
      </w:r>
      <w:proofErr w:type="spellStart"/>
      <w:r w:rsidRPr="003D11DB">
        <w:rPr>
          <w:lang w:val="hu-HU"/>
        </w:rPr>
        <w:t>Resize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results</w:t>
      </w:r>
      <w:proofErr w:type="spellEnd"/>
      <w:r w:rsidRPr="003D11DB">
        <w:rPr>
          <w:lang w:val="hu-HU"/>
        </w:rPr>
        <w:t>, 1),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results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Columns</w:t>
      </w:r>
      <w:proofErr w:type="spellEnd"/>
      <w:r w:rsidRPr="003D11DB">
        <w:rPr>
          <w:lang w:val="hu-HU"/>
        </w:rPr>
        <w:t>("A:B").</w:t>
      </w:r>
      <w:proofErr w:type="spellStart"/>
      <w:r w:rsidRPr="003D11DB">
        <w:rPr>
          <w:lang w:val="hu-HU"/>
        </w:rPr>
        <w:t>AutoFit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' Mentés: ugyanabba a mappába ahol a jelenlegi munkafüzet van, ha nincs mentve -&gt; Asztal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savePath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ThisWorkbook.Path</w:t>
      </w:r>
      <w:proofErr w:type="spellEnd"/>
      <w:r w:rsidRPr="003D11DB">
        <w:rPr>
          <w:lang w:val="hu-HU"/>
        </w:rPr>
        <w:t xml:space="preserve"> &lt;&gt; ""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savePath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ThisWorkbook.Path</w:t>
      </w:r>
      <w:proofErr w:type="spellEnd"/>
      <w:r w:rsidRPr="003D11DB">
        <w:rPr>
          <w:lang w:val="hu-HU"/>
        </w:rPr>
        <w:t xml:space="preserve"> &amp; </w:t>
      </w:r>
      <w:proofErr w:type="spellStart"/>
      <w:r w:rsidRPr="003D11DB">
        <w:rPr>
          <w:lang w:val="hu-HU"/>
        </w:rPr>
        <w:t>Application.PathSeparator</w:t>
      </w:r>
      <w:proofErr w:type="spellEnd"/>
      <w:r w:rsidRPr="003D11DB">
        <w:rPr>
          <w:lang w:val="hu-HU"/>
        </w:rPr>
        <w:t xml:space="preserve"> &amp; "CSV_Row_Counts.xlsm"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savePath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WScript.Shell</w:t>
      </w:r>
      <w:proofErr w:type="spellEnd"/>
      <w:r w:rsidRPr="003D11DB">
        <w:rPr>
          <w:lang w:val="hu-HU"/>
        </w:rPr>
        <w:t>").</w:t>
      </w:r>
      <w:proofErr w:type="spellStart"/>
      <w:r w:rsidRPr="003D11DB">
        <w:rPr>
          <w:lang w:val="hu-HU"/>
        </w:rPr>
        <w:t>SpecialFolders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Desktop</w:t>
      </w:r>
      <w:proofErr w:type="spellEnd"/>
      <w:r w:rsidRPr="003D11DB">
        <w:rPr>
          <w:lang w:val="hu-HU"/>
        </w:rPr>
        <w:t xml:space="preserve">") &amp; </w:t>
      </w:r>
      <w:proofErr w:type="spellStart"/>
      <w:r w:rsidRPr="003D11DB">
        <w:rPr>
          <w:lang w:val="hu-HU"/>
        </w:rPr>
        <w:t>Application.PathSeparator</w:t>
      </w:r>
      <w:proofErr w:type="spellEnd"/>
      <w:r w:rsidRPr="003D11DB">
        <w:rPr>
          <w:lang w:val="hu-HU"/>
        </w:rPr>
        <w:t xml:space="preserve"> &amp; "CSV_Row_Counts.xlsm"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Application.DisplayAlerts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outWb.SaveAs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savePath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FileFormat</w:t>
      </w:r>
      <w:proofErr w:type="spellEnd"/>
      <w:r w:rsidRPr="003D11DB">
        <w:rPr>
          <w:lang w:val="hu-HU"/>
        </w:rPr>
        <w:t xml:space="preserve">:=52 ' </w:t>
      </w:r>
      <w:proofErr w:type="spellStart"/>
      <w:r w:rsidRPr="003D11DB">
        <w:rPr>
          <w:lang w:val="hu-HU"/>
        </w:rPr>
        <w:lastRenderedPageBreak/>
        <w:t>xlOpenXMLWorkbookMacroEnabled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Application.DisplayAlerts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"Kész! Eredmény mentve ide: " &amp; </w:t>
      </w:r>
      <w:proofErr w:type="spellStart"/>
      <w:r w:rsidRPr="003D11DB">
        <w:rPr>
          <w:lang w:val="hu-HU"/>
        </w:rPr>
        <w:t>vbCrLf</w:t>
      </w:r>
      <w:proofErr w:type="spellEnd"/>
      <w:r w:rsidRPr="003D11DB">
        <w:rPr>
          <w:lang w:val="hu-HU"/>
        </w:rPr>
        <w:t xml:space="preserve"> &amp; </w:t>
      </w:r>
      <w:proofErr w:type="spellStart"/>
      <w:r w:rsidRPr="003D11DB">
        <w:rPr>
          <w:lang w:val="hu-HU"/>
        </w:rPr>
        <w:t>savePath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vbInformation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CleanExit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Application.StatusBar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Application.ScreenUpdating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"Hiba a makró futása közben: " &amp; </w:t>
      </w:r>
      <w:proofErr w:type="spellStart"/>
      <w:r w:rsidRPr="003D11DB">
        <w:rPr>
          <w:lang w:val="hu-HU"/>
        </w:rPr>
        <w:t>Err.Number</w:t>
      </w:r>
      <w:proofErr w:type="spellEnd"/>
      <w:r w:rsidRPr="003D11DB">
        <w:rPr>
          <w:lang w:val="hu-HU"/>
        </w:rPr>
        <w:t xml:space="preserve"> &amp; " - " &amp; </w:t>
      </w:r>
      <w:proofErr w:type="spellStart"/>
      <w:r w:rsidRPr="003D11DB">
        <w:rPr>
          <w:lang w:val="hu-HU"/>
        </w:rPr>
        <w:t>Err.Description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vbCritical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CleanExit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' --------------------------- ' Segédfüggvények ' --------------------------- </w:t>
      </w:r>
      <w:proofErr w:type="spellStart"/>
      <w:r w:rsidRPr="003D11DB">
        <w:rPr>
          <w:lang w:val="hu-HU"/>
        </w:rPr>
        <w:t>Private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GetCsvLinksFromIndex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Collection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links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New </w:t>
      </w:r>
      <w:proofErr w:type="spellStart"/>
      <w:r w:rsidRPr="003D11DB">
        <w:rPr>
          <w:lang w:val="hu-HU"/>
        </w:rPr>
        <w:t>Collection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http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http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 xml:space="preserve">("MSXML2.XMLHTTP") </w:t>
      </w:r>
      <w:proofErr w:type="spellStart"/>
      <w:r w:rsidRPr="003D11DB">
        <w:rPr>
          <w:lang w:val="hu-HU"/>
        </w:rPr>
        <w:t>http.Open</w:t>
      </w:r>
      <w:proofErr w:type="spellEnd"/>
      <w:r w:rsidRPr="003D11DB">
        <w:rPr>
          <w:lang w:val="hu-HU"/>
        </w:rPr>
        <w:t xml:space="preserve"> "GET",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http.setRequestHeader</w:t>
      </w:r>
      <w:proofErr w:type="spellEnd"/>
      <w:r w:rsidRPr="003D11DB">
        <w:rPr>
          <w:lang w:val="hu-HU"/>
        </w:rPr>
        <w:t xml:space="preserve"> "</w:t>
      </w:r>
      <w:proofErr w:type="spellStart"/>
      <w:r w:rsidRPr="003D11DB">
        <w:rPr>
          <w:lang w:val="hu-HU"/>
        </w:rPr>
        <w:t>User-Agent</w:t>
      </w:r>
      <w:proofErr w:type="spellEnd"/>
      <w:r w:rsidRPr="003D11DB">
        <w:rPr>
          <w:lang w:val="hu-HU"/>
        </w:rPr>
        <w:t xml:space="preserve">", "Mozilla/5.0 (Windows NT)" </w:t>
      </w:r>
      <w:proofErr w:type="spellStart"/>
      <w:r w:rsidRPr="003D11DB">
        <w:rPr>
          <w:lang w:val="hu-HU"/>
        </w:rPr>
        <w:t>http.send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http.Status</w:t>
      </w:r>
      <w:proofErr w:type="spellEnd"/>
      <w:r w:rsidRPr="003D11DB">
        <w:rPr>
          <w:lang w:val="hu-HU"/>
        </w:rPr>
        <w:t xml:space="preserve"> &lt;&gt; 200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nem sikerült lekérni az indexet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GetCsvLinksFromIndex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links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htmlDoc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htmlDoc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htmlfile</w:t>
      </w:r>
      <w:proofErr w:type="spellEnd"/>
      <w:r w:rsidRPr="003D11DB">
        <w:rPr>
          <w:lang w:val="hu-HU"/>
        </w:rPr>
        <w:t xml:space="preserve">") </w:t>
      </w:r>
      <w:proofErr w:type="spellStart"/>
      <w:r w:rsidRPr="003D11DB">
        <w:rPr>
          <w:lang w:val="hu-HU"/>
        </w:rPr>
        <w:t>htmlDoc.Open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htmlDoc.Write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http.responseText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htmlDoc.Close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aTags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aTags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htmlDoc.getElementsByTagName</w:t>
      </w:r>
      <w:proofErr w:type="spellEnd"/>
      <w:r w:rsidRPr="003D11DB">
        <w:rPr>
          <w:lang w:val="hu-HU"/>
        </w:rPr>
        <w:t xml:space="preserve">("a")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a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Each</w:t>
      </w:r>
      <w:proofErr w:type="spellEnd"/>
      <w:r w:rsidRPr="003D11DB">
        <w:rPr>
          <w:lang w:val="hu-HU"/>
        </w:rPr>
        <w:t xml:space="preserve"> a In </w:t>
      </w:r>
      <w:proofErr w:type="spellStart"/>
      <w:r w:rsidRPr="003D11DB">
        <w:rPr>
          <w:lang w:val="hu-HU"/>
        </w:rPr>
        <w:t>aTags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a.getAttribute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")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Not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IsNull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Trim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LCase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Right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>, 4)) = ".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fullUrl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LCase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Left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, 4)) = "http"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fullUrl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fullUrl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CombineUrl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)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links.Add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fullUrl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CStr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fullUrl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0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a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GetCsvLinksFromIndex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links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: ' hiba esetén üres kollekciót adunk vissza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GetCsvLinksFromIndex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links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Private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CombineUrl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relative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Right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, 1) &lt;&gt; "/" And </w:t>
      </w:r>
      <w:proofErr w:type="spellStart"/>
      <w:r w:rsidRPr="003D11DB">
        <w:rPr>
          <w:lang w:val="hu-HU"/>
        </w:rPr>
        <w:t>Left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relative</w:t>
      </w:r>
      <w:proofErr w:type="spellEnd"/>
      <w:r w:rsidRPr="003D11DB">
        <w:rPr>
          <w:lang w:val="hu-HU"/>
        </w:rPr>
        <w:t xml:space="preserve">, 1) &lt;&gt; "/"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CombineUrl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&amp; "/" &amp; </w:t>
      </w:r>
      <w:proofErr w:type="spellStart"/>
      <w:r w:rsidRPr="003D11DB">
        <w:rPr>
          <w:lang w:val="hu-HU"/>
        </w:rPr>
        <w:t>relative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ElseIf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Right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, 1) = "/" And </w:t>
      </w:r>
      <w:proofErr w:type="spellStart"/>
      <w:r w:rsidRPr="003D11DB">
        <w:rPr>
          <w:lang w:val="hu-HU"/>
        </w:rPr>
        <w:t>Left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relative</w:t>
      </w:r>
      <w:proofErr w:type="spellEnd"/>
      <w:r w:rsidRPr="003D11DB">
        <w:rPr>
          <w:lang w:val="hu-HU"/>
        </w:rPr>
        <w:t xml:space="preserve">, 1) = "/"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CombineUrl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Left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>, Len(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) - 1) &amp; </w:t>
      </w:r>
      <w:proofErr w:type="spellStart"/>
      <w:r w:rsidRPr="003D11DB">
        <w:rPr>
          <w:lang w:val="hu-HU"/>
        </w:rPr>
        <w:t>relative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CombineUrl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&amp; </w:t>
      </w:r>
      <w:proofErr w:type="spellStart"/>
      <w:r w:rsidRPr="003D11DB">
        <w:rPr>
          <w:lang w:val="hu-HU"/>
        </w:rPr>
        <w:t>relative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Private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CountRowsInCsvUrl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http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http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 xml:space="preserve">("MSXML2.XMLHTTP") </w:t>
      </w:r>
      <w:proofErr w:type="spellStart"/>
      <w:r w:rsidRPr="003D11DB">
        <w:rPr>
          <w:lang w:val="hu-HU"/>
        </w:rPr>
        <w:t>http.Open</w:t>
      </w:r>
      <w:proofErr w:type="spellEnd"/>
      <w:r w:rsidRPr="003D11DB">
        <w:rPr>
          <w:lang w:val="hu-HU"/>
        </w:rPr>
        <w:t xml:space="preserve"> "GET", </w:t>
      </w:r>
      <w:proofErr w:type="spellStart"/>
      <w:r w:rsidRPr="003D11DB">
        <w:rPr>
          <w:lang w:val="hu-HU"/>
        </w:rPr>
        <w:t>csvUrl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http.setRequestHeader</w:t>
      </w:r>
      <w:proofErr w:type="spellEnd"/>
      <w:r w:rsidRPr="003D11DB">
        <w:rPr>
          <w:lang w:val="hu-HU"/>
        </w:rPr>
        <w:t xml:space="preserve"> "</w:t>
      </w:r>
      <w:proofErr w:type="spellStart"/>
      <w:r w:rsidRPr="003D11DB">
        <w:rPr>
          <w:lang w:val="hu-HU"/>
        </w:rPr>
        <w:t>User-Agent</w:t>
      </w:r>
      <w:proofErr w:type="spellEnd"/>
      <w:r w:rsidRPr="003D11DB">
        <w:rPr>
          <w:lang w:val="hu-HU"/>
        </w:rPr>
        <w:t xml:space="preserve">", "Mozilla/5.0 (Windows NT)" </w:t>
      </w:r>
      <w:proofErr w:type="spellStart"/>
      <w:r w:rsidRPr="003D11DB">
        <w:rPr>
          <w:lang w:val="hu-HU"/>
        </w:rPr>
        <w:t>http.send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http.Status</w:t>
      </w:r>
      <w:proofErr w:type="spellEnd"/>
      <w:r w:rsidRPr="003D11DB">
        <w:rPr>
          <w:lang w:val="hu-HU"/>
        </w:rPr>
        <w:t xml:space="preserve"> &lt;&gt; 200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CountRowsInCsvUrl</w:t>
      </w:r>
      <w:proofErr w:type="spellEnd"/>
      <w:r w:rsidRPr="003D11DB">
        <w:rPr>
          <w:lang w:val="hu-HU"/>
        </w:rPr>
        <w:t xml:space="preserve"> = -1 ' hibajelzés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txt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http.responseText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Len(</w:t>
      </w:r>
      <w:proofErr w:type="spellStart"/>
      <w:r w:rsidRPr="003D11DB">
        <w:rPr>
          <w:lang w:val="hu-HU"/>
        </w:rPr>
        <w:t>txt</w:t>
      </w:r>
      <w:proofErr w:type="spellEnd"/>
      <w:r w:rsidRPr="003D11DB">
        <w:rPr>
          <w:lang w:val="hu-HU"/>
        </w:rPr>
        <w:t xml:space="preserve">)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CountRowsInCsvUrl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' normalizáljuk sorvégzést -&gt; csak LF-re osztunk </w:t>
      </w:r>
      <w:proofErr w:type="spellStart"/>
      <w:r w:rsidRPr="003D11DB">
        <w:rPr>
          <w:lang w:val="hu-HU"/>
        </w:rPr>
        <w:t>txt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Replace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txt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vbCrLf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txt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Replace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txt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arr</w:t>
      </w:r>
      <w:proofErr w:type="spellEnd"/>
      <w:r w:rsidRPr="003D11DB">
        <w:rPr>
          <w:lang w:val="hu-HU"/>
        </w:rPr>
        <w:t xml:space="preserve">()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arr</w:t>
      </w:r>
      <w:proofErr w:type="spellEnd"/>
      <w:r w:rsidRPr="003D11DB">
        <w:rPr>
          <w:lang w:val="hu-HU"/>
        </w:rPr>
        <w:t xml:space="preserve"> = Split(</w:t>
      </w:r>
      <w:proofErr w:type="spellStart"/>
      <w:r w:rsidRPr="003D11DB">
        <w:rPr>
          <w:lang w:val="hu-HU"/>
        </w:rPr>
        <w:t>txt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j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j = </w:t>
      </w:r>
      <w:proofErr w:type="spellStart"/>
      <w:r w:rsidRPr="003D11DB">
        <w:rPr>
          <w:lang w:val="hu-HU"/>
        </w:rPr>
        <w:t>LBound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arr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arr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Len(</w:t>
      </w:r>
      <w:proofErr w:type="spellStart"/>
      <w:r w:rsidRPr="003D11DB">
        <w:rPr>
          <w:lang w:val="hu-HU"/>
        </w:rPr>
        <w:t>Trim</w:t>
      </w:r>
      <w:proofErr w:type="spellEnd"/>
      <w:r w:rsidRPr="003D11DB">
        <w:rPr>
          <w:lang w:val="hu-HU"/>
        </w:rPr>
        <w:t>$(</w:t>
      </w:r>
      <w:proofErr w:type="spellStart"/>
      <w:r w:rsidRPr="003D11DB">
        <w:rPr>
          <w:lang w:val="hu-HU"/>
        </w:rPr>
        <w:t>arr</w:t>
      </w:r>
      <w:proofErr w:type="spellEnd"/>
      <w:r w:rsidRPr="003D11DB">
        <w:rPr>
          <w:lang w:val="hu-HU"/>
        </w:rPr>
        <w:t xml:space="preserve">(j)))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cnt</w:t>
      </w:r>
      <w:proofErr w:type="spellEnd"/>
      <w:r w:rsidRPr="003D11DB">
        <w:rPr>
          <w:lang w:val="hu-HU"/>
        </w:rPr>
        <w:t xml:space="preserve"> + 1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j </w:t>
      </w:r>
      <w:proofErr w:type="spellStart"/>
      <w:r w:rsidRPr="003D11DB">
        <w:rPr>
          <w:lang w:val="hu-HU"/>
        </w:rPr>
        <w:t>CountRowsInCsvUrl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CountRowsInCsvUrl</w:t>
      </w:r>
      <w:proofErr w:type="spellEnd"/>
      <w:r w:rsidRPr="003D11DB">
        <w:rPr>
          <w:lang w:val="hu-HU"/>
        </w:rPr>
        <w:t xml:space="preserve"> = -1 End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Private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GetFileNameFromUrl</w:t>
      </w:r>
      <w:proofErr w:type="spellEnd"/>
      <w:r w:rsidRPr="003D11DB">
        <w:rPr>
          <w:lang w:val="hu-HU"/>
        </w:rPr>
        <w:t xml:space="preserve">(u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p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p = </w:t>
      </w:r>
      <w:proofErr w:type="spellStart"/>
      <w:r w:rsidRPr="003D11DB">
        <w:rPr>
          <w:lang w:val="hu-HU"/>
        </w:rPr>
        <w:t>InStrRev</w:t>
      </w:r>
      <w:proofErr w:type="spellEnd"/>
      <w:r w:rsidRPr="003D11DB">
        <w:rPr>
          <w:lang w:val="hu-HU"/>
        </w:rPr>
        <w:t xml:space="preserve">(u, "/")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p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GetFileNameFromUrl</w:t>
      </w:r>
      <w:proofErr w:type="spellEnd"/>
      <w:r w:rsidRPr="003D11DB">
        <w:rPr>
          <w:lang w:val="hu-HU"/>
        </w:rPr>
        <w:t xml:space="preserve"> = Mid(u, p + 1)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GetFileNameFromUrl</w:t>
      </w:r>
      <w:proofErr w:type="spellEnd"/>
      <w:r w:rsidRPr="003D11DB">
        <w:rPr>
          <w:lang w:val="hu-HU"/>
        </w:rPr>
        <w:t xml:space="preserve"> = u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Private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GetCsvFilesFromLocalFolder</w:t>
      </w:r>
      <w:proofErr w:type="spellEnd"/>
      <w:r w:rsidRPr="003D11DB">
        <w:rPr>
          <w:lang w:val="hu-HU"/>
        </w:rPr>
        <w:t xml:space="preserve">()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Collection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col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New </w:t>
      </w:r>
      <w:proofErr w:type="spellStart"/>
      <w:r w:rsidRPr="003D11DB">
        <w:rPr>
          <w:lang w:val="hu-HU"/>
        </w:rPr>
        <w:t>Collection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fldr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FileDialog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fldr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Application.FileDialog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msoFileDialogFolderPicker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fldr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Title</w:t>
      </w:r>
      <w:proofErr w:type="spellEnd"/>
      <w:r w:rsidRPr="003D11DB">
        <w:rPr>
          <w:lang w:val="hu-HU"/>
        </w:rPr>
        <w:t xml:space="preserve"> = "Válassz mappát, amely 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 fájlokat tartalmaz" .</w:t>
      </w:r>
      <w:proofErr w:type="spellStart"/>
      <w:r w:rsidRPr="003D11DB">
        <w:rPr>
          <w:lang w:val="hu-HU"/>
        </w:rPr>
        <w:t>AllowMultiSelect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.Show &lt;&gt; -1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GetCsvFilesFromLocalFolder</w:t>
      </w:r>
      <w:proofErr w:type="spellEnd"/>
      <w:r w:rsidRPr="003D11DB">
        <w:rPr>
          <w:lang w:val="hu-HU"/>
        </w:rPr>
        <w:t xml:space="preserve"> = col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 = .</w:t>
      </w:r>
      <w:proofErr w:type="spellStart"/>
      <w:r w:rsidRPr="003D11DB">
        <w:rPr>
          <w:lang w:val="hu-HU"/>
        </w:rPr>
        <w:t>SelectedItems</w:t>
      </w:r>
      <w:proofErr w:type="spellEnd"/>
      <w:r w:rsidRPr="003D11DB">
        <w:rPr>
          <w:lang w:val="hu-HU"/>
        </w:rPr>
        <w:t xml:space="preserve">(1) End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fso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fso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Scripting.FileSystemObject</w:t>
      </w:r>
      <w:proofErr w:type="spellEnd"/>
      <w:r w:rsidRPr="003D11DB">
        <w:rPr>
          <w:lang w:val="hu-HU"/>
        </w:rPr>
        <w:t xml:space="preserve">")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fld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fld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fso.GetFolder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folderPath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f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Each</w:t>
      </w:r>
      <w:proofErr w:type="spellEnd"/>
      <w:r w:rsidRPr="003D11DB">
        <w:rPr>
          <w:lang w:val="hu-HU"/>
        </w:rPr>
        <w:t xml:space="preserve"> f In </w:t>
      </w:r>
      <w:proofErr w:type="spellStart"/>
      <w:r w:rsidRPr="003D11DB">
        <w:rPr>
          <w:lang w:val="hu-HU"/>
        </w:rPr>
        <w:t>fld.Files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LCase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Right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f.Name</w:t>
      </w:r>
      <w:proofErr w:type="spellEnd"/>
      <w:r w:rsidRPr="003D11DB">
        <w:rPr>
          <w:lang w:val="hu-HU"/>
        </w:rPr>
        <w:t>, 4)) = ".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add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file:// URL </w:t>
      </w:r>
      <w:proofErr w:type="spellStart"/>
      <w:r w:rsidRPr="003D11DB">
        <w:rPr>
          <w:lang w:val="hu-HU"/>
        </w:rPr>
        <w:t>so</w:t>
      </w:r>
      <w:proofErr w:type="spellEnd"/>
      <w:r w:rsidRPr="003D11DB">
        <w:rPr>
          <w:lang w:val="hu-HU"/>
        </w:rPr>
        <w:t xml:space="preserve"> a későbbi letöltés is működik ugyanazzal a </w:t>
      </w:r>
      <w:proofErr w:type="spellStart"/>
      <w:r w:rsidRPr="003D11DB">
        <w:rPr>
          <w:lang w:val="hu-HU"/>
        </w:rPr>
        <w:t>CountRowsInCsvUrl</w:t>
      </w:r>
      <w:proofErr w:type="spellEnd"/>
      <w:r w:rsidRPr="003D11DB">
        <w:rPr>
          <w:lang w:val="hu-HU"/>
        </w:rPr>
        <w:t xml:space="preserve"> rutinnal </w:t>
      </w:r>
      <w:proofErr w:type="spellStart"/>
      <w:r w:rsidRPr="003D11DB">
        <w:rPr>
          <w:lang w:val="hu-HU"/>
        </w:rPr>
        <w:t>col.Add</w:t>
      </w:r>
      <w:proofErr w:type="spellEnd"/>
      <w:r w:rsidRPr="003D11DB">
        <w:rPr>
          <w:lang w:val="hu-HU"/>
        </w:rPr>
        <w:t xml:space="preserve"> "file:///" &amp; </w:t>
      </w:r>
      <w:proofErr w:type="spellStart"/>
      <w:r w:rsidRPr="003D11DB">
        <w:rPr>
          <w:lang w:val="hu-HU"/>
        </w:rPr>
        <w:t>Replace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f.Path</w:t>
      </w:r>
      <w:proofErr w:type="spellEnd"/>
      <w:r w:rsidRPr="003D11DB">
        <w:rPr>
          <w:lang w:val="hu-HU"/>
        </w:rPr>
        <w:t xml:space="preserve">, "", "/")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f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GetCsvFilesFromLocalFolder</w:t>
      </w:r>
      <w:proofErr w:type="spellEnd"/>
      <w:r w:rsidRPr="003D11DB">
        <w:rPr>
          <w:lang w:val="hu-HU"/>
        </w:rPr>
        <w:t xml:space="preserve"> = col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GetCsvFilesFromLocalFolder</w:t>
      </w:r>
      <w:proofErr w:type="spellEnd"/>
      <w:r w:rsidRPr="003D11DB">
        <w:rPr>
          <w:lang w:val="hu-HU"/>
        </w:rPr>
        <w:t xml:space="preserve"> = col End </w:t>
      </w:r>
      <w:proofErr w:type="spellStart"/>
      <w:r w:rsidRPr="003D11DB">
        <w:rPr>
          <w:lang w:val="hu-HU"/>
        </w:rPr>
        <w:t>Function</w:t>
      </w:r>
      <w:proofErr w:type="spellEnd"/>
    </w:p>
    <w:p w14:paraId="08F5778A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lastRenderedPageBreak/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>(</w:t>
      </w:r>
      <w:proofErr w:type="gramStart"/>
      <w:r w:rsidRPr="003D11DB">
        <w:rPr>
          <w:lang w:val="hu-HU"/>
        </w:rPr>
        <w:t>51)+output(</w:t>
      </w:r>
      <w:proofErr w:type="gramEnd"/>
      <w:r w:rsidRPr="003D11DB">
        <w:rPr>
          <w:lang w:val="hu-HU"/>
        </w:rPr>
        <w:t xml:space="preserve">51)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CountCSVRowsFromServer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>)</w:t>
      </w:r>
    </w:p>
    <w:p w14:paraId="4BF7986A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 xml:space="preserve"> = "</w:t>
      </w:r>
      <w:hyperlink r:id="rId13" w:tgtFrame="_blank" w:history="1">
        <w:r w:rsidRPr="003D11DB">
          <w:rPr>
            <w:rStyle w:val="Hiperhivatkozs"/>
            <w:lang w:val="hu-HU"/>
          </w:rPr>
          <w:t>https://miau.my-x.hu/miau/329/prompt_plan_ranking/csv/</w:t>
        </w:r>
      </w:hyperlink>
      <w:r w:rsidRPr="003D11DB">
        <w:rPr>
          <w:lang w:val="hu-HU"/>
        </w:rPr>
        <w:t>"</w:t>
      </w:r>
    </w:p>
    <w:p w14:paraId="749EE595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DownloadText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CStr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>))</w:t>
      </w:r>
    </w:p>
    <w:p w14:paraId="0EDA857C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links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Collection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links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ParseCSVLinks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CStr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), </w:t>
      </w:r>
      <w:proofErr w:type="spellStart"/>
      <w:r w:rsidRPr="003D11DB">
        <w:rPr>
          <w:lang w:val="hu-HU"/>
        </w:rPr>
        <w:t>CStr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>))</w:t>
      </w:r>
    </w:p>
    <w:p w14:paraId="703F9F5D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ThisWorkbook.Sheets</w:t>
      </w:r>
      <w:proofErr w:type="spellEnd"/>
      <w:r w:rsidRPr="003D11DB">
        <w:rPr>
          <w:lang w:val="hu-HU"/>
        </w:rPr>
        <w:t xml:space="preserve">(1) </w:t>
      </w:r>
      <w:proofErr w:type="spellStart"/>
      <w:proofErr w:type="gramStart"/>
      <w:r w:rsidRPr="003D11DB">
        <w:rPr>
          <w:lang w:val="hu-HU"/>
        </w:rPr>
        <w:t>ws.Cells.Clear</w:t>
      </w:r>
      <w:proofErr w:type="spellEnd"/>
      <w:proofErr w:type="gram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("A1"</w:t>
      </w:r>
      <w:proofErr w:type="gramStart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Value</w:t>
      </w:r>
      <w:proofErr w:type="spellEnd"/>
      <w:proofErr w:type="gramEnd"/>
      <w:r w:rsidRPr="003D11DB">
        <w:rPr>
          <w:lang w:val="hu-HU"/>
        </w:rPr>
        <w:t xml:space="preserve"> = "Fájlnév"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("B1"</w:t>
      </w:r>
      <w:proofErr w:type="gramStart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Value</w:t>
      </w:r>
      <w:proofErr w:type="spellEnd"/>
      <w:proofErr w:type="gramEnd"/>
      <w:r w:rsidRPr="003D11DB">
        <w:rPr>
          <w:lang w:val="hu-HU"/>
        </w:rPr>
        <w:t xml:space="preserve"> = "Sorok száma"</w:t>
      </w:r>
    </w:p>
    <w:p w14:paraId="53D1B143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i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Long: i = 2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link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Variant</w:t>
      </w:r>
      <w:proofErr w:type="spellEnd"/>
    </w:p>
    <w:p w14:paraId="2E8A488F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Each</w:t>
      </w:r>
      <w:proofErr w:type="spellEnd"/>
      <w:r w:rsidRPr="003D11DB">
        <w:rPr>
          <w:lang w:val="hu-HU"/>
        </w:rPr>
        <w:t xml:space="preserve"> link In </w:t>
      </w:r>
      <w:proofErr w:type="spellStart"/>
      <w:r w:rsidRPr="003D11DB">
        <w:rPr>
          <w:lang w:val="hu-HU"/>
        </w:rPr>
        <w:t>links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fileContent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fileContent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DownloadText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CStr</w:t>
      </w:r>
      <w:proofErr w:type="spellEnd"/>
      <w:r w:rsidRPr="003D11DB">
        <w:rPr>
          <w:lang w:val="hu-HU"/>
        </w:rPr>
        <w:t>(link))</w:t>
      </w:r>
    </w:p>
    <w:p w14:paraId="0A0E5B09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CountLines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CStr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fileContent</w:t>
      </w:r>
      <w:proofErr w:type="spellEnd"/>
      <w:r w:rsidRPr="003D11DB">
        <w:rPr>
          <w:lang w:val="hu-HU"/>
        </w:rPr>
        <w:t>))</w:t>
      </w:r>
    </w:p>
    <w:p w14:paraId="63C72DE0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(i, 1</w:t>
      </w:r>
      <w:proofErr w:type="gramStart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Value</w:t>
      </w:r>
      <w:proofErr w:type="spellEnd"/>
      <w:proofErr w:type="gram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CStr</w:t>
      </w:r>
      <w:proofErr w:type="spellEnd"/>
      <w:r w:rsidRPr="003D11DB">
        <w:rPr>
          <w:lang w:val="hu-HU"/>
        </w:rPr>
        <w:t xml:space="preserve">(link)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(i, 2</w:t>
      </w:r>
      <w:proofErr w:type="gramStart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Value</w:t>
      </w:r>
      <w:proofErr w:type="spellEnd"/>
      <w:proofErr w:type="gram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i = i + 1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link</w:t>
      </w:r>
    </w:p>
    <w:p w14:paraId="6B37E0C2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"Kész!", </w:t>
      </w:r>
      <w:proofErr w:type="spellStart"/>
      <w:r w:rsidRPr="003D11DB">
        <w:rPr>
          <w:lang w:val="hu-HU"/>
        </w:rPr>
        <w:t>vbInformation</w:t>
      </w:r>
      <w:proofErr w:type="spellEnd"/>
    </w:p>
    <w:p w14:paraId="59B67261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 xml:space="preserve">End </w:t>
      </w:r>
      <w:proofErr w:type="spellStart"/>
      <w:r w:rsidRPr="003D11DB">
        <w:rPr>
          <w:lang w:val="hu-HU"/>
        </w:rPr>
        <w:t>Sub</w:t>
      </w:r>
      <w:proofErr w:type="spellEnd"/>
    </w:p>
    <w:p w14:paraId="474ECF7A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' ---- SEGÉDFÜGGVÉNYEK ----</w:t>
      </w:r>
    </w:p>
    <w:p w14:paraId="357A45CD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Private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DownloadText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ByVal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xml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xml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>"MSXML2.XMLHTTP")</w:t>
      </w:r>
    </w:p>
    <w:p w14:paraId="2ED49214" w14:textId="77777777" w:rsidR="003D11DB" w:rsidRPr="003D11DB" w:rsidRDefault="003D11DB" w:rsidP="003D11DB">
      <w:pPr>
        <w:rPr>
          <w:lang w:val="hu-HU"/>
        </w:rPr>
      </w:pPr>
      <w:proofErr w:type="spellStart"/>
      <w:proofErr w:type="gramStart"/>
      <w:r w:rsidRPr="003D11DB">
        <w:rPr>
          <w:lang w:val="hu-HU"/>
        </w:rPr>
        <w:t>xml.Open</w:t>
      </w:r>
      <w:proofErr w:type="spellEnd"/>
      <w:proofErr w:type="gramEnd"/>
      <w:r w:rsidRPr="003D11DB">
        <w:rPr>
          <w:lang w:val="hu-HU"/>
        </w:rPr>
        <w:t xml:space="preserve"> "GET", </w:t>
      </w:r>
      <w:proofErr w:type="spell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xml.send</w:t>
      </w:r>
      <w:proofErr w:type="spellEnd"/>
      <w:proofErr w:type="gramEnd"/>
    </w:p>
    <w:p w14:paraId="2BF4E37B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xml.Status</w:t>
      </w:r>
      <w:proofErr w:type="spellEnd"/>
      <w:proofErr w:type="gramEnd"/>
      <w:r w:rsidRPr="003D11DB">
        <w:rPr>
          <w:lang w:val="hu-HU"/>
        </w:rPr>
        <w:t xml:space="preserve"> = 200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DownloadText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CStr</w:t>
      </w:r>
      <w:proofErr w:type="spellEnd"/>
      <w:r w:rsidRPr="003D11DB">
        <w:rPr>
          <w:lang w:val="hu-HU"/>
        </w:rPr>
        <w:t>(</w:t>
      </w:r>
      <w:proofErr w:type="spellStart"/>
      <w:proofErr w:type="gramStart"/>
      <w:r w:rsidRPr="003D11DB">
        <w:rPr>
          <w:lang w:val="hu-HU"/>
        </w:rPr>
        <w:t>xml.responseText</w:t>
      </w:r>
      <w:proofErr w:type="spellEnd"/>
      <w:proofErr w:type="gram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DownloadText</w:t>
      </w:r>
      <w:proofErr w:type="spellEnd"/>
      <w:r w:rsidRPr="003D11DB">
        <w:rPr>
          <w:lang w:val="hu-HU"/>
        </w:rPr>
        <w:t xml:space="preserve"> = ""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Function</w:t>
      </w:r>
      <w:proofErr w:type="spellEnd"/>
    </w:p>
    <w:p w14:paraId="6CC7B3D5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Private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ParseCSVLinks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ByVal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ByVal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Collection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col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New </w:t>
      </w:r>
      <w:proofErr w:type="spellStart"/>
      <w:r w:rsidRPr="003D11DB">
        <w:rPr>
          <w:lang w:val="hu-HU"/>
        </w:rPr>
        <w:t>Collection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regex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matches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, m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</w:p>
    <w:p w14:paraId="444ADD87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regex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>(</w:t>
      </w:r>
      <w:proofErr w:type="gramEnd"/>
      <w:r w:rsidRPr="003D11DB">
        <w:rPr>
          <w:lang w:val="hu-HU"/>
        </w:rPr>
        <w:t>"</w:t>
      </w:r>
      <w:proofErr w:type="spellStart"/>
      <w:r w:rsidRPr="003D11DB">
        <w:rPr>
          <w:lang w:val="hu-HU"/>
        </w:rPr>
        <w:t>VBScript.RegExp</w:t>
      </w:r>
      <w:proofErr w:type="spellEnd"/>
      <w:r w:rsidRPr="003D11DB">
        <w:rPr>
          <w:lang w:val="hu-HU"/>
        </w:rPr>
        <w:t xml:space="preserve">") </w:t>
      </w:r>
      <w:proofErr w:type="spellStart"/>
      <w:proofErr w:type="gramStart"/>
      <w:r w:rsidRPr="003D11DB">
        <w:rPr>
          <w:lang w:val="hu-HU"/>
        </w:rPr>
        <w:t>regex.Pattern</w:t>
      </w:r>
      <w:proofErr w:type="spellEnd"/>
      <w:proofErr w:type="gramEnd"/>
      <w:r w:rsidRPr="003D11DB">
        <w:rPr>
          <w:lang w:val="hu-HU"/>
        </w:rPr>
        <w:t xml:space="preserve"> = "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>\s*=\s*"([^</w:t>
      </w:r>
      <w:proofErr w:type="gramStart"/>
      <w:r w:rsidRPr="003D11DB">
        <w:rPr>
          <w:lang w:val="hu-HU"/>
        </w:rPr>
        <w:t>"]+</w:t>
      </w:r>
      <w:proofErr w:type="gramEnd"/>
      <w:r w:rsidRPr="003D11DB">
        <w:rPr>
          <w:lang w:val="hu-HU"/>
        </w:rPr>
        <w:t>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)"" </w:t>
      </w:r>
      <w:proofErr w:type="spellStart"/>
      <w:proofErr w:type="gramStart"/>
      <w:r w:rsidRPr="003D11DB">
        <w:rPr>
          <w:lang w:val="hu-HU"/>
        </w:rPr>
        <w:t>regex.Global</w:t>
      </w:r>
      <w:proofErr w:type="spellEnd"/>
      <w:proofErr w:type="gram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regex.IgnoreCase</w:t>
      </w:r>
      <w:proofErr w:type="spellEnd"/>
      <w:proofErr w:type="gram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</w:p>
    <w:p w14:paraId="0721544C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lastRenderedPageBreak/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matches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regex.Execute</w:t>
      </w:r>
      <w:proofErr w:type="spellEnd"/>
      <w:proofErr w:type="gram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>)</w:t>
      </w:r>
    </w:p>
    <w:p w14:paraId="24AB8954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Each</w:t>
      </w:r>
      <w:proofErr w:type="spellEnd"/>
      <w:r w:rsidRPr="003D11DB">
        <w:rPr>
          <w:lang w:val="hu-HU"/>
        </w:rPr>
        <w:t xml:space="preserve"> m In </w:t>
      </w:r>
      <w:proofErr w:type="spellStart"/>
      <w:r w:rsidRPr="003D11DB">
        <w:rPr>
          <w:lang w:val="hu-HU"/>
        </w:rPr>
        <w:t>matches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col.Add</w:t>
      </w:r>
      <w:proofErr w:type="spellEnd"/>
      <w:proofErr w:type="gram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CStr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&amp; </w:t>
      </w:r>
      <w:proofErr w:type="spellStart"/>
      <w:r w:rsidRPr="003D11DB">
        <w:rPr>
          <w:lang w:val="hu-HU"/>
        </w:rPr>
        <w:t>m.SubMatches</w:t>
      </w:r>
      <w:proofErr w:type="spellEnd"/>
      <w:r w:rsidRPr="003D11DB">
        <w:rPr>
          <w:lang w:val="hu-HU"/>
        </w:rPr>
        <w:t xml:space="preserve">(0))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m</w:t>
      </w:r>
    </w:p>
    <w:p w14:paraId="63C02B50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ParseCSVLinks</w:t>
      </w:r>
      <w:proofErr w:type="spellEnd"/>
      <w:r w:rsidRPr="003D11DB">
        <w:rPr>
          <w:lang w:val="hu-HU"/>
        </w:rPr>
        <w:t xml:space="preserve"> = col End </w:t>
      </w:r>
      <w:proofErr w:type="spellStart"/>
      <w:r w:rsidRPr="003D11DB">
        <w:rPr>
          <w:lang w:val="hu-HU"/>
        </w:rPr>
        <w:t>Function</w:t>
      </w:r>
      <w:proofErr w:type="spellEnd"/>
    </w:p>
    <w:p w14:paraId="5E4A870F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Private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CountLines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ByVal</w:t>
      </w:r>
      <w:proofErr w:type="spellEnd"/>
      <w:r w:rsidRPr="003D11DB">
        <w:rPr>
          <w:lang w:val="hu-HU"/>
        </w:rPr>
        <w:t xml:space="preserve"> text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Len(text)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CountLines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CountLines</w:t>
      </w:r>
      <w:proofErr w:type="spellEnd"/>
      <w:r w:rsidRPr="003D11DB">
        <w:rPr>
          <w:lang w:val="hu-HU"/>
        </w:rPr>
        <w:t xml:space="preserve"> = </w:t>
      </w:r>
      <w:proofErr w:type="spellStart"/>
      <w:proofErr w:type="gram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(Split(</w:t>
      </w:r>
      <w:proofErr w:type="gramEnd"/>
      <w:r w:rsidRPr="003D11DB">
        <w:rPr>
          <w:lang w:val="hu-HU"/>
        </w:rPr>
        <w:t xml:space="preserve">text,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)) + 1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Function</w:t>
      </w:r>
      <w:proofErr w:type="spellEnd"/>
    </w:p>
    <w:p w14:paraId="6C2C32F9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(52)+output(52)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SzamolCsvSorok</w:t>
      </w:r>
      <w:proofErr w:type="spellEnd"/>
      <w:r w:rsidRPr="003D11DB">
        <w:rPr>
          <w:lang w:val="hu-HU"/>
        </w:rPr>
        <w:t xml:space="preserve">() Const FOLDER_PATH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= "C:\Users\akoss\Desktop\csv_feladat"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wbThis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Workbook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wbCSV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Workbook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wsOut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wsCSV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rowOut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lastRow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r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found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Range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Application.ScreenUpdating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wbThis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ThisWorkbook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wsOut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wbThis.Worksheets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CSV_Sorok</w:t>
      </w:r>
      <w:proofErr w:type="spellEnd"/>
      <w:r w:rsidRPr="003D11DB">
        <w:rPr>
          <w:lang w:val="hu-HU"/>
        </w:rPr>
        <w:t xml:space="preserve">")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Not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wsOut</w:t>
      </w:r>
      <w:proofErr w:type="spellEnd"/>
      <w:r w:rsidRPr="003D11DB">
        <w:rPr>
          <w:lang w:val="hu-HU"/>
        </w:rPr>
        <w:t xml:space="preserve"> Is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wsOut.Cells.Clear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wsOut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wbThis.Worksheets.Add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After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wbThis.Sheets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wbThis.Sheets.Count</w:t>
      </w:r>
      <w:proofErr w:type="spellEnd"/>
      <w:r w:rsidRPr="003D11DB">
        <w:rPr>
          <w:lang w:val="hu-HU"/>
        </w:rPr>
        <w:t xml:space="preserve">)) </w:t>
      </w:r>
      <w:proofErr w:type="spellStart"/>
      <w:r w:rsidRPr="003D11DB">
        <w:rPr>
          <w:lang w:val="hu-HU"/>
        </w:rPr>
        <w:t>wsOut.Name</w:t>
      </w:r>
      <w:proofErr w:type="spellEnd"/>
      <w:r w:rsidRPr="003D11DB">
        <w:rPr>
          <w:lang w:val="hu-HU"/>
        </w:rPr>
        <w:t xml:space="preserve"> = "</w:t>
      </w:r>
      <w:proofErr w:type="spellStart"/>
      <w:r w:rsidRPr="003D11DB">
        <w:rPr>
          <w:lang w:val="hu-HU"/>
        </w:rPr>
        <w:t>CSV_Sorok</w:t>
      </w:r>
      <w:proofErr w:type="spellEnd"/>
      <w:r w:rsidRPr="003D11DB">
        <w:rPr>
          <w:lang w:val="hu-HU"/>
        </w:rPr>
        <w:t xml:space="preserve">"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0 </w:t>
      </w:r>
      <w:proofErr w:type="spellStart"/>
      <w:r w:rsidRPr="003D11DB">
        <w:rPr>
          <w:lang w:val="hu-HU"/>
        </w:rPr>
        <w:t>wsOut.Range</w:t>
      </w:r>
      <w:proofErr w:type="spellEnd"/>
      <w:r w:rsidRPr="003D11DB">
        <w:rPr>
          <w:lang w:val="hu-HU"/>
        </w:rPr>
        <w:t>("A1").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"Fájlnév" </w:t>
      </w:r>
      <w:proofErr w:type="spellStart"/>
      <w:r w:rsidRPr="003D11DB">
        <w:rPr>
          <w:lang w:val="hu-HU"/>
        </w:rPr>
        <w:t>wsOut.Range</w:t>
      </w:r>
      <w:proofErr w:type="spellEnd"/>
      <w:r w:rsidRPr="003D11DB">
        <w:rPr>
          <w:lang w:val="hu-HU"/>
        </w:rPr>
        <w:t>("B1").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"Sorok száma" </w:t>
      </w:r>
      <w:proofErr w:type="spellStart"/>
      <w:r w:rsidRPr="003D11DB">
        <w:rPr>
          <w:lang w:val="hu-HU"/>
        </w:rPr>
        <w:t>rowOut</w:t>
      </w:r>
      <w:proofErr w:type="spellEnd"/>
      <w:r w:rsidRPr="003D11DB">
        <w:rPr>
          <w:lang w:val="hu-HU"/>
        </w:rPr>
        <w:t xml:space="preserve"> = 2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Dir</w:t>
      </w:r>
      <w:proofErr w:type="spellEnd"/>
      <w:r w:rsidRPr="003D11DB">
        <w:rPr>
          <w:lang w:val="hu-HU"/>
        </w:rPr>
        <w:t>(FOLDER_PATH &amp; "</w:t>
      </w:r>
      <w:r w:rsidRPr="003D11DB">
        <w:rPr>
          <w:i/>
          <w:iCs/>
          <w:lang w:val="hu-HU"/>
        </w:rPr>
        <w:t>.</w:t>
      </w:r>
      <w:proofErr w:type="spellStart"/>
      <w:r w:rsidRPr="003D11DB">
        <w:rPr>
          <w:i/>
          <w:iCs/>
          <w:lang w:val="hu-HU"/>
        </w:rPr>
        <w:t>csv</w:t>
      </w:r>
      <w:proofErr w:type="spellEnd"/>
      <w:r w:rsidRPr="003D11DB">
        <w:rPr>
          <w:i/>
          <w:iCs/>
          <w:lang w:val="hu-HU"/>
        </w:rPr>
        <w:t xml:space="preserve">") </w:t>
      </w:r>
      <w:proofErr w:type="spellStart"/>
      <w:r w:rsidRPr="003D11DB">
        <w:rPr>
          <w:i/>
          <w:iCs/>
          <w:lang w:val="hu-HU"/>
        </w:rPr>
        <w:t>Do</w:t>
      </w:r>
      <w:proofErr w:type="spellEnd"/>
      <w:r w:rsidRPr="003D11DB">
        <w:rPr>
          <w:i/>
          <w:iCs/>
          <w:lang w:val="hu-HU"/>
        </w:rPr>
        <w:t xml:space="preserve"> </w:t>
      </w:r>
      <w:proofErr w:type="spellStart"/>
      <w:r w:rsidRPr="003D11DB">
        <w:rPr>
          <w:i/>
          <w:iCs/>
          <w:lang w:val="hu-HU"/>
        </w:rPr>
        <w:t>While</w:t>
      </w:r>
      <w:proofErr w:type="spellEnd"/>
      <w:r w:rsidRPr="003D11DB">
        <w:rPr>
          <w:i/>
          <w:iCs/>
          <w:lang w:val="hu-HU"/>
        </w:rPr>
        <w:t xml:space="preserve"> </w:t>
      </w:r>
      <w:proofErr w:type="spellStart"/>
      <w:r w:rsidRPr="003D11DB">
        <w:rPr>
          <w:i/>
          <w:iCs/>
          <w:lang w:val="hu-HU"/>
        </w:rPr>
        <w:t>fileName</w:t>
      </w:r>
      <w:proofErr w:type="spellEnd"/>
      <w:r w:rsidRPr="003D11DB">
        <w:rPr>
          <w:i/>
          <w:iCs/>
          <w:lang w:val="hu-HU"/>
        </w:rPr>
        <w:t xml:space="preserve"> &lt;&gt; "" </w:t>
      </w:r>
      <w:proofErr w:type="spellStart"/>
      <w:r w:rsidRPr="003D11DB">
        <w:rPr>
          <w:i/>
          <w:iCs/>
          <w:lang w:val="hu-HU"/>
        </w:rPr>
        <w:t>Set</w:t>
      </w:r>
      <w:proofErr w:type="spellEnd"/>
      <w:r w:rsidRPr="003D11DB">
        <w:rPr>
          <w:i/>
          <w:iCs/>
          <w:lang w:val="hu-HU"/>
        </w:rPr>
        <w:t xml:space="preserve"> </w:t>
      </w:r>
      <w:proofErr w:type="spellStart"/>
      <w:r w:rsidRPr="003D11DB">
        <w:rPr>
          <w:i/>
          <w:iCs/>
          <w:lang w:val="hu-HU"/>
        </w:rPr>
        <w:t>wbCSV</w:t>
      </w:r>
      <w:proofErr w:type="spellEnd"/>
      <w:r w:rsidRPr="003D11DB">
        <w:rPr>
          <w:i/>
          <w:iCs/>
          <w:lang w:val="hu-HU"/>
        </w:rPr>
        <w:t xml:space="preserve"> = </w:t>
      </w:r>
      <w:proofErr w:type="spellStart"/>
      <w:r w:rsidRPr="003D11DB">
        <w:rPr>
          <w:i/>
          <w:iCs/>
          <w:lang w:val="hu-HU"/>
        </w:rPr>
        <w:t>Workbooks.Open</w:t>
      </w:r>
      <w:proofErr w:type="spellEnd"/>
      <w:r w:rsidRPr="003D11DB">
        <w:rPr>
          <w:i/>
          <w:iCs/>
          <w:lang w:val="hu-HU"/>
        </w:rPr>
        <w:t xml:space="preserve">(FOLDER_PATH &amp; </w:t>
      </w:r>
      <w:proofErr w:type="spellStart"/>
      <w:r w:rsidRPr="003D11DB">
        <w:rPr>
          <w:i/>
          <w:iCs/>
          <w:lang w:val="hu-HU"/>
        </w:rPr>
        <w:t>fileName</w:t>
      </w:r>
      <w:proofErr w:type="spellEnd"/>
      <w:r w:rsidRPr="003D11DB">
        <w:rPr>
          <w:i/>
          <w:iCs/>
          <w:lang w:val="hu-HU"/>
        </w:rPr>
        <w:t xml:space="preserve">) </w:t>
      </w:r>
      <w:proofErr w:type="spellStart"/>
      <w:r w:rsidRPr="003D11DB">
        <w:rPr>
          <w:i/>
          <w:iCs/>
          <w:lang w:val="hu-HU"/>
        </w:rPr>
        <w:t>Set</w:t>
      </w:r>
      <w:proofErr w:type="spellEnd"/>
      <w:r w:rsidRPr="003D11DB">
        <w:rPr>
          <w:i/>
          <w:iCs/>
          <w:lang w:val="hu-HU"/>
        </w:rPr>
        <w:t xml:space="preserve"> </w:t>
      </w:r>
      <w:proofErr w:type="spellStart"/>
      <w:r w:rsidRPr="003D11DB">
        <w:rPr>
          <w:i/>
          <w:iCs/>
          <w:lang w:val="hu-HU"/>
        </w:rPr>
        <w:t>wsCSV</w:t>
      </w:r>
      <w:proofErr w:type="spellEnd"/>
      <w:r w:rsidRPr="003D11DB">
        <w:rPr>
          <w:i/>
          <w:iCs/>
          <w:lang w:val="hu-HU"/>
        </w:rPr>
        <w:t xml:space="preserve"> = </w:t>
      </w:r>
      <w:proofErr w:type="spellStart"/>
      <w:r w:rsidRPr="003D11DB">
        <w:rPr>
          <w:i/>
          <w:iCs/>
          <w:lang w:val="hu-HU"/>
        </w:rPr>
        <w:t>wbCSV.Sheets</w:t>
      </w:r>
      <w:proofErr w:type="spellEnd"/>
      <w:r w:rsidRPr="003D11DB">
        <w:rPr>
          <w:i/>
          <w:iCs/>
          <w:lang w:val="hu-HU"/>
        </w:rPr>
        <w:t xml:space="preserve">(1) </w:t>
      </w:r>
      <w:proofErr w:type="spellStart"/>
      <w:r w:rsidRPr="003D11DB">
        <w:rPr>
          <w:i/>
          <w:iCs/>
          <w:lang w:val="hu-HU"/>
        </w:rPr>
        <w:t>rowCount</w:t>
      </w:r>
      <w:proofErr w:type="spellEnd"/>
      <w:r w:rsidRPr="003D11DB">
        <w:rPr>
          <w:i/>
          <w:iCs/>
          <w:lang w:val="hu-HU"/>
        </w:rPr>
        <w:t xml:space="preserve"> = 0 </w:t>
      </w:r>
      <w:proofErr w:type="spellStart"/>
      <w:r w:rsidRPr="003D11DB">
        <w:rPr>
          <w:i/>
          <w:iCs/>
          <w:lang w:val="hu-HU"/>
        </w:rPr>
        <w:t>Set</w:t>
      </w:r>
      <w:proofErr w:type="spellEnd"/>
      <w:r w:rsidRPr="003D11DB">
        <w:rPr>
          <w:i/>
          <w:iCs/>
          <w:lang w:val="hu-HU"/>
        </w:rPr>
        <w:t xml:space="preserve"> </w:t>
      </w:r>
      <w:proofErr w:type="spellStart"/>
      <w:r w:rsidRPr="003D11DB">
        <w:rPr>
          <w:i/>
          <w:iCs/>
          <w:lang w:val="hu-HU"/>
        </w:rPr>
        <w:t>found</w:t>
      </w:r>
      <w:proofErr w:type="spellEnd"/>
      <w:r w:rsidRPr="003D11DB">
        <w:rPr>
          <w:i/>
          <w:iCs/>
          <w:lang w:val="hu-HU"/>
        </w:rPr>
        <w:t xml:space="preserve"> = </w:t>
      </w:r>
      <w:proofErr w:type="spellStart"/>
      <w:r w:rsidRPr="003D11DB">
        <w:rPr>
          <w:i/>
          <w:iCs/>
          <w:lang w:val="hu-HU"/>
        </w:rPr>
        <w:t>wsCSV.Cells.Find</w:t>
      </w:r>
      <w:proofErr w:type="spellEnd"/>
      <w:r w:rsidRPr="003D11DB">
        <w:rPr>
          <w:i/>
          <w:iCs/>
          <w:lang w:val="hu-HU"/>
        </w:rPr>
        <w:t>(</w:t>
      </w:r>
      <w:proofErr w:type="spellStart"/>
      <w:r w:rsidRPr="003D11DB">
        <w:rPr>
          <w:i/>
          <w:iCs/>
          <w:lang w:val="hu-HU"/>
        </w:rPr>
        <w:t>What</w:t>
      </w:r>
      <w:proofErr w:type="spellEnd"/>
      <w:r w:rsidRPr="003D11DB">
        <w:rPr>
          <w:i/>
          <w:iCs/>
          <w:lang w:val="hu-HU"/>
        </w:rPr>
        <w:t>:="</w:t>
      </w:r>
      <w:r w:rsidRPr="003D11DB">
        <w:rPr>
          <w:lang w:val="hu-HU"/>
        </w:rPr>
        <w:t xml:space="preserve">", </w:t>
      </w:r>
      <w:proofErr w:type="spellStart"/>
      <w:r w:rsidRPr="003D11DB">
        <w:rPr>
          <w:lang w:val="hu-HU"/>
        </w:rPr>
        <w:t>After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wsCSV.Cells</w:t>
      </w:r>
      <w:proofErr w:type="spellEnd"/>
      <w:r w:rsidRPr="003D11DB">
        <w:rPr>
          <w:lang w:val="hu-HU"/>
        </w:rPr>
        <w:t xml:space="preserve">(1, 1), </w:t>
      </w:r>
      <w:proofErr w:type="spellStart"/>
      <w:r w:rsidRPr="003D11DB">
        <w:rPr>
          <w:lang w:val="hu-HU"/>
        </w:rPr>
        <w:t>LookIn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xlFormulas</w:t>
      </w:r>
      <w:proofErr w:type="spellEnd"/>
      <w:r w:rsidRPr="003D11DB">
        <w:rPr>
          <w:lang w:val="hu-HU"/>
        </w:rPr>
        <w:t xml:space="preserve">, _ </w:t>
      </w:r>
      <w:proofErr w:type="spellStart"/>
      <w:r w:rsidRPr="003D11DB">
        <w:rPr>
          <w:lang w:val="hu-HU"/>
        </w:rPr>
        <w:t>LookAt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xlPart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SearchOrder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xlByRows</w:t>
      </w:r>
      <w:proofErr w:type="spellEnd"/>
      <w:r w:rsidRPr="003D11DB">
        <w:rPr>
          <w:lang w:val="hu-HU"/>
        </w:rPr>
        <w:t xml:space="preserve">, _ </w:t>
      </w:r>
      <w:proofErr w:type="spellStart"/>
      <w:r w:rsidRPr="003D11DB">
        <w:rPr>
          <w:lang w:val="hu-HU"/>
        </w:rPr>
        <w:t>SearchDirection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xlPrevious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MatchCase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Not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found</w:t>
      </w:r>
      <w:proofErr w:type="spellEnd"/>
      <w:r w:rsidRPr="003D11DB">
        <w:rPr>
          <w:lang w:val="hu-HU"/>
        </w:rPr>
        <w:t xml:space="preserve"> Is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lastRow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found.Row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r = 1 </w:t>
      </w:r>
      <w:proofErr w:type="spellStart"/>
      <w:r w:rsidRPr="003D11DB">
        <w:rPr>
          <w:lang w:val="hu-HU"/>
        </w:rPr>
        <w:t>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lastRow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Application.WorksheetFunction.CountA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wsCSV.Rows</w:t>
      </w:r>
      <w:proofErr w:type="spellEnd"/>
      <w:r w:rsidRPr="003D11DB">
        <w:rPr>
          <w:lang w:val="hu-HU"/>
        </w:rPr>
        <w:t xml:space="preserve">(r))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+ 1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r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wsOut.Cells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rowOut</w:t>
      </w:r>
      <w:proofErr w:type="spellEnd"/>
      <w:r w:rsidRPr="003D11DB">
        <w:rPr>
          <w:lang w:val="hu-HU"/>
        </w:rPr>
        <w:t>, 1).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wsOut.Cells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rowOut</w:t>
      </w:r>
      <w:proofErr w:type="spellEnd"/>
      <w:r w:rsidRPr="003D11DB">
        <w:rPr>
          <w:lang w:val="hu-HU"/>
        </w:rPr>
        <w:t>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rowOut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rowOut</w:t>
      </w:r>
      <w:proofErr w:type="spellEnd"/>
      <w:r w:rsidRPr="003D11DB">
        <w:rPr>
          <w:lang w:val="hu-HU"/>
        </w:rPr>
        <w:t xml:space="preserve"> + 1 </w:t>
      </w:r>
      <w:proofErr w:type="spellStart"/>
      <w:r w:rsidRPr="003D11DB">
        <w:rPr>
          <w:lang w:val="hu-HU"/>
        </w:rPr>
        <w:t>wbCSV.Close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SaveChanges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Dir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Application.ScreenUpdating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Sub</w:t>
      </w:r>
      <w:proofErr w:type="spellEnd"/>
    </w:p>
    <w:p w14:paraId="76AC6334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(53)+output(53)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CSV_Sorok_Szamolasa_URL_rol</w:t>
      </w:r>
      <w:proofErr w:type="spellEnd"/>
      <w:r w:rsidRPr="003D11DB">
        <w:rPr>
          <w:lang w:val="hu-HU"/>
        </w:rPr>
        <w:t xml:space="preserve">() ' Referencia szükséges: Microsoft XML, v6.0 Const BASE_URL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= "</w:t>
      </w:r>
      <w:hyperlink r:id="rId14" w:tgtFrame="_blank" w:history="1">
        <w:r w:rsidRPr="003D11DB">
          <w:rPr>
            <w:rStyle w:val="Hiperhivatkozs"/>
            <w:lang w:val="hu-HU"/>
          </w:rPr>
          <w:t>https://miau.my-x.hu/miau/329/prompt_plan_ranking/csv/</w:t>
        </w:r>
      </w:hyperlink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XMLReq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' XMLHTTP objektum a hálózati kérésekhez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HTMLContent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' A könyvtár HTML tartalmának tárolására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StartPos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' Karakter pozíciója a kereséshez (kezdő)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EndPos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' Karakter pozíciója a kereséshez (záró)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' Az aktuálisan talált CSV fájl neve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DataReq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' XMLHTTP objektum a CSV adatok letöltéséhez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DataText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' A CSV fájl teljes szöveges tartalma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' A megszámolt sorok száma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TargetSheet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Worksheet</w:t>
      </w:r>
      <w:proofErr w:type="spellEnd"/>
      <w:r w:rsidRPr="003D11DB">
        <w:rPr>
          <w:lang w:val="hu-HU"/>
        </w:rPr>
        <w:t xml:space="preserve"> ' Az eredményeket tartalmazó munkalap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NextRow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' A következő beírható sor száma a munkalapon ' --- 1. Eredmény munkalap előkészítése ---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TargetSheet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ThisWorkbook.Sheets</w:t>
      </w:r>
      <w:proofErr w:type="spellEnd"/>
      <w:r w:rsidRPr="003D11DB">
        <w:rPr>
          <w:lang w:val="hu-HU"/>
        </w:rPr>
        <w:t xml:space="preserve">("CSV Sorok Száma")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0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TargetSheet</w:t>
      </w:r>
      <w:proofErr w:type="spellEnd"/>
      <w:r w:rsidRPr="003D11DB">
        <w:rPr>
          <w:lang w:val="hu-HU"/>
        </w:rPr>
        <w:t xml:space="preserve"> Is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Új munkalap létrehozása, ha még nem létezik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TargetSheet</w:t>
      </w:r>
      <w:proofErr w:type="spellEnd"/>
      <w:r w:rsidRPr="003D11DB">
        <w:rPr>
          <w:lang w:val="hu-HU"/>
        </w:rPr>
        <w:t xml:space="preserve"> = ThisWorkbook.Sheets.Add(After:=ThisWorkbook.Sheets(ThisWorkbook.Sheets.Count)) </w:t>
      </w:r>
      <w:proofErr w:type="spellStart"/>
      <w:r w:rsidRPr="003D11DB">
        <w:rPr>
          <w:lang w:val="hu-HU"/>
        </w:rPr>
        <w:t>TargetSheet.Name</w:t>
      </w:r>
      <w:proofErr w:type="spellEnd"/>
      <w:r w:rsidRPr="003D11DB">
        <w:rPr>
          <w:lang w:val="hu-HU"/>
        </w:rPr>
        <w:t xml:space="preserve"> = "CSV Sorok Száma"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TargetSheet.Cells.Clear</w:t>
      </w:r>
      <w:proofErr w:type="spellEnd"/>
      <w:r w:rsidRPr="003D11DB">
        <w:rPr>
          <w:lang w:val="hu-HU"/>
        </w:rPr>
        <w:t xml:space="preserve"> ' Tisztítás, ha már létezik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' Fejlécek beállítása </w:t>
      </w:r>
      <w:proofErr w:type="spellStart"/>
      <w:r w:rsidRPr="003D11DB">
        <w:rPr>
          <w:lang w:val="hu-HU"/>
        </w:rPr>
        <w:lastRenderedPageBreak/>
        <w:t>TargetSheet.Cells</w:t>
      </w:r>
      <w:proofErr w:type="spellEnd"/>
      <w:r w:rsidRPr="003D11DB">
        <w:rPr>
          <w:lang w:val="hu-HU"/>
        </w:rPr>
        <w:t>(1, 1).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"Fájlnév" </w:t>
      </w:r>
      <w:proofErr w:type="spellStart"/>
      <w:r w:rsidRPr="003D11DB">
        <w:rPr>
          <w:lang w:val="hu-HU"/>
        </w:rPr>
        <w:t>TargetSheet.Cells</w:t>
      </w:r>
      <w:proofErr w:type="spellEnd"/>
      <w:r w:rsidRPr="003D11DB">
        <w:rPr>
          <w:lang w:val="hu-HU"/>
        </w:rPr>
        <w:t>(1,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"Sorok száma" </w:t>
      </w:r>
      <w:proofErr w:type="spellStart"/>
      <w:r w:rsidRPr="003D11DB">
        <w:rPr>
          <w:lang w:val="hu-HU"/>
        </w:rPr>
        <w:t>TargetSheet.Rows</w:t>
      </w:r>
      <w:proofErr w:type="spellEnd"/>
      <w:r w:rsidRPr="003D11DB">
        <w:rPr>
          <w:lang w:val="hu-HU"/>
        </w:rPr>
        <w:t>(1).</w:t>
      </w:r>
      <w:proofErr w:type="spellStart"/>
      <w:r w:rsidRPr="003D11DB">
        <w:rPr>
          <w:lang w:val="hu-HU"/>
        </w:rPr>
        <w:t>Font.Bold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NextRow</w:t>
      </w:r>
      <w:proofErr w:type="spellEnd"/>
      <w:r w:rsidRPr="003D11DB">
        <w:rPr>
          <w:lang w:val="hu-HU"/>
        </w:rPr>
        <w:t xml:space="preserve"> = 2 ' --- 2. Könyvtár tartalmának (HTML) lekérése ---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XMLReq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 xml:space="preserve">("MSXML2.XMLHTTP")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HibaKezeles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XMLReq</w:t>
      </w:r>
      <w:proofErr w:type="spellEnd"/>
      <w:r w:rsidRPr="003D11DB">
        <w:rPr>
          <w:lang w:val="hu-HU"/>
        </w:rPr>
        <w:t xml:space="preserve"> .Open "GET", BASE_URL,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send</w:t>
      </w:r>
      <w:proofErr w:type="spellEnd"/>
      <w:r w:rsidRPr="003D11DB">
        <w:rPr>
          <w:lang w:val="hu-HU"/>
        </w:rPr>
        <w:t xml:space="preserve"> ' Ellenőrizzük a válasz állapotát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.Status &lt;&gt; 200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"Hiba a könyvtár elérésében. HTTP Status: " &amp; .Status, </w:t>
      </w:r>
      <w:proofErr w:type="spellStart"/>
      <w:r w:rsidRPr="003D11DB">
        <w:rPr>
          <w:lang w:val="hu-HU"/>
        </w:rPr>
        <w:t>vbCritical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Tisztitas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HTMLContent</w:t>
      </w:r>
      <w:proofErr w:type="spellEnd"/>
      <w:r w:rsidRPr="003D11DB">
        <w:rPr>
          <w:lang w:val="hu-HU"/>
        </w:rPr>
        <w:t xml:space="preserve"> = .</w:t>
      </w:r>
      <w:proofErr w:type="spellStart"/>
      <w:r w:rsidRPr="003D11DB">
        <w:rPr>
          <w:lang w:val="hu-HU"/>
        </w:rPr>
        <w:t>responseText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' --- 3. CSV fájlok kinyerése és elemzése --- </w:t>
      </w:r>
      <w:proofErr w:type="spellStart"/>
      <w:r w:rsidRPr="003D11DB">
        <w:rPr>
          <w:lang w:val="hu-HU"/>
        </w:rPr>
        <w:t>StartPos</w:t>
      </w:r>
      <w:proofErr w:type="spellEnd"/>
      <w:r w:rsidRPr="003D11DB">
        <w:rPr>
          <w:lang w:val="hu-HU"/>
        </w:rPr>
        <w:t xml:space="preserve"> = 1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' Keressük a hivatkozásokat a HTML tartalomban, pl. 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="example1.csv" </w:t>
      </w:r>
      <w:proofErr w:type="spellStart"/>
      <w:r w:rsidRPr="003D11DB">
        <w:rPr>
          <w:lang w:val="hu-HU"/>
        </w:rPr>
        <w:t>StartPos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StartPos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HTMLContent</w:t>
      </w:r>
      <w:proofErr w:type="spellEnd"/>
      <w:r w:rsidRPr="003D11DB">
        <w:rPr>
          <w:lang w:val="hu-HU"/>
        </w:rPr>
        <w:t>, "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=""", </w:t>
      </w:r>
      <w:proofErr w:type="spellStart"/>
      <w:r w:rsidRPr="003D11DB">
        <w:rPr>
          <w:lang w:val="hu-HU"/>
        </w:rPr>
        <w:t>vbTextCompare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StartPos</w:t>
      </w:r>
      <w:proofErr w:type="spellEnd"/>
      <w:r w:rsidRPr="003D11DB">
        <w:rPr>
          <w:lang w:val="hu-HU"/>
        </w:rPr>
        <w:t xml:space="preserve">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StartPos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StartPos</w:t>
      </w:r>
      <w:proofErr w:type="spellEnd"/>
      <w:r w:rsidRPr="003D11DB">
        <w:rPr>
          <w:lang w:val="hu-HU"/>
        </w:rPr>
        <w:t xml:space="preserve"> + Len("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=""") ' Ugrás a fájlnév kezdetére </w:t>
      </w:r>
      <w:proofErr w:type="spellStart"/>
      <w:r w:rsidRPr="003D11DB">
        <w:rPr>
          <w:lang w:val="hu-HU"/>
        </w:rPr>
        <w:t>EndPos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StartPos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HTMLContent</w:t>
      </w:r>
      <w:proofErr w:type="spellEnd"/>
      <w:r w:rsidRPr="003D11DB">
        <w:rPr>
          <w:lang w:val="hu-HU"/>
        </w:rPr>
        <w:t xml:space="preserve">, """") ' Keresés a következő idézőjelig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EndPos</w:t>
      </w:r>
      <w:proofErr w:type="spellEnd"/>
      <w:r w:rsidRPr="003D11DB">
        <w:rPr>
          <w:lang w:val="hu-HU"/>
        </w:rPr>
        <w:t xml:space="preserve">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= Mid(</w:t>
      </w:r>
      <w:proofErr w:type="spellStart"/>
      <w:r w:rsidRPr="003D11DB">
        <w:rPr>
          <w:lang w:val="hu-HU"/>
        </w:rPr>
        <w:t>HTMLContent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StartPos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EndPos</w:t>
      </w:r>
      <w:proofErr w:type="spellEnd"/>
      <w:r w:rsidRPr="003D11DB">
        <w:rPr>
          <w:lang w:val="hu-HU"/>
        </w:rPr>
        <w:t xml:space="preserve"> - </w:t>
      </w:r>
      <w:proofErr w:type="spellStart"/>
      <w:r w:rsidRPr="003D11DB">
        <w:rPr>
          <w:lang w:val="hu-HU"/>
        </w:rPr>
        <w:t>StartPos</w:t>
      </w:r>
      <w:proofErr w:type="spellEnd"/>
      <w:r w:rsidRPr="003D11DB">
        <w:rPr>
          <w:lang w:val="hu-HU"/>
        </w:rPr>
        <w:t>) ' Csak a *.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 fájlokat dolgozzuk fel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LCase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Right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>, 4)) = ".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--- 4. CSV fájl tartalmának letöltése ---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DataReq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 xml:space="preserve">("MSXML2.XMLHTTP")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DataReq</w:t>
      </w:r>
      <w:proofErr w:type="spellEnd"/>
      <w:r w:rsidRPr="003D11DB">
        <w:rPr>
          <w:lang w:val="hu-HU"/>
        </w:rPr>
        <w:t xml:space="preserve"> .Open "GET", BASE_URL &amp;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send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.Status = 200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DataText</w:t>
      </w:r>
      <w:proofErr w:type="spellEnd"/>
      <w:r w:rsidRPr="003D11DB">
        <w:rPr>
          <w:lang w:val="hu-HU"/>
        </w:rPr>
        <w:t xml:space="preserve"> = .</w:t>
      </w:r>
      <w:proofErr w:type="spellStart"/>
      <w:r w:rsidRPr="003D11DB">
        <w:rPr>
          <w:lang w:val="hu-HU"/>
        </w:rPr>
        <w:t>responseText</w:t>
      </w:r>
      <w:proofErr w:type="spellEnd"/>
      <w:r w:rsidRPr="003D11DB">
        <w:rPr>
          <w:lang w:val="hu-HU"/>
        </w:rPr>
        <w:t xml:space="preserve"> ' --- 5. Sorok számlálása a szövegből ---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Len(</w:t>
      </w:r>
      <w:proofErr w:type="spellStart"/>
      <w:r w:rsidRPr="003D11DB">
        <w:rPr>
          <w:lang w:val="hu-HU"/>
        </w:rPr>
        <w:t>DataText</w:t>
      </w:r>
      <w:proofErr w:type="spellEnd"/>
      <w:r w:rsidRPr="003D11DB">
        <w:rPr>
          <w:lang w:val="hu-HU"/>
        </w:rPr>
        <w:t xml:space="preserve">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Egységesítjük a sortöréseket (CRLF -&gt; LF) </w:t>
      </w:r>
      <w:proofErr w:type="spellStart"/>
      <w:r w:rsidRPr="003D11DB">
        <w:rPr>
          <w:lang w:val="hu-HU"/>
        </w:rPr>
        <w:t>DataText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Replace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DataText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vbCrLf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 ' --- 5. Sorok számlálása a szövegből ---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Len(</w:t>
      </w:r>
      <w:proofErr w:type="spellStart"/>
      <w:r w:rsidRPr="003D11DB">
        <w:rPr>
          <w:lang w:val="hu-HU"/>
        </w:rPr>
        <w:t>DataText</w:t>
      </w:r>
      <w:proofErr w:type="spellEnd"/>
      <w:r w:rsidRPr="003D11DB">
        <w:rPr>
          <w:lang w:val="hu-HU"/>
        </w:rPr>
        <w:t xml:space="preserve">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Egységesítjük a sortöréseket (CRLF -&gt; LF) </w:t>
      </w:r>
      <w:proofErr w:type="spellStart"/>
      <w:r w:rsidRPr="003D11DB">
        <w:rPr>
          <w:lang w:val="hu-HU"/>
        </w:rPr>
        <w:t>DataText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Replace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DataText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vbCrLf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 ' Megszámoljuk a sorok számát a sortörések alapján. ' A Split függvény a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 (Line </w:t>
      </w:r>
      <w:proofErr w:type="spellStart"/>
      <w:r w:rsidRPr="003D11DB">
        <w:rPr>
          <w:lang w:val="hu-HU"/>
        </w:rPr>
        <w:t>Feed</w:t>
      </w:r>
      <w:proofErr w:type="spellEnd"/>
      <w:r w:rsidRPr="003D11DB">
        <w:rPr>
          <w:lang w:val="hu-HU"/>
        </w:rPr>
        <w:t xml:space="preserve">) mentén darabolja az adatot. ' Az eredményül kapott tömb mérete 1-gyel több, mint a határolók száma.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(Split(</w:t>
      </w:r>
      <w:proofErr w:type="spellStart"/>
      <w:r w:rsidRPr="003D11DB">
        <w:rPr>
          <w:lang w:val="hu-HU"/>
        </w:rPr>
        <w:t>DataText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)) + 1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= 0 ' Üres fájl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' --- 6. Eredmény beírása a munkalapra --- </w:t>
      </w:r>
      <w:proofErr w:type="spellStart"/>
      <w:r w:rsidRPr="003D11DB">
        <w:rPr>
          <w:lang w:val="hu-HU"/>
        </w:rPr>
        <w:t>TargetSheet.Cells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NextRow</w:t>
      </w:r>
      <w:proofErr w:type="spellEnd"/>
      <w:r w:rsidRPr="003D11DB">
        <w:rPr>
          <w:lang w:val="hu-HU"/>
        </w:rPr>
        <w:t>, 1).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TargetSheet.Cells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NextRow</w:t>
      </w:r>
      <w:proofErr w:type="spellEnd"/>
      <w:r w:rsidRPr="003D11DB">
        <w:rPr>
          <w:lang w:val="hu-HU"/>
        </w:rPr>
        <w:t>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LineCount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NextRow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NextRow</w:t>
      </w:r>
      <w:proofErr w:type="spellEnd"/>
      <w:r w:rsidRPr="003D11DB">
        <w:rPr>
          <w:lang w:val="hu-HU"/>
        </w:rPr>
        <w:t xml:space="preserve"> + 1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DataReq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StartPos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EndPos</w:t>
      </w:r>
      <w:proofErr w:type="spellEnd"/>
      <w:r w:rsidRPr="003D11DB">
        <w:rPr>
          <w:lang w:val="hu-HU"/>
        </w:rPr>
        <w:t xml:space="preserve"> + 1 ' Folytatás a következő hivatkozástól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' Nincs lezáró idézőjel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' Nincs több "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="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' --- 7. Befejezés és formázás --- </w:t>
      </w:r>
      <w:proofErr w:type="spellStart"/>
      <w:r w:rsidRPr="003D11DB">
        <w:rPr>
          <w:lang w:val="hu-HU"/>
        </w:rPr>
        <w:t>TargetSheet.Columns</w:t>
      </w:r>
      <w:proofErr w:type="spellEnd"/>
      <w:r w:rsidRPr="003D11DB">
        <w:rPr>
          <w:lang w:val="hu-HU"/>
        </w:rPr>
        <w:t>("A:B").</w:t>
      </w:r>
      <w:proofErr w:type="spellStart"/>
      <w:r w:rsidRPr="003D11DB">
        <w:rPr>
          <w:lang w:val="hu-HU"/>
        </w:rPr>
        <w:t>AutoFit</w:t>
      </w:r>
      <w:proofErr w:type="spellEnd"/>
      <w:r w:rsidRPr="003D11DB">
        <w:rPr>
          <w:lang w:val="hu-HU"/>
        </w:rPr>
        <w:t xml:space="preserve"> ' Oszlopszélesség beállítása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"A CSV fájlok sorainak számlálása befejeződött a 'CSV Sorok Száma' munkalapon.", </w:t>
      </w:r>
      <w:proofErr w:type="spellStart"/>
      <w:r w:rsidRPr="003D11DB">
        <w:rPr>
          <w:lang w:val="hu-HU"/>
        </w:rPr>
        <w:t>vbInformation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Tisztitas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XMLReq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TargetSheet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DataReq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HibaKezeles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"Váratlan hiba történt: " &amp; </w:t>
      </w:r>
      <w:proofErr w:type="spellStart"/>
      <w:r w:rsidRPr="003D11DB">
        <w:rPr>
          <w:lang w:val="hu-HU"/>
        </w:rPr>
        <w:t>Err.Description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vbCritical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Tisztitas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Sub</w:t>
      </w:r>
      <w:proofErr w:type="spellEnd"/>
    </w:p>
    <w:p w14:paraId="4E66BFB2" w14:textId="5F3A7459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(54)+output(54)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CountCsvRows_Mac</w:t>
      </w:r>
      <w:proofErr w:type="spellEnd"/>
      <w:r w:rsidRPr="003D11DB">
        <w:rPr>
          <w:lang w:val="hu-HU"/>
        </w:rPr>
        <w:t xml:space="preserve">()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= "</w:t>
      </w:r>
      <w:hyperlink r:id="rId15" w:tgtFrame="_blank" w:history="1">
        <w:r w:rsidRPr="003D11DB">
          <w:rPr>
            <w:rStyle w:val="Hiperhivatkozs"/>
            <w:lang w:val="hu-HU"/>
          </w:rPr>
          <w:t>https://miau.my-x.hu/miau/329/prompt_plan_ranking/csv/</w:t>
        </w:r>
      </w:hyperlink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CurlGetToString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 = ""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"Nem sikerült lekérni az URL-t.", </w:t>
      </w:r>
      <w:proofErr w:type="spellStart"/>
      <w:r w:rsidRPr="003D11DB">
        <w:rPr>
          <w:lang w:val="hu-HU"/>
        </w:rPr>
        <w:t>vbCritical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Collection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ExtractCsvLinks_NoRegex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files.Count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"Nem találtam egyetlen 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 fájlt sem.", </w:t>
      </w:r>
      <w:proofErr w:type="spellStart"/>
      <w:r w:rsidRPr="003D11DB">
        <w:rPr>
          <w:lang w:val="hu-HU"/>
        </w:rPr>
        <w:t>vbExclamation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ThisWorkbook.Worksheets</w:t>
      </w:r>
      <w:proofErr w:type="spellEnd"/>
      <w:r w:rsidRPr="003D11DB">
        <w:rPr>
          <w:lang w:val="hu-HU"/>
        </w:rPr>
        <w:t xml:space="preserve">(1) </w:t>
      </w:r>
      <w:proofErr w:type="spellStart"/>
      <w:r w:rsidRPr="003D11DB">
        <w:rPr>
          <w:lang w:val="hu-HU"/>
        </w:rPr>
        <w:t>ws.Cells.ClearContents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("A1").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("B1").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("C1").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</w:t>
      </w:r>
      <w:proofErr w:type="spellStart"/>
      <w:r w:rsidRPr="003D11DB">
        <w:rPr>
          <w:lang w:val="hu-HU"/>
        </w:rPr>
        <w:t>Note</w:t>
      </w:r>
      <w:proofErr w:type="spellEnd"/>
      <w:r w:rsidRPr="003D11DB">
        <w:rPr>
          <w:lang w:val="hu-HU"/>
        </w:rPr>
        <w:t xml:space="preserve">"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tmp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f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Variant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r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Long: r = 2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Each</w:t>
      </w:r>
      <w:proofErr w:type="spellEnd"/>
      <w:r w:rsidRPr="003D11DB">
        <w:rPr>
          <w:lang w:val="hu-HU"/>
        </w:rPr>
        <w:t xml:space="preserve"> f In </w:t>
      </w:r>
      <w:proofErr w:type="spellStart"/>
      <w:r w:rsidRPr="003D11DB">
        <w:rPr>
          <w:lang w:val="hu-HU"/>
        </w:rPr>
        <w:t>files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fileUrl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baseUrl</w:t>
      </w:r>
      <w:proofErr w:type="spellEnd"/>
      <w:r w:rsidRPr="003D11DB">
        <w:rPr>
          <w:lang w:val="hu-HU"/>
        </w:rPr>
        <w:t xml:space="preserve"> &amp; f </w:t>
      </w:r>
      <w:proofErr w:type="spellStart"/>
      <w:r w:rsidRPr="003D11DB">
        <w:rPr>
          <w:lang w:val="hu-HU"/>
        </w:rPr>
        <w:t>tmp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Environ</w:t>
      </w:r>
      <w:proofErr w:type="spellEnd"/>
      <w:r w:rsidRPr="003D11DB">
        <w:rPr>
          <w:lang w:val="hu-HU"/>
        </w:rPr>
        <w:t xml:space="preserve">$("TMPDIR") &amp; f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CurlDownloadToFile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fileUrl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tmp</w:t>
      </w:r>
      <w:proofErr w:type="spellEnd"/>
      <w:r w:rsidRPr="003D11DB">
        <w:rPr>
          <w:lang w:val="hu-HU"/>
        </w:rPr>
        <w:t xml:space="preserve">) =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(r, 1).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f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(r,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"?"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(r, 3).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"Letöltési hiba" r = r + 1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ContinueLoop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CountLines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tmp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(r, 1).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f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(r,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(r, 3).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""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Kill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tmp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0 r = r + 1 </w:t>
      </w:r>
      <w:proofErr w:type="spellStart"/>
      <w:r w:rsidRPr="003D11DB">
        <w:rPr>
          <w:lang w:val="hu-HU"/>
        </w:rPr>
        <w:lastRenderedPageBreak/>
        <w:t>ContinueLoop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ws.Columns</w:t>
      </w:r>
      <w:proofErr w:type="spellEnd"/>
      <w:r w:rsidRPr="003D11DB">
        <w:rPr>
          <w:lang w:val="hu-HU"/>
        </w:rPr>
        <w:t>("A:C").</w:t>
      </w:r>
      <w:proofErr w:type="spellStart"/>
      <w:r w:rsidRPr="003D11DB">
        <w:rPr>
          <w:lang w:val="hu-HU"/>
        </w:rPr>
        <w:t>AutoFit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"Kész! Feldolgozott fájlok: " &amp; (r - 2), </w:t>
      </w:r>
      <w:proofErr w:type="spellStart"/>
      <w:r w:rsidRPr="003D11DB">
        <w:rPr>
          <w:lang w:val="hu-HU"/>
        </w:rPr>
        <w:t>vbInformation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' ===== CURL LETÖLTÉS =====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CurlGetToString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temp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temp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Environ</w:t>
      </w:r>
      <w:proofErr w:type="spellEnd"/>
      <w:r w:rsidRPr="003D11DB">
        <w:rPr>
          <w:lang w:val="hu-HU"/>
        </w:rPr>
        <w:t xml:space="preserve">$("TMPDIR") &amp; "html_tmp.txt"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cmd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cmd</w:t>
      </w:r>
      <w:proofErr w:type="spellEnd"/>
      <w:r w:rsidRPr="003D11DB">
        <w:rPr>
          <w:lang w:val="hu-HU"/>
        </w:rPr>
        <w:t xml:space="preserve"> = "</w:t>
      </w:r>
      <w:proofErr w:type="spellStart"/>
      <w:r w:rsidRPr="003D11DB">
        <w:rPr>
          <w:lang w:val="hu-HU"/>
        </w:rPr>
        <w:t>curl</w:t>
      </w:r>
      <w:proofErr w:type="spellEnd"/>
      <w:r w:rsidRPr="003D11DB">
        <w:rPr>
          <w:lang w:val="hu-HU"/>
        </w:rPr>
        <w:t xml:space="preserve"> -L -s """ &amp; </w:t>
      </w:r>
      <w:proofErr w:type="spell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 xml:space="preserve"> &amp; """ -o """ &amp; </w:t>
      </w:r>
      <w:proofErr w:type="spellStart"/>
      <w:r w:rsidRPr="003D11DB">
        <w:rPr>
          <w:lang w:val="hu-HU"/>
        </w:rPr>
        <w:t>temp</w:t>
      </w:r>
      <w:proofErr w:type="spellEnd"/>
      <w:r w:rsidRPr="003D11DB">
        <w:rPr>
          <w:lang w:val="hu-HU"/>
        </w:rPr>
        <w:t xml:space="preserve"> &amp; """ " ShellMac </w:t>
      </w:r>
      <w:proofErr w:type="spellStart"/>
      <w:r w:rsidRPr="003D11DB">
        <w:rPr>
          <w:lang w:val="hu-HU"/>
        </w:rPr>
        <w:t>cmd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CurlGetToString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ReadFile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temp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Kill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temp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CurlDownloadToFile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savePath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Boolean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cmd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cmd</w:t>
      </w:r>
      <w:proofErr w:type="spellEnd"/>
      <w:r w:rsidRPr="003D11DB">
        <w:rPr>
          <w:lang w:val="hu-HU"/>
        </w:rPr>
        <w:t xml:space="preserve"> = "</w:t>
      </w:r>
      <w:proofErr w:type="spellStart"/>
      <w:r w:rsidRPr="003D11DB">
        <w:rPr>
          <w:lang w:val="hu-HU"/>
        </w:rPr>
        <w:t>curl</w:t>
      </w:r>
      <w:proofErr w:type="spellEnd"/>
      <w:r w:rsidRPr="003D11DB">
        <w:rPr>
          <w:lang w:val="hu-HU"/>
        </w:rPr>
        <w:t xml:space="preserve"> -L -s """ &amp; </w:t>
      </w:r>
      <w:proofErr w:type="spellStart"/>
      <w:r w:rsidRPr="003D11DB">
        <w:rPr>
          <w:lang w:val="hu-HU"/>
        </w:rPr>
        <w:t>url</w:t>
      </w:r>
      <w:proofErr w:type="spellEnd"/>
      <w:r w:rsidRPr="003D11DB">
        <w:rPr>
          <w:lang w:val="hu-HU"/>
        </w:rPr>
        <w:t xml:space="preserve"> &amp; """ -o """ &amp; </w:t>
      </w:r>
      <w:proofErr w:type="spellStart"/>
      <w:r w:rsidRPr="003D11DB">
        <w:rPr>
          <w:lang w:val="hu-HU"/>
        </w:rPr>
        <w:t>savePath</w:t>
      </w:r>
      <w:proofErr w:type="spellEnd"/>
      <w:r w:rsidRPr="003D11DB">
        <w:rPr>
          <w:lang w:val="hu-HU"/>
        </w:rPr>
        <w:t xml:space="preserve"> &amp; """ "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 ShellMac </w:t>
      </w:r>
      <w:proofErr w:type="spellStart"/>
      <w:r w:rsidRPr="003D11DB">
        <w:rPr>
          <w:lang w:val="hu-HU"/>
        </w:rPr>
        <w:t>cmd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CurlDownloadToFile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CurlDownloadToFile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' ===== SHELL FUTTATÁS MAC-EN ===== ' </w:t>
      </w:r>
      <w:proofErr w:type="spellStart"/>
      <w:r w:rsidRPr="003D11DB">
        <w:rPr>
          <w:lang w:val="hu-HU"/>
        </w:rPr>
        <w:t>MacScript</w:t>
      </w:r>
      <w:proofErr w:type="spellEnd"/>
      <w:r w:rsidRPr="003D11DB">
        <w:rPr>
          <w:lang w:val="hu-HU"/>
        </w:rPr>
        <w:t xml:space="preserve"> elavult, de fent tartjuk a kompatibilitás miatt. ' Ha hibát dobna, </w:t>
      </w:r>
      <w:proofErr w:type="spellStart"/>
      <w:r w:rsidRPr="003D11DB">
        <w:rPr>
          <w:lang w:val="hu-HU"/>
        </w:rPr>
        <w:t>fallback</w:t>
      </w:r>
      <w:proofErr w:type="spellEnd"/>
      <w:r w:rsidRPr="003D11DB">
        <w:rPr>
          <w:lang w:val="hu-HU"/>
        </w:rPr>
        <w:t xml:space="preserve"> System hívást használunk.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gramStart"/>
      <w:r w:rsidRPr="003D11DB">
        <w:rPr>
          <w:lang w:val="hu-HU"/>
        </w:rPr>
        <w:t>ShellMac(</w:t>
      </w:r>
      <w:proofErr w:type="spellStart"/>
      <w:proofErr w:type="gramEnd"/>
      <w:r w:rsidRPr="003D11DB">
        <w:rPr>
          <w:lang w:val="hu-HU"/>
        </w:rPr>
        <w:t>cmd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MacScript</w:t>
      </w:r>
      <w:proofErr w:type="spellEnd"/>
      <w:r w:rsidRPr="003D11DB">
        <w:rPr>
          <w:lang w:val="hu-HU"/>
        </w:rPr>
        <w:t xml:space="preserve"> ("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shell</w:t>
      </w:r>
      <w:proofErr w:type="spellEnd"/>
      <w:r w:rsidRPr="003D11DB">
        <w:rPr>
          <w:lang w:val="hu-HU"/>
        </w:rPr>
        <w:t xml:space="preserve"> script """ &amp; </w:t>
      </w:r>
      <w:proofErr w:type="spellStart"/>
      <w:proofErr w:type="gramStart"/>
      <w:r w:rsidRPr="003D11DB">
        <w:rPr>
          <w:lang w:val="hu-HU"/>
        </w:rPr>
        <w:t>Replace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cmd</w:t>
      </w:r>
      <w:proofErr w:type="spellEnd"/>
      <w:r w:rsidRPr="003D11DB">
        <w:rPr>
          <w:lang w:val="hu-HU"/>
        </w:rPr>
        <w:t xml:space="preserve">, """", """") &amp; """")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0 End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' ===== SEGÉDFÜGGVÉNYEK =====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ReadFile</w:t>
      </w:r>
      <w:proofErr w:type="spellEnd"/>
      <w:r w:rsidRPr="003D11DB">
        <w:rPr>
          <w:lang w:val="hu-HU"/>
        </w:rPr>
        <w:t>(</w:t>
      </w:r>
      <w:proofErr w:type="spellStart"/>
      <w:proofErr w:type="gramEnd"/>
      <w:r w:rsidRPr="003D11DB">
        <w:rPr>
          <w:lang w:val="hu-HU"/>
        </w:rPr>
        <w:t>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Integer: </w:t>
      </w:r>
      <w:proofErr w:type="spellStart"/>
      <w:r w:rsidRPr="003D11DB">
        <w:rPr>
          <w:lang w:val="hu-HU"/>
        </w:rPr>
        <w:t>ff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FreeFile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 Open </w:t>
      </w:r>
      <w:proofErr w:type="spellStart"/>
      <w:r w:rsidRPr="003D11DB">
        <w:rPr>
          <w:lang w:val="hu-HU"/>
        </w:rPr>
        <w:t>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Input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#ff </w:t>
      </w:r>
      <w:proofErr w:type="spellStart"/>
      <w:r w:rsidRPr="003D11DB">
        <w:rPr>
          <w:lang w:val="hu-HU"/>
        </w:rPr>
        <w:t>txt</w:t>
      </w:r>
      <w:proofErr w:type="spellEnd"/>
      <w:r w:rsidRPr="003D11DB">
        <w:rPr>
          <w:lang w:val="hu-HU"/>
        </w:rPr>
        <w:t xml:space="preserve"> = Input$(</w:t>
      </w:r>
      <w:proofErr w:type="gramStart"/>
      <w:r w:rsidRPr="003D11DB">
        <w:rPr>
          <w:lang w:val="hu-HU"/>
        </w:rPr>
        <w:t>LOF(</w:t>
      </w:r>
      <w:proofErr w:type="spellStart"/>
      <w:proofErr w:type="gramEnd"/>
      <w:r w:rsidRPr="003D11DB">
        <w:rPr>
          <w:lang w:val="hu-HU"/>
        </w:rPr>
        <w:t>ff</w:t>
      </w:r>
      <w:proofErr w:type="spellEnd"/>
      <w:r w:rsidRPr="003D11DB">
        <w:rPr>
          <w:lang w:val="hu-HU"/>
        </w:rPr>
        <w:t xml:space="preserve">), </w:t>
      </w:r>
      <w:proofErr w:type="spellStart"/>
      <w:r w:rsidRPr="003D11DB">
        <w:rPr>
          <w:lang w:val="hu-HU"/>
        </w:rPr>
        <w:t>ff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Close</w:t>
      </w:r>
      <w:proofErr w:type="spellEnd"/>
      <w:r w:rsidRPr="003D11DB">
        <w:rPr>
          <w:lang w:val="hu-HU"/>
        </w:rPr>
        <w:t xml:space="preserve"> #ff </w:t>
      </w:r>
      <w:proofErr w:type="spellStart"/>
      <w:r w:rsidRPr="003D11DB">
        <w:rPr>
          <w:lang w:val="hu-HU"/>
        </w:rPr>
        <w:t>ReadFile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ReadFile</w:t>
      </w:r>
      <w:proofErr w:type="spellEnd"/>
      <w:r w:rsidRPr="003D11DB">
        <w:rPr>
          <w:lang w:val="hu-HU"/>
        </w:rPr>
        <w:t xml:space="preserve"> = "" End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' ===== CSV-LINK KINYERÉS REGEX NÉLKÜL ===== ' Mac Excel: NINCS </w:t>
      </w:r>
      <w:proofErr w:type="spellStart"/>
      <w:r w:rsidRPr="003D11DB">
        <w:rPr>
          <w:lang w:val="hu-HU"/>
        </w:rPr>
        <w:t>RegExp</w:t>
      </w:r>
      <w:proofErr w:type="spellEnd"/>
      <w:r w:rsidRPr="003D11DB">
        <w:rPr>
          <w:lang w:val="hu-HU"/>
        </w:rPr>
        <w:t xml:space="preserve">. Ez teljesen natív </w:t>
      </w:r>
      <w:proofErr w:type="spellStart"/>
      <w:r w:rsidRPr="003D11DB">
        <w:rPr>
          <w:lang w:val="hu-HU"/>
        </w:rPr>
        <w:t>parsolás</w:t>
      </w:r>
      <w:proofErr w:type="spellEnd"/>
      <w:r w:rsidRPr="003D11DB">
        <w:rPr>
          <w:lang w:val="hu-HU"/>
        </w:rPr>
        <w:t xml:space="preserve">.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ExtractCsvLinks_NoRegex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Collection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col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New </w:t>
      </w:r>
      <w:proofErr w:type="spellStart"/>
      <w:r w:rsidRPr="003D11DB">
        <w:rPr>
          <w:lang w:val="hu-HU"/>
        </w:rPr>
        <w:t>Collection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pos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Long: </w:t>
      </w:r>
      <w:proofErr w:type="spellStart"/>
      <w:r w:rsidRPr="003D11DB">
        <w:rPr>
          <w:lang w:val="hu-HU"/>
        </w:rPr>
        <w:t>pos</w:t>
      </w:r>
      <w:proofErr w:type="spellEnd"/>
      <w:r w:rsidRPr="003D11DB">
        <w:rPr>
          <w:lang w:val="hu-HU"/>
        </w:rPr>
        <w:t xml:space="preserve"> = 1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pos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pos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>, ".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", </w:t>
      </w:r>
      <w:proofErr w:type="spellStart"/>
      <w:r w:rsidRPr="003D11DB">
        <w:rPr>
          <w:lang w:val="hu-HU"/>
        </w:rPr>
        <w:t>vbTextCompare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pos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startHref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startHref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InStrRev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>, "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=", </w:t>
      </w:r>
      <w:proofErr w:type="spellStart"/>
      <w:r w:rsidRPr="003D11DB">
        <w:rPr>
          <w:lang w:val="hu-HU"/>
        </w:rPr>
        <w:t>pos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vbTextCompare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startHref</w:t>
      </w:r>
      <w:proofErr w:type="spellEnd"/>
      <w:r w:rsidRPr="003D11DB">
        <w:rPr>
          <w:lang w:val="hu-HU"/>
        </w:rPr>
        <w:t xml:space="preserve">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firstQuote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firstQuote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startHref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, """")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secondQuote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secondQuote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firstQuote</w:t>
      </w:r>
      <w:proofErr w:type="spellEnd"/>
      <w:r w:rsidRPr="003D11DB">
        <w:rPr>
          <w:lang w:val="hu-HU"/>
        </w:rPr>
        <w:t xml:space="preserve"> + 1, 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, """")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firstQuote</w:t>
      </w:r>
      <w:proofErr w:type="spellEnd"/>
      <w:r w:rsidRPr="003D11DB">
        <w:rPr>
          <w:lang w:val="hu-HU"/>
        </w:rPr>
        <w:t xml:space="preserve"> &gt; 0 And </w:t>
      </w:r>
      <w:proofErr w:type="spellStart"/>
      <w:r w:rsidRPr="003D11DB">
        <w:rPr>
          <w:lang w:val="hu-HU"/>
        </w:rPr>
        <w:t>secondQuote</w:t>
      </w:r>
      <w:proofErr w:type="spellEnd"/>
      <w:r w:rsidRPr="003D11DB">
        <w:rPr>
          <w:lang w:val="hu-HU"/>
        </w:rPr>
        <w:t xml:space="preserve"> &gt; </w:t>
      </w:r>
      <w:proofErr w:type="spellStart"/>
      <w:r w:rsidRPr="003D11DB">
        <w:rPr>
          <w:lang w:val="hu-HU"/>
        </w:rPr>
        <w:t>firstQuote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link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link = Mid$(</w:t>
      </w:r>
      <w:proofErr w:type="spellStart"/>
      <w:r w:rsidRPr="003D11DB">
        <w:rPr>
          <w:lang w:val="hu-HU"/>
        </w:rPr>
        <w:t>html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firstQuote</w:t>
      </w:r>
      <w:proofErr w:type="spellEnd"/>
      <w:r w:rsidRPr="003D11DB">
        <w:rPr>
          <w:lang w:val="hu-HU"/>
        </w:rPr>
        <w:t xml:space="preserve"> + 1, </w:t>
      </w:r>
      <w:proofErr w:type="spellStart"/>
      <w:r w:rsidRPr="003D11DB">
        <w:rPr>
          <w:lang w:val="hu-HU"/>
        </w:rPr>
        <w:t>secondQuote</w:t>
      </w:r>
      <w:proofErr w:type="spellEnd"/>
      <w:r w:rsidRPr="003D11DB">
        <w:rPr>
          <w:lang w:val="hu-HU"/>
        </w:rPr>
        <w:t xml:space="preserve"> - </w:t>
      </w:r>
      <w:proofErr w:type="spellStart"/>
      <w:r w:rsidRPr="003D11DB">
        <w:rPr>
          <w:lang w:val="hu-HU"/>
        </w:rPr>
        <w:t>firstQuote</w:t>
      </w:r>
      <w:proofErr w:type="spellEnd"/>
      <w:r w:rsidRPr="003D11DB">
        <w:rPr>
          <w:lang w:val="hu-HU"/>
        </w:rPr>
        <w:t xml:space="preserve"> - 1)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LCase</w:t>
      </w:r>
      <w:proofErr w:type="spellEnd"/>
      <m:oMath>
        <m:d>
          <m:dPr>
            <m:endChr m:val=""/>
            <m:ctrlPr>
              <w:rPr>
                <w:rFonts w:ascii="Cambria Math" w:hAnsi="Cambria Math"/>
                <w:lang w:val="hu-HU"/>
              </w:rPr>
            </m:ctrlPr>
          </m:dPr>
          <m:e>
            <m:r>
              <w:rPr>
                <w:rFonts w:ascii="Cambria Math" w:hAnsi="Cambria Math"/>
                <w:lang w:val="hu-HU"/>
              </w:rPr>
              <m:t>Right</m:t>
            </m:r>
          </m:e>
        </m:d>
      </m:oMath>
      <w:r w:rsidRPr="003D11DB">
        <w:rPr>
          <w:lang w:val="hu-HU"/>
        </w:rPr>
        <w:t xml:space="preserve">(link, 4)) = ".csv" Then ' fájlnév kiszedése Dim slash As Long slash = InStrRev(link, "/") If slash &gt; 0 Then link = Mid$(link, slash + 1) On Error Resume Next col.Add link On Error GoTo 0 End If End If End If pos = pos + 4 Loop Set ExtractCsvLinks_NoRegex = col End Function ' ===== SOROK SZÁMLÁLÁSA ===== Function CountLines(path As String) As Long Dim ff As Integer: ff = FreeFile Dim ln As String Dim n As Long: n = 0 On Error GoTo ErrHandler Open path For Input As #ff Do While Not EOF(ff) Line Input #ff, ln n = n + 1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Close</w:t>
      </w:r>
      <w:proofErr w:type="spellEnd"/>
      <w:r w:rsidRPr="003D11DB">
        <w:rPr>
          <w:lang w:val="hu-HU"/>
        </w:rPr>
        <w:t xml:space="preserve"> #ff </w:t>
      </w:r>
      <w:proofErr w:type="spellStart"/>
      <w:r w:rsidRPr="003D11DB">
        <w:rPr>
          <w:lang w:val="hu-HU"/>
        </w:rPr>
        <w:t>CountLines</w:t>
      </w:r>
      <w:proofErr w:type="spellEnd"/>
      <w:r w:rsidRPr="003D11DB">
        <w:rPr>
          <w:lang w:val="hu-HU"/>
        </w:rPr>
        <w:t xml:space="preserve"> = n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ErrHandler</w:t>
      </w:r>
      <w:proofErr w:type="spellEnd"/>
      <w:r w:rsidRPr="003D11DB">
        <w:rPr>
          <w:lang w:val="hu-HU"/>
        </w:rPr>
        <w:t xml:space="preserve">: </w:t>
      </w:r>
      <w:proofErr w:type="spellStart"/>
      <w:r w:rsidRPr="003D11DB">
        <w:rPr>
          <w:lang w:val="hu-HU"/>
        </w:rPr>
        <w:t>CountLines</w:t>
      </w:r>
      <w:proofErr w:type="spellEnd"/>
      <w:r w:rsidRPr="003D11DB">
        <w:rPr>
          <w:lang w:val="hu-HU"/>
        </w:rPr>
        <w:t xml:space="preserve"> = -1 End </w:t>
      </w:r>
      <w:proofErr w:type="spellStart"/>
      <w:r w:rsidRPr="003D11DB">
        <w:rPr>
          <w:lang w:val="hu-HU"/>
        </w:rPr>
        <w:t>Function</w:t>
      </w:r>
      <w:proofErr w:type="spellEnd"/>
    </w:p>
    <w:p w14:paraId="56D4E89A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(55)+output(55)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CountLinesInCSV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iFileNum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Integer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sLine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iRow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' Útvonal beállítása </w:t>
      </w:r>
      <w:proofErr w:type="spellStart"/>
      <w:r w:rsidRPr="003D11DB">
        <w:rPr>
          <w:lang w:val="hu-HU"/>
        </w:rPr>
        <w:t>sPath</w:t>
      </w:r>
      <w:proofErr w:type="spellEnd"/>
      <w:r w:rsidRPr="003D11DB">
        <w:rPr>
          <w:lang w:val="hu-HU"/>
        </w:rPr>
        <w:t xml:space="preserve"> = "/</w:t>
      </w:r>
      <w:proofErr w:type="spellStart"/>
      <w:r w:rsidRPr="003D11DB">
        <w:rPr>
          <w:lang w:val="hu-HU"/>
        </w:rPr>
        <w:t>Users</w:t>
      </w:r>
      <w:proofErr w:type="spellEnd"/>
      <w:r w:rsidRPr="003D11DB">
        <w:rPr>
          <w:lang w:val="hu-HU"/>
        </w:rPr>
        <w:t>/</w:t>
      </w:r>
      <w:proofErr w:type="spellStart"/>
      <w:r w:rsidRPr="003D11DB">
        <w:rPr>
          <w:lang w:val="hu-HU"/>
        </w:rPr>
        <w:t>mokushusi</w:t>
      </w:r>
      <w:proofErr w:type="spellEnd"/>
      <w:r w:rsidRPr="003D11DB">
        <w:rPr>
          <w:lang w:val="hu-HU"/>
        </w:rPr>
        <w:t>/miau.my-x.hu/miau/329/</w:t>
      </w:r>
      <w:proofErr w:type="spellStart"/>
      <w:r w:rsidRPr="003D11DB">
        <w:rPr>
          <w:lang w:val="hu-HU"/>
        </w:rPr>
        <w:t>prompt_plan_ranking</w:t>
      </w:r>
      <w:proofErr w:type="spellEnd"/>
      <w:r w:rsidRPr="003D11DB">
        <w:rPr>
          <w:lang w:val="hu-HU"/>
        </w:rPr>
        <w:t>/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" ' Perjel ellenőrzése a végén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Right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sPath</w:t>
      </w:r>
      <w:proofErr w:type="spellEnd"/>
      <w:r w:rsidRPr="003D11DB">
        <w:rPr>
          <w:lang w:val="hu-HU"/>
        </w:rPr>
        <w:t xml:space="preserve">, 1) &lt;&gt; "/"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sPath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sPath</w:t>
      </w:r>
      <w:proofErr w:type="spellEnd"/>
      <w:r w:rsidRPr="003D11DB">
        <w:rPr>
          <w:lang w:val="hu-HU"/>
        </w:rPr>
        <w:t xml:space="preserve"> &amp; "/" </w:t>
      </w:r>
      <w:proofErr w:type="spellStart"/>
      <w:r w:rsidRPr="003D11DB">
        <w:rPr>
          <w:lang w:val="hu-HU"/>
        </w:rPr>
        <w:t>oSheet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ThisComponent.CurrentController.ActiveSheet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iRow</w:t>
      </w:r>
      <w:proofErr w:type="spellEnd"/>
      <w:r w:rsidRPr="003D11DB">
        <w:rPr>
          <w:lang w:val="hu-HU"/>
        </w:rPr>
        <w:t xml:space="preserve"> = 0 ' Első CSV fájl keresése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Dir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sPath</w:t>
      </w:r>
      <w:proofErr w:type="spellEnd"/>
      <w:r w:rsidRPr="003D11DB">
        <w:rPr>
          <w:lang w:val="hu-HU"/>
        </w:rPr>
        <w:t xml:space="preserve"> &amp; "*.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", 0)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While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&lt;&gt; "" </w:t>
      </w:r>
      <w:proofErr w:type="spellStart"/>
      <w:r w:rsidRPr="003D11DB">
        <w:rPr>
          <w:lang w:val="hu-HU"/>
        </w:rPr>
        <w:t>lCount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iFileNum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FreeFile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Resume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Open </w:t>
      </w:r>
      <w:proofErr w:type="spellStart"/>
      <w:r w:rsidRPr="003D11DB">
        <w:rPr>
          <w:lang w:val="hu-HU"/>
        </w:rPr>
        <w:t>sPath</w:t>
      </w:r>
      <w:proofErr w:type="spellEnd"/>
      <w:r w:rsidRPr="003D11DB">
        <w:rPr>
          <w:lang w:val="hu-HU"/>
        </w:rPr>
        <w:t xml:space="preserve"> &amp;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Input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#iFileNum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</w:t>
      </w:r>
      <w:proofErr w:type="spellEnd"/>
      <w:r w:rsidRPr="003D11DB">
        <w:rPr>
          <w:lang w:val="hu-HU"/>
        </w:rPr>
        <w:t xml:space="preserve"> =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Do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While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Not</w:t>
      </w:r>
      <w:proofErr w:type="spellEnd"/>
      <w:r w:rsidRPr="003D11DB">
        <w:rPr>
          <w:lang w:val="hu-HU"/>
        </w:rPr>
        <w:t xml:space="preserve"> EOF(</w:t>
      </w:r>
      <w:proofErr w:type="spellStart"/>
      <w:r w:rsidRPr="003D11DB">
        <w:rPr>
          <w:lang w:val="hu-HU"/>
        </w:rPr>
        <w:t>iFileNum</w:t>
      </w:r>
      <w:proofErr w:type="spellEnd"/>
      <w:r w:rsidRPr="003D11DB">
        <w:rPr>
          <w:lang w:val="hu-HU"/>
        </w:rPr>
        <w:t xml:space="preserve">) Line Input #iFileNum, </w:t>
      </w:r>
      <w:proofErr w:type="spellStart"/>
      <w:r w:rsidRPr="003D11DB">
        <w:rPr>
          <w:lang w:val="hu-HU"/>
        </w:rPr>
        <w:t>sLine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lCount</w:t>
      </w:r>
      <w:proofErr w:type="spellEnd"/>
      <w:r w:rsidRPr="003D11DB">
        <w:rPr>
          <w:lang w:val="hu-HU"/>
        </w:rPr>
        <w:t xml:space="preserve"> + 1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Close</w:t>
      </w:r>
      <w:proofErr w:type="spellEnd"/>
      <w:r w:rsidRPr="003D11DB">
        <w:rPr>
          <w:lang w:val="hu-HU"/>
        </w:rPr>
        <w:t xml:space="preserve"> #iFileNum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Error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GoTo</w:t>
      </w:r>
      <w:proofErr w:type="spellEnd"/>
      <w:r w:rsidRPr="003D11DB">
        <w:rPr>
          <w:lang w:val="hu-HU"/>
        </w:rPr>
        <w:t xml:space="preserve"> 0 ' Kiírás: A oszlop = fájlnév, B oszlop = sorok száma </w:t>
      </w:r>
      <w:proofErr w:type="spellStart"/>
      <w:r w:rsidRPr="003D11DB">
        <w:rPr>
          <w:lang w:val="hu-HU"/>
        </w:rPr>
        <w:t>oSheet.getCellByPosition</w:t>
      </w:r>
      <w:proofErr w:type="spellEnd"/>
      <w:r w:rsidRPr="003D11DB">
        <w:rPr>
          <w:lang w:val="hu-HU"/>
        </w:rPr>
        <w:t xml:space="preserve">(0, </w:t>
      </w:r>
      <w:proofErr w:type="spellStart"/>
      <w:r w:rsidRPr="003D11DB">
        <w:rPr>
          <w:lang w:val="hu-HU"/>
        </w:rPr>
        <w:t>iRow</w:t>
      </w:r>
      <w:proofErr w:type="spellEnd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oSheet.getCellByPosition</w:t>
      </w:r>
      <w:proofErr w:type="spellEnd"/>
      <w:r w:rsidRPr="003D11DB">
        <w:rPr>
          <w:lang w:val="hu-HU"/>
        </w:rPr>
        <w:t xml:space="preserve">(1, </w:t>
      </w:r>
      <w:proofErr w:type="spellStart"/>
      <w:r w:rsidRPr="003D11DB">
        <w:rPr>
          <w:lang w:val="hu-HU"/>
        </w:rPr>
        <w:t>iRow</w:t>
      </w:r>
      <w:proofErr w:type="spellEnd"/>
      <w:r w:rsidRPr="003D11DB">
        <w:rPr>
          <w:lang w:val="hu-HU"/>
        </w:rPr>
        <w:t>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lCount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iRow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iRow</w:t>
      </w:r>
      <w:proofErr w:type="spellEnd"/>
      <w:r w:rsidRPr="003D11DB">
        <w:rPr>
          <w:lang w:val="hu-HU"/>
        </w:rPr>
        <w:t xml:space="preserve"> + 1 </w:t>
      </w:r>
      <w:proofErr w:type="spellStart"/>
      <w:r w:rsidRPr="003D11DB">
        <w:rPr>
          <w:lang w:val="hu-HU"/>
        </w:rPr>
        <w:t>sFileName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Dir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Loop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Sub</w:t>
      </w:r>
      <w:proofErr w:type="spellEnd"/>
    </w:p>
    <w:p w14:paraId="40EC4D16" w14:textId="77777777" w:rsidR="003D11DB" w:rsidRPr="003D11DB" w:rsidRDefault="003D11DB" w:rsidP="003362BC">
      <w:pPr>
        <w:pStyle w:val="Cmsor1"/>
      </w:pPr>
      <w:r w:rsidRPr="003D11DB">
        <w:lastRenderedPageBreak/>
        <w:t>Konklúzió</w:t>
      </w:r>
    </w:p>
    <w:p w14:paraId="44562979" w14:textId="77777777" w:rsidR="003D11DB" w:rsidRPr="003D11DB" w:rsidRDefault="003D11DB" w:rsidP="003D11DB">
      <w:pPr>
        <w:rPr>
          <w:lang w:val="hu-HU"/>
        </w:rPr>
      </w:pPr>
      <w:proofErr w:type="spellStart"/>
      <w:r w:rsidRPr="003D11DB">
        <w:rPr>
          <w:lang w:val="hu-HU"/>
        </w:rPr>
        <w:t>Option</w:t>
      </w:r>
      <w:proofErr w:type="spellEnd"/>
      <w:r w:rsidRPr="003D11DB">
        <w:rPr>
          <w:lang w:val="hu-HU"/>
        </w:rPr>
        <w:t xml:space="preserve"> Explicit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ListCsvRowCountsFromServer</w:t>
      </w:r>
      <w:proofErr w:type="spellEnd"/>
      <w:r w:rsidRPr="003D11DB">
        <w:rPr>
          <w:lang w:val="hu-HU"/>
        </w:rPr>
        <w:t xml:space="preserve">() ' Konfigurációs állandók Const TARGET_URL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= "</w:t>
      </w:r>
      <w:hyperlink r:id="rId16" w:tgtFrame="_blank" w:history="1">
        <w:r w:rsidRPr="003D11DB">
          <w:rPr>
            <w:rStyle w:val="Hiperhivatkozs"/>
            <w:lang w:val="hu-HU"/>
          </w:rPr>
          <w:t>https://miau.my-x.hu/miau/329/prompt_plan_ranking/csv/</w:t>
        </w:r>
      </w:hyperlink>
      <w:r w:rsidRPr="003D11DB">
        <w:rPr>
          <w:lang w:val="hu-HU"/>
        </w:rPr>
        <w:t xml:space="preserve">" Const SAVE_FILENAME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= "csv_sorok_osszesites.xlsm" ' Objektumok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' MSXML2.XMLHTTP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regEx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' </w:t>
      </w:r>
      <w:proofErr w:type="spellStart"/>
      <w:r w:rsidRPr="003D11DB">
        <w:rPr>
          <w:lang w:val="hu-HU"/>
        </w:rPr>
        <w:t>VBScript.RegExp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matches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match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Worksheet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rowNum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csvContent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parentPath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' Objektumok létrehozása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 xml:space="preserve">("MSXML2.XMLHTTP")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regEx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>("</w:t>
      </w:r>
      <w:proofErr w:type="spellStart"/>
      <w:r w:rsidRPr="003D11DB">
        <w:rPr>
          <w:lang w:val="hu-HU"/>
        </w:rPr>
        <w:t>VBScript.RegExp</w:t>
      </w:r>
      <w:proofErr w:type="spellEnd"/>
      <w:r w:rsidRPr="003D11DB">
        <w:rPr>
          <w:lang w:val="hu-HU"/>
        </w:rPr>
        <w:t xml:space="preserve">")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ThisWorkbook.Sheets</w:t>
      </w:r>
      <w:proofErr w:type="spellEnd"/>
      <w:r w:rsidRPr="003D11DB">
        <w:rPr>
          <w:lang w:val="hu-HU"/>
        </w:rPr>
        <w:t xml:space="preserve">(1) ' 1. A könyvtár HTML tartalmának letöltése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.Open</w:t>
      </w:r>
      <w:proofErr w:type="gramEnd"/>
      <w:r w:rsidRPr="003D11DB">
        <w:rPr>
          <w:lang w:val="hu-HU"/>
        </w:rPr>
        <w:t xml:space="preserve"> "GET", TARGET_URL, </w:t>
      </w:r>
      <w:proofErr w:type="spellStart"/>
      <w:proofErr w:type="gram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send</w:t>
      </w:r>
      <w:proofErr w:type="spellEnd"/>
      <w:proofErr w:type="gramEnd"/>
      <w:r w:rsidRPr="003D11DB">
        <w:rPr>
          <w:lang w:val="hu-HU"/>
        </w:rPr>
        <w:t xml:space="preserve"> </w:t>
      </w:r>
      <w:proofErr w:type="spellStart"/>
      <w:proofErr w:type="gram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.Status</w:t>
      </w:r>
      <w:proofErr w:type="gramEnd"/>
      <w:r w:rsidRPr="003D11DB">
        <w:rPr>
          <w:lang w:val="hu-HU"/>
        </w:rPr>
        <w:t xml:space="preserve"> &lt;&gt; 200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MsgBox</w:t>
      </w:r>
      <w:proofErr w:type="spellEnd"/>
      <w:r w:rsidRPr="003D11DB">
        <w:rPr>
          <w:lang w:val="hu-HU"/>
        </w:rPr>
        <w:t xml:space="preserve"> "Hiba a könyvtár letöltésekor. HTTP státusz: " </w:t>
      </w:r>
      <w:proofErr w:type="gramStart"/>
      <w:r w:rsidRPr="003D11DB">
        <w:rPr>
          <w:lang w:val="hu-HU"/>
        </w:rPr>
        <w:t>&amp; .Status</w:t>
      </w:r>
      <w:proofErr w:type="gram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vbCritical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Exit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csvContent</w:t>
      </w:r>
      <w:proofErr w:type="spellEnd"/>
      <w:r w:rsidRPr="003D11DB">
        <w:rPr>
          <w:lang w:val="hu-HU"/>
        </w:rPr>
        <w:t xml:space="preserve"> </w:t>
      </w:r>
      <w:proofErr w:type="gramStart"/>
      <w:r w:rsidRPr="003D11DB">
        <w:rPr>
          <w:lang w:val="hu-HU"/>
        </w:rPr>
        <w:t>= .</w:t>
      </w:r>
      <w:proofErr w:type="spellStart"/>
      <w:r w:rsidRPr="003D11DB">
        <w:rPr>
          <w:lang w:val="hu-HU"/>
        </w:rPr>
        <w:t>responseText</w:t>
      </w:r>
      <w:proofErr w:type="spellEnd"/>
      <w:proofErr w:type="gram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' 2. </w:t>
      </w:r>
      <w:proofErr w:type="spellStart"/>
      <w:r w:rsidRPr="003D11DB">
        <w:rPr>
          <w:lang w:val="hu-HU"/>
        </w:rPr>
        <w:t>Regexszel</w:t>
      </w:r>
      <w:proofErr w:type="spellEnd"/>
      <w:r w:rsidRPr="003D11DB">
        <w:rPr>
          <w:lang w:val="hu-HU"/>
        </w:rPr>
        <w:t xml:space="preserve"> kiszedni az összes 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 fájlnevet ' </w:t>
      </w:r>
      <w:proofErr w:type="spellStart"/>
      <w:r w:rsidRPr="003D11DB">
        <w:rPr>
          <w:lang w:val="hu-HU"/>
        </w:rPr>
        <w:t>Regex</w:t>
      </w:r>
      <w:proofErr w:type="spellEnd"/>
      <w:r w:rsidRPr="003D11DB">
        <w:rPr>
          <w:lang w:val="hu-HU"/>
        </w:rPr>
        <w:t xml:space="preserve"> minta</w:t>
      </w:r>
      <w:proofErr w:type="gramStart"/>
      <w:r w:rsidRPr="003D11DB">
        <w:rPr>
          <w:lang w:val="hu-HU"/>
        </w:rPr>
        <w:t>: .</w:t>
      </w:r>
      <w:r w:rsidRPr="003D11DB">
        <w:rPr>
          <w:i/>
          <w:iCs/>
          <w:lang w:val="hu-HU"/>
        </w:rPr>
        <w:t>?"</w:t>
      </w:r>
      <w:proofErr w:type="gramEnd"/>
      <w:r w:rsidRPr="003D11DB">
        <w:rPr>
          <w:i/>
          <w:iCs/>
          <w:lang w:val="hu-HU"/>
        </w:rPr>
        <w:t>([^</w:t>
      </w:r>
      <w:proofErr w:type="gramStart"/>
      <w:r w:rsidRPr="003D11DB">
        <w:rPr>
          <w:i/>
          <w:iCs/>
          <w:lang w:val="hu-HU"/>
        </w:rPr>
        <w:t>"]+</w:t>
      </w:r>
      <w:proofErr w:type="gramEnd"/>
      <w:r w:rsidRPr="003D11DB">
        <w:rPr>
          <w:i/>
          <w:iCs/>
          <w:lang w:val="hu-HU"/>
        </w:rPr>
        <w:t>.</w:t>
      </w:r>
      <w:proofErr w:type="spellStart"/>
      <w:r w:rsidRPr="003D11DB">
        <w:rPr>
          <w:i/>
          <w:iCs/>
          <w:lang w:val="hu-HU"/>
        </w:rPr>
        <w:t>csv</w:t>
      </w:r>
      <w:proofErr w:type="spellEnd"/>
      <w:r w:rsidRPr="003D11DB">
        <w:rPr>
          <w:i/>
          <w:iCs/>
          <w:lang w:val="hu-HU"/>
        </w:rPr>
        <w:t>)".</w:t>
      </w:r>
      <w:r w:rsidRPr="003D11DB">
        <w:rPr>
          <w:lang w:val="hu-HU"/>
        </w:rPr>
        <w:t xml:space="preserve">? ' Megj.: feltételezzük, hogy a fájlnevek idézőjelek között vannak (tipikus </w:t>
      </w:r>
      <w:proofErr w:type="spellStart"/>
      <w:r w:rsidRPr="003D11DB">
        <w:rPr>
          <w:lang w:val="hu-HU"/>
        </w:rPr>
        <w:t>Apache</w:t>
      </w:r>
      <w:proofErr w:type="spellEnd"/>
      <w:r w:rsidRPr="003D11DB">
        <w:rPr>
          <w:lang w:val="hu-HU"/>
        </w:rPr>
        <w:t xml:space="preserve"> könyvtárlistázás) ' A fájlnév a </w:t>
      </w:r>
      <w:proofErr w:type="gramStart"/>
      <w:r w:rsidRPr="003D11DB">
        <w:rPr>
          <w:lang w:val="hu-HU"/>
        </w:rPr>
        <w:t>( )</w:t>
      </w:r>
      <w:proofErr w:type="gramEnd"/>
      <w:r w:rsidRPr="003D11DB">
        <w:rPr>
          <w:lang w:val="hu-HU"/>
        </w:rPr>
        <w:t xml:space="preserve"> csoportban van. </w:t>
      </w:r>
      <w:proofErr w:type="spellStart"/>
      <w:r w:rsidRPr="003D11DB">
        <w:rPr>
          <w:lang w:val="hu-HU"/>
        </w:rPr>
        <w:t>regEx.Pattern</w:t>
      </w:r>
      <w:proofErr w:type="spellEnd"/>
      <w:r w:rsidRPr="003D11DB">
        <w:rPr>
          <w:lang w:val="hu-HU"/>
        </w:rPr>
        <w:t xml:space="preserve"> = "&lt;a 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>=""([^""]+.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)""&gt;" </w:t>
      </w:r>
      <w:proofErr w:type="spellStart"/>
      <w:r w:rsidRPr="003D11DB">
        <w:rPr>
          <w:lang w:val="hu-HU"/>
        </w:rPr>
        <w:t>regEx.IgnoreCase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regEx.Global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matches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regEx.Execute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csvContent</w:t>
      </w:r>
      <w:proofErr w:type="spellEnd"/>
      <w:r w:rsidRPr="003D11DB">
        <w:rPr>
          <w:lang w:val="hu-HU"/>
        </w:rPr>
        <w:t xml:space="preserve">) ' Adatok kiírásának előkészítése </w:t>
      </w:r>
      <w:proofErr w:type="spellStart"/>
      <w:r w:rsidRPr="003D11DB">
        <w:rPr>
          <w:lang w:val="hu-HU"/>
        </w:rPr>
        <w:t>ws.Cells.ClearContents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("A1").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"Fájlnév"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("B1").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"Sorok száma" </w:t>
      </w:r>
      <w:proofErr w:type="spellStart"/>
      <w:r w:rsidRPr="003D11DB">
        <w:rPr>
          <w:lang w:val="hu-HU"/>
        </w:rPr>
        <w:t>ws.Range</w:t>
      </w:r>
      <w:proofErr w:type="spellEnd"/>
      <w:r w:rsidRPr="003D11DB">
        <w:rPr>
          <w:lang w:val="hu-HU"/>
        </w:rPr>
        <w:t>("A1:B1").</w:t>
      </w:r>
      <w:proofErr w:type="spellStart"/>
      <w:r w:rsidRPr="003D11DB">
        <w:rPr>
          <w:lang w:val="hu-HU"/>
        </w:rPr>
        <w:t>Font.Bold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rowNum</w:t>
      </w:r>
      <w:proofErr w:type="spellEnd"/>
      <w:r w:rsidRPr="003D11DB">
        <w:rPr>
          <w:lang w:val="hu-HU"/>
        </w:rPr>
        <w:t xml:space="preserve"> = 2 ' 3. és 4. Minden </w:t>
      </w:r>
      <w:proofErr w:type="spellStart"/>
      <w:r w:rsidRPr="003D11DB">
        <w:rPr>
          <w:lang w:val="hu-HU"/>
        </w:rPr>
        <w:t>csv</w:t>
      </w:r>
      <w:proofErr w:type="spellEnd"/>
      <w:r w:rsidRPr="003D11DB">
        <w:rPr>
          <w:lang w:val="hu-HU"/>
        </w:rPr>
        <w:t xml:space="preserve"> letöltése és sorok számolása </w:t>
      </w:r>
      <w:proofErr w:type="spellStart"/>
      <w:r w:rsidRPr="003D11DB">
        <w:rPr>
          <w:lang w:val="hu-HU"/>
        </w:rPr>
        <w:t>For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Each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match</w:t>
      </w:r>
      <w:proofErr w:type="spellEnd"/>
      <w:r w:rsidRPr="003D11DB">
        <w:rPr>
          <w:lang w:val="hu-HU"/>
        </w:rPr>
        <w:t xml:space="preserve"> In </w:t>
      </w:r>
      <w:proofErr w:type="spellStart"/>
      <w:r w:rsidRPr="003D11DB">
        <w:rPr>
          <w:lang w:val="hu-HU"/>
        </w:rPr>
        <w:t>matches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match.SubMatches</w:t>
      </w:r>
      <w:proofErr w:type="spellEnd"/>
      <w:r w:rsidRPr="003D11DB">
        <w:rPr>
          <w:lang w:val="hu-HU"/>
        </w:rPr>
        <w:t xml:space="preserve">(0)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GetRowCountFromUrl</w:t>
      </w:r>
      <w:proofErr w:type="spellEnd"/>
      <w:r w:rsidRPr="003D11DB">
        <w:rPr>
          <w:lang w:val="hu-HU"/>
        </w:rPr>
        <w:t xml:space="preserve">(TARGET_URL &amp;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) ' 5. Eredmény kiírása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rowNum</w:t>
      </w:r>
      <w:proofErr w:type="spellEnd"/>
      <w:r w:rsidRPr="003D11DB">
        <w:rPr>
          <w:lang w:val="hu-HU"/>
        </w:rPr>
        <w:t>, 1).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ws.Cells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rowNum</w:t>
      </w:r>
      <w:proofErr w:type="spellEnd"/>
      <w:r w:rsidRPr="003D11DB">
        <w:rPr>
          <w:lang w:val="hu-HU"/>
        </w:rPr>
        <w:t>, 2).</w:t>
      </w:r>
      <w:proofErr w:type="spellStart"/>
      <w:r w:rsidRPr="003D11DB">
        <w:rPr>
          <w:lang w:val="hu-HU"/>
        </w:rPr>
        <w:t>Value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rowNum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rowNum</w:t>
      </w:r>
      <w:proofErr w:type="spellEnd"/>
      <w:r w:rsidRPr="003D11DB">
        <w:rPr>
          <w:lang w:val="hu-HU"/>
        </w:rPr>
        <w:t xml:space="preserve"> + 1 </w:t>
      </w:r>
      <w:proofErr w:type="spellStart"/>
      <w:r w:rsidRPr="003D11DB">
        <w:rPr>
          <w:lang w:val="hu-HU"/>
        </w:rPr>
        <w:t>Next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match</w:t>
      </w:r>
      <w:proofErr w:type="spellEnd"/>
      <w:r w:rsidRPr="003D11DB">
        <w:rPr>
          <w:lang w:val="hu-HU"/>
        </w:rPr>
        <w:t xml:space="preserve"> ' Formázás </w:t>
      </w:r>
      <w:proofErr w:type="spellStart"/>
      <w:r w:rsidRPr="003D11DB">
        <w:rPr>
          <w:lang w:val="hu-HU"/>
        </w:rPr>
        <w:t>ws.Columns</w:t>
      </w:r>
      <w:proofErr w:type="spellEnd"/>
      <w:r w:rsidRPr="003D11DB">
        <w:rPr>
          <w:lang w:val="hu-HU"/>
        </w:rPr>
        <w:t>("A:B").</w:t>
      </w:r>
      <w:proofErr w:type="spellStart"/>
      <w:r w:rsidRPr="003D11DB">
        <w:rPr>
          <w:lang w:val="hu-HU"/>
        </w:rPr>
        <w:t>AutoFit</w:t>
      </w:r>
      <w:proofErr w:type="spellEnd"/>
      <w:r w:rsidRPr="003D11DB">
        <w:rPr>
          <w:lang w:val="hu-HU"/>
        </w:rPr>
        <w:t xml:space="preserve"> ' Eredmények kiírása befejezve. ' 6. Munkafüzet mentése ' Kinyeri a mappa elérési útvonalát, ahol a jelenlegi munkafüzet van </w:t>
      </w:r>
      <w:proofErr w:type="spellStart"/>
      <w:r w:rsidRPr="003D11DB">
        <w:rPr>
          <w:lang w:val="hu-HU"/>
        </w:rPr>
        <w:t>parentPath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ThisWorkbook.Path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parentPath</w:t>
      </w:r>
      <w:proofErr w:type="spellEnd"/>
      <w:r w:rsidRPr="003D11DB">
        <w:rPr>
          <w:lang w:val="hu-HU"/>
        </w:rPr>
        <w:t xml:space="preserve"> = ""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Ha a munkafüzet még nem volt mentve, mentse a felhasználó dokumentumai közé (vagy a jelenlegi könyvtárba) </w:t>
      </w:r>
      <w:proofErr w:type="spellStart"/>
      <w:r w:rsidRPr="003D11DB">
        <w:rPr>
          <w:lang w:val="hu-HU"/>
        </w:rPr>
        <w:t>parentPath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CurDir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Application.DisplayAlerts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' Felülírás figyelmeztetés kikapcsolása </w:t>
      </w:r>
      <w:proofErr w:type="spellStart"/>
      <w:r w:rsidRPr="003D11DB">
        <w:rPr>
          <w:lang w:val="hu-HU"/>
        </w:rPr>
        <w:t>ThisWorkbook.SaveAs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Filename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parentPath</w:t>
      </w:r>
      <w:proofErr w:type="spellEnd"/>
      <w:r w:rsidRPr="003D11DB">
        <w:rPr>
          <w:lang w:val="hu-HU"/>
        </w:rPr>
        <w:t xml:space="preserve"> &amp; "" &amp; SAVE_FILENAME, </w:t>
      </w:r>
      <w:proofErr w:type="spellStart"/>
      <w:r w:rsidRPr="003D11DB">
        <w:rPr>
          <w:lang w:val="hu-HU"/>
        </w:rPr>
        <w:t>FileFormat</w:t>
      </w:r>
      <w:proofErr w:type="spellEnd"/>
      <w:r w:rsidRPr="003D11DB">
        <w:rPr>
          <w:lang w:val="hu-HU"/>
        </w:rPr>
        <w:t>:=</w:t>
      </w:r>
      <w:proofErr w:type="spellStart"/>
      <w:r w:rsidRPr="003D11DB">
        <w:rPr>
          <w:lang w:val="hu-HU"/>
        </w:rPr>
        <w:t>xlOpenXMLWorkbookMacroEnabled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Application.DisplayAlerts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True</w:t>
      </w:r>
      <w:proofErr w:type="spellEnd"/>
      <w:r w:rsidRPr="003D11DB">
        <w:rPr>
          <w:lang w:val="hu-HU"/>
        </w:rPr>
        <w:t xml:space="preserve"> ' Visszakapcsolás ' Tisztítás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regEx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matches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ws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Sub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Private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Function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GetRowCountFromUrl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ByVal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fileUrl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)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' Objektum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Object</w:t>
      </w:r>
      <w:proofErr w:type="spellEnd"/>
      <w:r w:rsidRPr="003D11DB">
        <w:rPr>
          <w:lang w:val="hu-HU"/>
        </w:rPr>
        <w:t xml:space="preserve"> ' MSXML2.XMLHTTP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Dim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As</w:t>
      </w:r>
      <w:proofErr w:type="spellEnd"/>
      <w:r w:rsidRPr="003D11DB">
        <w:rPr>
          <w:lang w:val="hu-HU"/>
        </w:rPr>
        <w:t xml:space="preserve"> Long ' Objektum létrehozása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CreateObject</w:t>
      </w:r>
      <w:proofErr w:type="spellEnd"/>
      <w:r w:rsidRPr="003D11DB">
        <w:rPr>
          <w:lang w:val="hu-HU"/>
        </w:rPr>
        <w:t xml:space="preserve">("MSXML2.XMLHTTP") ' HTTP GET kérés a fájl tartalmára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.Open "GET", </w:t>
      </w:r>
      <w:proofErr w:type="spellStart"/>
      <w:r w:rsidRPr="003D11DB">
        <w:rPr>
          <w:lang w:val="hu-HU"/>
        </w:rPr>
        <w:t>fileUrl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False</w:t>
      </w:r>
      <w:proofErr w:type="spellEnd"/>
      <w:r w:rsidRPr="003D11DB">
        <w:rPr>
          <w:lang w:val="hu-HU"/>
        </w:rPr>
        <w:t xml:space="preserve"> .</w:t>
      </w:r>
      <w:proofErr w:type="spellStart"/>
      <w:r w:rsidRPr="003D11DB">
        <w:rPr>
          <w:lang w:val="hu-HU"/>
        </w:rPr>
        <w:t>send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.Status = 200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 = .</w:t>
      </w:r>
      <w:proofErr w:type="spellStart"/>
      <w:r w:rsidRPr="003D11DB">
        <w:rPr>
          <w:lang w:val="hu-HU"/>
        </w:rPr>
        <w:t>responseText</w:t>
      </w:r>
      <w:proofErr w:type="spellEnd"/>
      <w:r w:rsidRPr="003D11DB">
        <w:rPr>
          <w:lang w:val="hu-HU"/>
        </w:rPr>
        <w:t xml:space="preserve"> ' Sorok számlálása sortörések alapján ' Megjegyzés: A sortörés jel (CRLF vagy LF) függ a szervertől és a fájltól. ' A VB/VBA-ban a Split függvénnyel lehet sortörést keresni (feltételezve, hogy az utolsó sor után nincs sortörés). ' Megpróbáljuk a leggyakoribb sortörésekkel: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vbCrLf</w:t>
      </w:r>
      <w:proofErr w:type="spellEnd"/>
      <w:r w:rsidRPr="003D11DB">
        <w:rPr>
          <w:lang w:val="hu-HU"/>
        </w:rPr>
        <w:t xml:space="preserve">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(Split(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vbCrLf</w:t>
      </w:r>
      <w:proofErr w:type="spellEnd"/>
      <w:r w:rsidRPr="003D11DB">
        <w:rPr>
          <w:lang w:val="hu-HU"/>
        </w:rPr>
        <w:t xml:space="preserve">)) + 1 </w:t>
      </w:r>
      <w:proofErr w:type="spellStart"/>
      <w:r w:rsidRPr="003D11DB">
        <w:rPr>
          <w:lang w:val="hu-HU"/>
        </w:rPr>
        <w:t>ElseIf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(Split(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 xml:space="preserve">)) + 1 </w:t>
      </w:r>
      <w:proofErr w:type="spellStart"/>
      <w:r w:rsidRPr="003D11DB">
        <w:rPr>
          <w:lang w:val="hu-HU"/>
        </w:rPr>
        <w:t>ElseIf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</w:t>
      </w:r>
      <w:proofErr w:type="spellEnd"/>
      <w:r w:rsidRPr="003D11DB">
        <w:rPr>
          <w:lang w:val="hu-HU"/>
        </w:rPr>
        <w:t xml:space="preserve">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(Split(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vbCr</w:t>
      </w:r>
      <w:proofErr w:type="spellEnd"/>
      <w:r w:rsidRPr="003D11DB">
        <w:rPr>
          <w:lang w:val="hu-HU"/>
        </w:rPr>
        <w:t xml:space="preserve">)) + 1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' Ha nincs sortörés, 0 vagy 1 sor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Len(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1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0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' Futtatás közbeni egyszerűbb megközelítés (sortörés karakterek számlálása + 1) '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Len(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>) - Len(</w:t>
      </w:r>
      <w:proofErr w:type="spellStart"/>
      <w:r w:rsidRPr="003D11DB">
        <w:rPr>
          <w:lang w:val="hu-HU"/>
        </w:rPr>
        <w:t>Replace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>, "")) + 1 ' (Ez csak LF-re érvényes, de gyakran a szerverek LF-</w:t>
      </w:r>
      <w:proofErr w:type="spellStart"/>
      <w:r w:rsidRPr="003D11DB">
        <w:rPr>
          <w:lang w:val="hu-HU"/>
        </w:rPr>
        <w:t>et</w:t>
      </w:r>
      <w:proofErr w:type="spellEnd"/>
      <w:r w:rsidRPr="003D11DB">
        <w:rPr>
          <w:lang w:val="hu-HU"/>
        </w:rPr>
        <w:t xml:space="preserve"> adnak vissza) ' Biztonságosabb (ha a fájl nem üres, és az utolsó sor után nincs sortörés)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Len(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) &gt; 0 And </w:t>
      </w:r>
      <w:proofErr w:type="spellStart"/>
      <w:r w:rsidRPr="003D11DB">
        <w:rPr>
          <w:lang w:val="hu-HU"/>
        </w:rPr>
        <w:t>Right</w:t>
      </w:r>
      <w:proofErr w:type="spellEnd"/>
      <w:r w:rsidRPr="003D11DB">
        <w:rPr>
          <w:lang w:val="hu-HU"/>
        </w:rPr>
        <w:t>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1) = </w:t>
      </w:r>
      <w:proofErr w:type="spellStart"/>
      <w:r w:rsidRPr="003D11DB">
        <w:rPr>
          <w:lang w:val="hu-HU"/>
        </w:rPr>
        <w:t>Chr</w:t>
      </w:r>
      <w:proofErr w:type="spellEnd"/>
      <w:r w:rsidRPr="003D11DB">
        <w:rPr>
          <w:lang w:val="hu-HU"/>
        </w:rPr>
        <w:t xml:space="preserve">(10)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' Ha az utolsó karakter sortörés, azzal </w:t>
      </w:r>
      <w:r w:rsidRPr="003D11DB">
        <w:rPr>
          <w:lang w:val="hu-HU"/>
        </w:rPr>
        <w:lastRenderedPageBreak/>
        <w:t xml:space="preserve">nem kell plusz sort számolni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(Split(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Chr</w:t>
      </w:r>
      <w:proofErr w:type="spellEnd"/>
      <w:r w:rsidRPr="003D11DB">
        <w:rPr>
          <w:lang w:val="hu-HU"/>
        </w:rPr>
        <w:t xml:space="preserve">(10))) </w:t>
      </w:r>
      <w:proofErr w:type="spellStart"/>
      <w:r w:rsidRPr="003D11DB">
        <w:rPr>
          <w:lang w:val="hu-HU"/>
        </w:rPr>
        <w:t>ElseIf</w:t>
      </w:r>
      <w:proofErr w:type="spellEnd"/>
      <w:r w:rsidRPr="003D11DB">
        <w:rPr>
          <w:lang w:val="hu-HU"/>
        </w:rPr>
        <w:t xml:space="preserve"> Len(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) &gt; 0 </w:t>
      </w:r>
      <w:proofErr w:type="spellStart"/>
      <w:r w:rsidRPr="003D11DB">
        <w:rPr>
          <w:lang w:val="hu-HU"/>
        </w:rPr>
        <w:t>Then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UBound</w:t>
      </w:r>
      <w:proofErr w:type="spellEnd"/>
      <w:r w:rsidRPr="003D11DB">
        <w:rPr>
          <w:lang w:val="hu-HU"/>
        </w:rPr>
        <w:t>(Split(</w:t>
      </w:r>
      <w:proofErr w:type="spellStart"/>
      <w:r w:rsidRPr="003D11DB">
        <w:rPr>
          <w:lang w:val="hu-HU"/>
        </w:rPr>
        <w:t>csvText</w:t>
      </w:r>
      <w:proofErr w:type="spellEnd"/>
      <w:r w:rsidRPr="003D11DB">
        <w:rPr>
          <w:lang w:val="hu-HU"/>
        </w:rPr>
        <w:t xml:space="preserve">, </w:t>
      </w:r>
      <w:proofErr w:type="spellStart"/>
      <w:r w:rsidRPr="003D11DB">
        <w:rPr>
          <w:lang w:val="hu-HU"/>
        </w:rPr>
        <w:t>Chr</w:t>
      </w:r>
      <w:proofErr w:type="spellEnd"/>
      <w:r w:rsidRPr="003D11DB">
        <w:rPr>
          <w:lang w:val="hu-HU"/>
        </w:rPr>
        <w:t xml:space="preserve">(10))) + 1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Else</w:t>
      </w:r>
      <w:proofErr w:type="spellEnd"/>
      <w:r w:rsidRPr="003D11DB">
        <w:rPr>
          <w:lang w:val="hu-HU"/>
        </w:rPr>
        <w:t xml:space="preserve"> ' Hiba kezelés, ha a fájl nem tölthető le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= -1 ' Visszatérítés -1-gyel, ha hiba van End </w:t>
      </w:r>
      <w:proofErr w:type="spellStart"/>
      <w:r w:rsidRPr="003D11DB">
        <w:rPr>
          <w:lang w:val="hu-HU"/>
        </w:rPr>
        <w:t>If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With</w:t>
      </w:r>
      <w:proofErr w:type="spellEnd"/>
      <w:r w:rsidRPr="003D11DB">
        <w:rPr>
          <w:lang w:val="hu-HU"/>
        </w:rPr>
        <w:t xml:space="preserve"> ' Tisztítás </w:t>
      </w:r>
      <w:proofErr w:type="spellStart"/>
      <w:r w:rsidRPr="003D11DB">
        <w:rPr>
          <w:lang w:val="hu-HU"/>
        </w:rPr>
        <w:t>Set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httpReq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Nothing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GetRowCountFromUrl</w:t>
      </w:r>
      <w:proofErr w:type="spellEnd"/>
      <w:r w:rsidRPr="003D11DB">
        <w:rPr>
          <w:lang w:val="hu-HU"/>
        </w:rPr>
        <w:t xml:space="preserve"> = </w:t>
      </w:r>
      <w:proofErr w:type="spellStart"/>
      <w:r w:rsidRPr="003D11DB">
        <w:rPr>
          <w:lang w:val="hu-HU"/>
        </w:rPr>
        <w:t>rowCount</w:t>
      </w:r>
      <w:proofErr w:type="spellEnd"/>
      <w:r w:rsidRPr="003D11DB">
        <w:rPr>
          <w:lang w:val="hu-HU"/>
        </w:rPr>
        <w:t xml:space="preserve"> End </w:t>
      </w:r>
      <w:proofErr w:type="spellStart"/>
      <w:r w:rsidRPr="003D11DB">
        <w:rPr>
          <w:lang w:val="hu-HU"/>
        </w:rPr>
        <w:t>Function</w:t>
      </w:r>
      <w:proofErr w:type="spellEnd"/>
    </w:p>
    <w:p w14:paraId="3881D0B0" w14:textId="77777777" w:rsidR="003D11DB" w:rsidRPr="003D11DB" w:rsidRDefault="003D11DB" w:rsidP="003D11DB">
      <w:pPr>
        <w:rPr>
          <w:lang w:val="hu-HU"/>
        </w:rPr>
      </w:pPr>
      <w:r w:rsidRPr="003D11DB">
        <w:rPr>
          <w:lang w:val="hu-HU"/>
        </w:rPr>
        <w:t>A legjobb output=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 az </w:t>
      </w:r>
      <w:proofErr w:type="gramStart"/>
      <w:r w:rsidRPr="003D11DB">
        <w:rPr>
          <w:b/>
          <w:bCs/>
          <w:lang w:val="hu-HU"/>
        </w:rPr>
        <w:t>output(</w:t>
      </w:r>
      <w:proofErr w:type="gramEnd"/>
      <w:r w:rsidRPr="003D11DB">
        <w:rPr>
          <w:b/>
          <w:bCs/>
          <w:lang w:val="hu-HU"/>
        </w:rPr>
        <w:t>1),</w:t>
      </w:r>
      <w:r w:rsidRPr="003D11DB">
        <w:rPr>
          <w:lang w:val="hu-HU"/>
        </w:rPr>
        <w:t xml:space="preserve"> mivel az LLM-támogatás (</w:t>
      </w:r>
      <w:proofErr w:type="spellStart"/>
      <w:r w:rsidRPr="003D11DB">
        <w:rPr>
          <w:lang w:val="hu-HU"/>
        </w:rPr>
        <w:t>web_search</w:t>
      </w:r>
      <w:proofErr w:type="spellEnd"/>
      <w:r w:rsidRPr="003D11DB">
        <w:rPr>
          <w:lang w:val="hu-HU"/>
        </w:rPr>
        <w:t xml:space="preserve"> eredmények alapján) szerint ez a kód a legrobusztusabb a webes könyvtár </w:t>
      </w:r>
      <w:proofErr w:type="spellStart"/>
      <w:r w:rsidRPr="003D11DB">
        <w:rPr>
          <w:lang w:val="hu-HU"/>
        </w:rPr>
        <w:t>parsolására</w:t>
      </w:r>
      <w:proofErr w:type="spellEnd"/>
      <w:r w:rsidRPr="003D11DB">
        <w:rPr>
          <w:lang w:val="hu-HU"/>
        </w:rPr>
        <w:t xml:space="preserve"> (</w:t>
      </w:r>
      <w:proofErr w:type="spellStart"/>
      <w:r w:rsidRPr="003D11DB">
        <w:rPr>
          <w:lang w:val="hu-HU"/>
        </w:rPr>
        <w:t>RegExp</w:t>
      </w:r>
      <w:proofErr w:type="spellEnd"/>
      <w:r w:rsidRPr="003D11DB">
        <w:rPr>
          <w:lang w:val="hu-HU"/>
        </w:rPr>
        <w:t xml:space="preserve"> használatával pontos </w:t>
      </w:r>
      <w:proofErr w:type="spellStart"/>
      <w:r w:rsidRPr="003D11DB">
        <w:rPr>
          <w:lang w:val="hu-HU"/>
        </w:rPr>
        <w:t>href</w:t>
      </w:r>
      <w:proofErr w:type="spellEnd"/>
      <w:r w:rsidRPr="003D11DB">
        <w:rPr>
          <w:lang w:val="hu-HU"/>
        </w:rPr>
        <w:t xml:space="preserve"> kinyerés), a CSV letöltésére (in-</w:t>
      </w:r>
      <w:proofErr w:type="spellStart"/>
      <w:r w:rsidRPr="003D11DB">
        <w:rPr>
          <w:lang w:val="hu-HU"/>
        </w:rPr>
        <w:t>memory</w:t>
      </w:r>
      <w:proofErr w:type="spellEnd"/>
      <w:r w:rsidRPr="003D11DB">
        <w:rPr>
          <w:lang w:val="hu-HU"/>
        </w:rPr>
        <w:t xml:space="preserve"> HTTP GET), és a sorok számlálására (többféle line ending ellenőrzése </w:t>
      </w:r>
      <w:proofErr w:type="spellStart"/>
      <w:r w:rsidRPr="003D11DB">
        <w:rPr>
          <w:lang w:val="hu-HU"/>
        </w:rPr>
        <w:t>InStr</w:t>
      </w:r>
      <w:proofErr w:type="spellEnd"/>
      <w:r w:rsidRPr="003D11DB">
        <w:rPr>
          <w:lang w:val="hu-HU"/>
        </w:rPr>
        <w:t xml:space="preserve"> és Split-tel, beleértve CRLF, LF, CR kezelését, valamint </w:t>
      </w:r>
      <w:proofErr w:type="spellStart"/>
      <w:r w:rsidRPr="003D11DB">
        <w:rPr>
          <w:lang w:val="hu-HU"/>
        </w:rPr>
        <w:t>trailing</w:t>
      </w:r>
      <w:proofErr w:type="spellEnd"/>
      <w:r w:rsidRPr="003D11DB">
        <w:rPr>
          <w:lang w:val="hu-HU"/>
        </w:rPr>
        <w:t xml:space="preserve"> sortörés korrekciót). Ez megfelel a legjobb gyakorlatoknak: </w:t>
      </w:r>
      <w:proofErr w:type="spellStart"/>
      <w:r w:rsidRPr="003D11DB">
        <w:rPr>
          <w:lang w:val="hu-HU"/>
        </w:rPr>
        <w:t>late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binding</w:t>
      </w:r>
      <w:proofErr w:type="spellEnd"/>
      <w:r w:rsidRPr="003D11DB">
        <w:rPr>
          <w:lang w:val="hu-HU"/>
        </w:rPr>
        <w:t xml:space="preserve"> </w:t>
      </w:r>
      <w:proofErr w:type="spellStart"/>
      <w:r w:rsidRPr="003D11DB">
        <w:rPr>
          <w:lang w:val="hu-HU"/>
        </w:rPr>
        <w:t>CreateObject-tal</w:t>
      </w:r>
      <w:proofErr w:type="spellEnd"/>
      <w:r w:rsidRPr="003D11DB">
        <w:rPr>
          <w:lang w:val="hu-HU"/>
        </w:rPr>
        <w:t xml:space="preserve"> (nincs referencia), hibakezelés, memóriában feldolgozás </w:t>
      </w:r>
      <w:proofErr w:type="spellStart"/>
      <w:r w:rsidRPr="003D11DB">
        <w:rPr>
          <w:lang w:val="hu-HU"/>
        </w:rPr>
        <w:t>temp</w:t>
      </w:r>
      <w:proofErr w:type="spellEnd"/>
      <w:r w:rsidRPr="003D11DB">
        <w:rPr>
          <w:lang w:val="hu-HU"/>
        </w:rPr>
        <w:t xml:space="preserve"> fájlok nélkül, és XLSM mentés. Más outputok vagy nem kezelik </w:t>
      </w:r>
      <w:proofErr w:type="spellStart"/>
      <w:r w:rsidRPr="003D11DB">
        <w:rPr>
          <w:lang w:val="hu-HU"/>
        </w:rPr>
        <w:t>teljeskörűen</w:t>
      </w:r>
      <w:proofErr w:type="spellEnd"/>
      <w:r w:rsidRPr="003D11DB">
        <w:rPr>
          <w:lang w:val="hu-HU"/>
        </w:rPr>
        <w:t xml:space="preserve"> a line endingeket (pl. csak </w:t>
      </w:r>
      <w:proofErr w:type="spellStart"/>
      <w:r w:rsidRPr="003D11DB">
        <w:rPr>
          <w:lang w:val="hu-HU"/>
        </w:rPr>
        <w:t>vbLf</w:t>
      </w:r>
      <w:proofErr w:type="spellEnd"/>
      <w:r w:rsidRPr="003D11DB">
        <w:rPr>
          <w:lang w:val="hu-HU"/>
        </w:rPr>
        <w:t>), vagy platform-specifikusak (Mac/</w:t>
      </w:r>
      <w:proofErr w:type="spellStart"/>
      <w:r w:rsidRPr="003D11DB">
        <w:rPr>
          <w:lang w:val="hu-HU"/>
        </w:rPr>
        <w:t>LibreOffice</w:t>
      </w:r>
      <w:proofErr w:type="spellEnd"/>
      <w:r w:rsidRPr="003D11DB">
        <w:rPr>
          <w:lang w:val="hu-HU"/>
        </w:rPr>
        <w:t xml:space="preserve">), vagy </w:t>
      </w:r>
      <w:proofErr w:type="spellStart"/>
      <w:r w:rsidRPr="003D11DB">
        <w:rPr>
          <w:lang w:val="hu-HU"/>
        </w:rPr>
        <w:t>temp</w:t>
      </w:r>
      <w:proofErr w:type="spellEnd"/>
      <w:r w:rsidRPr="003D11DB">
        <w:rPr>
          <w:lang w:val="hu-HU"/>
        </w:rPr>
        <w:t xml:space="preserve"> fájlokat használnak (kevésbé hatékony). A végső döntés: ez a </w:t>
      </w:r>
      <w:proofErr w:type="spellStart"/>
      <w:r w:rsidRPr="003D11DB">
        <w:rPr>
          <w:lang w:val="hu-HU"/>
        </w:rPr>
        <w:t>macro</w:t>
      </w:r>
      <w:proofErr w:type="spellEnd"/>
      <w:r w:rsidRPr="003D11DB">
        <w:rPr>
          <w:lang w:val="hu-HU"/>
        </w:rPr>
        <w:t xml:space="preserve"> a legteljesebb, hibatűrőbb és a specifikációhoz legközelebb álló, mint a keresési eredmények (pl. </w:t>
      </w:r>
      <w:proofErr w:type="spellStart"/>
      <w:r w:rsidRPr="003D11DB">
        <w:rPr>
          <w:lang w:val="hu-HU"/>
        </w:rPr>
        <w:t>Stack</w:t>
      </w:r>
      <w:proofErr w:type="spellEnd"/>
      <w:r w:rsidRPr="003D11DB">
        <w:rPr>
          <w:lang w:val="hu-HU"/>
        </w:rPr>
        <w:t xml:space="preserve"> Overflow, </w:t>
      </w:r>
      <w:proofErr w:type="spellStart"/>
      <w:r w:rsidRPr="003D11DB">
        <w:rPr>
          <w:lang w:val="hu-HU"/>
        </w:rPr>
        <w:t>MrExcel</w:t>
      </w:r>
      <w:proofErr w:type="spellEnd"/>
      <w:r w:rsidRPr="003D11DB">
        <w:rPr>
          <w:lang w:val="hu-HU"/>
        </w:rPr>
        <w:t xml:space="preserve">) javasolják a </w:t>
      </w:r>
      <w:proofErr w:type="spellStart"/>
      <w:r w:rsidRPr="003D11DB">
        <w:rPr>
          <w:lang w:val="hu-HU"/>
        </w:rPr>
        <w:t>string</w:t>
      </w:r>
      <w:proofErr w:type="spellEnd"/>
      <w:r w:rsidRPr="003D11DB">
        <w:rPr>
          <w:lang w:val="hu-HU"/>
        </w:rPr>
        <w:t xml:space="preserve"> alapú számlálást normalizálással.</w:t>
      </w:r>
    </w:p>
    <w:p w14:paraId="75A25E80" w14:textId="69B9FE88" w:rsidR="002224B3" w:rsidRPr="003D11DB" w:rsidRDefault="002224B3" w:rsidP="003D11DB"/>
    <w:sectPr w:rsidR="002224B3" w:rsidRPr="003D11DB" w:rsidSect="00961AEE">
      <w:pgSz w:w="15840" w:h="12240" w:orient="landscape"/>
      <w:pgMar w:top="1418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E46C53"/>
    <w:multiLevelType w:val="multilevel"/>
    <w:tmpl w:val="09B4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D75B66"/>
    <w:multiLevelType w:val="multilevel"/>
    <w:tmpl w:val="53B2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868502">
    <w:abstractNumId w:val="8"/>
  </w:num>
  <w:num w:numId="2" w16cid:durableId="458494956">
    <w:abstractNumId w:val="6"/>
  </w:num>
  <w:num w:numId="3" w16cid:durableId="341707636">
    <w:abstractNumId w:val="5"/>
  </w:num>
  <w:num w:numId="4" w16cid:durableId="497499598">
    <w:abstractNumId w:val="4"/>
  </w:num>
  <w:num w:numId="5" w16cid:durableId="232088220">
    <w:abstractNumId w:val="7"/>
  </w:num>
  <w:num w:numId="6" w16cid:durableId="1758400197">
    <w:abstractNumId w:val="3"/>
  </w:num>
  <w:num w:numId="7" w16cid:durableId="908417738">
    <w:abstractNumId w:val="2"/>
  </w:num>
  <w:num w:numId="8" w16cid:durableId="272442409">
    <w:abstractNumId w:val="1"/>
  </w:num>
  <w:num w:numId="9" w16cid:durableId="1875266370">
    <w:abstractNumId w:val="0"/>
  </w:num>
  <w:num w:numId="10" w16cid:durableId="1621302124">
    <w:abstractNumId w:val="9"/>
  </w:num>
  <w:num w:numId="11" w16cid:durableId="694622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BB6"/>
    <w:rsid w:val="0015074B"/>
    <w:rsid w:val="002224B3"/>
    <w:rsid w:val="0029639D"/>
    <w:rsid w:val="002D6BB5"/>
    <w:rsid w:val="00326F90"/>
    <w:rsid w:val="003362BC"/>
    <w:rsid w:val="003D11DB"/>
    <w:rsid w:val="007C3A23"/>
    <w:rsid w:val="00961AEE"/>
    <w:rsid w:val="00A855D5"/>
    <w:rsid w:val="00AA1D8D"/>
    <w:rsid w:val="00AA29A9"/>
    <w:rsid w:val="00B47730"/>
    <w:rsid w:val="00BF244B"/>
    <w:rsid w:val="00CB0664"/>
    <w:rsid w:val="00D00A87"/>
    <w:rsid w:val="00E835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17E1154-6C23-4393-AB67-FDE6EA42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E8355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83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u.my-x.hu/miau/329/prompt_plan_ranking/csv/?referrer=grok.com" TargetMode="External"/><Relationship Id="rId13" Type="http://schemas.openxmlformats.org/officeDocument/2006/relationships/hyperlink" Target="https://miau.my-x.hu/miau/329/prompt_plan_ranking/csv/?referrer=grok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iau.my-x.hu/miau/329/prompt_plan_ranking/csv/?referrer=grok.com" TargetMode="External"/><Relationship Id="rId12" Type="http://schemas.openxmlformats.org/officeDocument/2006/relationships/hyperlink" Target="https://miau.my-x.hu/miau/329/prompt_plan_ranking/csv/?referrer=grok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au.my-x.hu/miau/329/prompt_plan_ranking/csv/?referrer=grok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iau.my-x.hu/miau/329/prompt_plan_ranking/csv/?referrer=grok.com" TargetMode="External"/><Relationship Id="rId11" Type="http://schemas.openxmlformats.org/officeDocument/2006/relationships/hyperlink" Target="https://miau.my-x.hu/miau/329/prompt_plan_ranking/csv/?referrer=gr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au.my-x.hu/miau/329/prompt_plan_ranking/csv/?referrer=grok.com" TargetMode="External"/><Relationship Id="rId10" Type="http://schemas.openxmlformats.org/officeDocument/2006/relationships/hyperlink" Target="https://miau.my-x.hu/miau/329/prompt_plan_ranking/csv/?referrer=gr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au.my-x.hu/miau/329/prompt_plan_ranking/csv/?referrer=grok.com" TargetMode="External"/><Relationship Id="rId14" Type="http://schemas.openxmlformats.org/officeDocument/2006/relationships/hyperlink" Target="https://miau.my-x.hu/miau/329/prompt_plan_ranking/csv/?referrer=gr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6660</Words>
  <Characters>39101</Characters>
  <Application>Microsoft Office Word</Application>
  <DocSecurity>0</DocSecurity>
  <Lines>1396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Attila Abért</cp:lastModifiedBy>
  <cp:revision>5</cp:revision>
  <dcterms:created xsi:type="dcterms:W3CDTF">2025-12-13T16:53:00Z</dcterms:created>
  <dcterms:modified xsi:type="dcterms:W3CDTF">2025-12-13T16:54:00Z</dcterms:modified>
  <cp:category/>
</cp:coreProperties>
</file>