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FA73" w14:textId="77777777" w:rsidR="00033DF7" w:rsidRDefault="00000000">
      <w:pPr>
        <w:pStyle w:val="Cmsor1"/>
      </w:pPr>
      <w:r>
        <w:t>Gondolatkísérlet megoldása: B vs D1 feladat eltérése SP5 szinten</w:t>
      </w:r>
    </w:p>
    <w:p w14:paraId="612204B0" w14:textId="77777777" w:rsidR="00033DF7" w:rsidRDefault="00033DF7"/>
    <w:p w14:paraId="711AB7E4" w14:textId="77777777" w:rsidR="00033DF7" w:rsidRDefault="00000000">
      <w:r>
        <w:t>Az 1 fős gondolatkísérlet megoldása – Különbség a B és D1 feladatok között SP5 szinten</w:t>
      </w:r>
    </w:p>
    <w:p w14:paraId="290D8B82" w14:textId="77777777" w:rsidR="00033DF7" w:rsidRDefault="00033DF7"/>
    <w:p w14:paraId="07ADC070" w14:textId="77777777" w:rsidR="00033DF7" w:rsidRDefault="00000000">
      <w:r>
        <w:t>A levezetés lényege:</w:t>
      </w:r>
    </w:p>
    <w:p w14:paraId="2FBC43BB" w14:textId="77777777" w:rsidR="00033DF7" w:rsidRDefault="00000000">
      <w:r>
        <w:t>A B-feladat és a D1-feladat közötti alapvető különbség az SP5-ös (optimalizált értékelési) szinten a vezérlés forrásában (input) és az értékelés tárgyában (fókusz) ragadható meg.</w:t>
      </w:r>
    </w:p>
    <w:p w14:paraId="647F3BDE" w14:textId="77777777" w:rsidR="00033DF7" w:rsidRDefault="00033DF7"/>
    <w:p w14:paraId="002892D0" w14:textId="77777777" w:rsidR="00033DF7" w:rsidRDefault="00000000">
      <w:r>
        <w:t>Az input (vezérlés) különbsége:</w:t>
      </w:r>
    </w:p>
    <w:p w14:paraId="2F94DCE7" w14:textId="77777777" w:rsidR="00033DF7" w:rsidRDefault="00033DF7"/>
    <w:p w14:paraId="7CEB4B41" w14:textId="77777777" w:rsidR="00033DF7" w:rsidRDefault="00000000">
      <w:r>
        <w:t>B-feladat (Rendszertervezés):</w:t>
      </w:r>
    </w:p>
    <w:p w14:paraId="69B2F3D2" w14:textId="77777777" w:rsidR="00033DF7" w:rsidRDefault="00000000">
      <w:r>
        <w:t>A kiindulópont a klasszikus prompt.txt. A rendszertervezés során egy emberi nyelven megfogalmazott utasítást (promptot) próbálunk a lehető legjobban értelmezni és végrehajtatni az LLM-mel. Az SP5 szint itt azt méri, hogy mennyire sikeres a szöveges terv átültetése egy értelmezhető és értékelhető rendszertervvé.</w:t>
      </w:r>
    </w:p>
    <w:p w14:paraId="1140BF32" w14:textId="77777777" w:rsidR="00033DF7" w:rsidRDefault="00033DF7"/>
    <w:p w14:paraId="7BF396F6" w14:textId="77777777" w:rsidR="00033DF7" w:rsidRDefault="00000000">
      <w:r>
        <w:t>D1-feladat (Szoftverarchitektúra):</w:t>
      </w:r>
    </w:p>
    <w:p w14:paraId="4AF3453E" w14:textId="77777777" w:rsidR="00033DF7" w:rsidRDefault="00000000">
      <w:r>
        <w:t>A bemenet már nem a prompt.txt, hanem a C-feladatból származó output-macro.txt. Ez azt jelenti, hogy a folyamatot már egy formalizáltabb, strukturáltabb, „gépibb” szabályrendszer vezérli. A hangsúly nem az értelmezésen, hanem a konzisztens végrehajtáson van.</w:t>
      </w:r>
    </w:p>
    <w:p w14:paraId="71B42852" w14:textId="77777777" w:rsidR="00033DF7" w:rsidRDefault="00033DF7"/>
    <w:p w14:paraId="277BD8F6" w14:textId="77777777" w:rsidR="00033DF7" w:rsidRDefault="00000000">
      <w:r>
        <w:t>A fókusz és az SP5 értékelés különbsége:</w:t>
      </w:r>
    </w:p>
    <w:p w14:paraId="553F22EB" w14:textId="77777777" w:rsidR="00033DF7" w:rsidRDefault="00033DF7"/>
    <w:p w14:paraId="722B6B22" w14:textId="77777777" w:rsidR="00033DF7" w:rsidRDefault="00000000">
      <w:r>
        <w:t>B-feladatnál az SP5:</w:t>
      </w:r>
    </w:p>
    <w:p w14:paraId="06B9E86C" w14:textId="77777777" w:rsidR="00033DF7" w:rsidRDefault="00000000">
      <w:r>
        <w:t>Az értékelés tárgya a tartalom minősége. Az SP5 azt pontozza, hogy a generált terv mennyire felel meg a megadott kritériumoknak, illetve mennyire alkalmas rangsorolásra. Ez a döntés-előkészítés szintje: „Melyik a legjobb megoldás?”</w:t>
      </w:r>
    </w:p>
    <w:p w14:paraId="25162E75" w14:textId="77777777" w:rsidR="00033DF7" w:rsidRDefault="00033DF7"/>
    <w:p w14:paraId="5F011352" w14:textId="77777777" w:rsidR="00033DF7" w:rsidRDefault="00000000">
      <w:r>
        <w:t>D1-feladatnál az SP5:</w:t>
      </w:r>
    </w:p>
    <w:p w14:paraId="474F224E" w14:textId="77777777" w:rsidR="00033DF7" w:rsidRDefault="00000000">
      <w:r>
        <w:lastRenderedPageBreak/>
        <w:t>Mivel a bemenet egy makró, az SP5 értékelés fókusza áttevődik a szerkezetre és a működési logikára. A kérdés itt az, hogy a rendszer képes-e a makróban leírt absztrakt szabályokat konzisztens, működő szoftverarchitektúrává transzformálni.</w:t>
      </w:r>
    </w:p>
    <w:p w14:paraId="41E3EB4B" w14:textId="77777777" w:rsidR="00033DF7" w:rsidRDefault="00033DF7"/>
    <w:p w14:paraId="5FC677BB" w14:textId="77777777" w:rsidR="00033DF7" w:rsidRDefault="00000000">
      <w:r>
        <w:t>Összegzés:</w:t>
      </w:r>
    </w:p>
    <w:p w14:paraId="5BEC38D1" w14:textId="77777777" w:rsidR="00033DF7" w:rsidRDefault="00000000">
      <w:r>
        <w:t>Míg a B-feladat SP5 szinten a prompt-alapú tervezés hatékonyságát méri – vagyis azt, hogyan lesz egy „naiv”, emberi nyelvű utasításból jó terv –, addig a D1-feladat azt vizsgálja, hogy a már strukturált, kódolt tudás (makró) hogyan fordítható át működő rendszerarchitektúrává. A D1-feladat így a B-feladat logikus, evolúciós következő lépcsőfokának tekinthető.</w:t>
      </w:r>
    </w:p>
    <w:p w14:paraId="104C9BBF" w14:textId="77777777" w:rsidR="00033DF7" w:rsidRDefault="00033DF7"/>
    <w:sectPr w:rsidR="00033D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643606">
    <w:abstractNumId w:val="8"/>
  </w:num>
  <w:num w:numId="2" w16cid:durableId="1512834282">
    <w:abstractNumId w:val="6"/>
  </w:num>
  <w:num w:numId="3" w16cid:durableId="286087129">
    <w:abstractNumId w:val="5"/>
  </w:num>
  <w:num w:numId="4" w16cid:durableId="734205681">
    <w:abstractNumId w:val="4"/>
  </w:num>
  <w:num w:numId="5" w16cid:durableId="431438386">
    <w:abstractNumId w:val="7"/>
  </w:num>
  <w:num w:numId="6" w16cid:durableId="88622595">
    <w:abstractNumId w:val="3"/>
  </w:num>
  <w:num w:numId="7" w16cid:durableId="137381420">
    <w:abstractNumId w:val="2"/>
  </w:num>
  <w:num w:numId="8" w16cid:durableId="894975432">
    <w:abstractNumId w:val="1"/>
  </w:num>
  <w:num w:numId="9" w16cid:durableId="168389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DF7"/>
    <w:rsid w:val="00034616"/>
    <w:rsid w:val="0006063C"/>
    <w:rsid w:val="0015074B"/>
    <w:rsid w:val="0029639D"/>
    <w:rsid w:val="00326F90"/>
    <w:rsid w:val="00AA1D8D"/>
    <w:rsid w:val="00B47730"/>
    <w:rsid w:val="00CB0664"/>
    <w:rsid w:val="00F014F3"/>
    <w:rsid w:val="00FC693F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69EB699-0D77-40EE-912D-E87D74CF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1696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2</cp:revision>
  <dcterms:created xsi:type="dcterms:W3CDTF">2013-12-23T23:15:00Z</dcterms:created>
  <dcterms:modified xsi:type="dcterms:W3CDTF">2025-12-13T20:04:00Z</dcterms:modified>
  <cp:category/>
</cp:coreProperties>
</file>