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BDAF" w14:textId="77777777" w:rsidR="00445B0E" w:rsidRDefault="00390236">
      <w:pPr>
        <w:pStyle w:val="Cmsor1"/>
      </w:pPr>
      <w:r>
        <w:t>Esettanulmány</w:t>
      </w:r>
    </w:p>
    <w:p w14:paraId="7E7DDEE0" w14:textId="77777777" w:rsidR="00445B0E" w:rsidRDefault="00390236">
      <w:r>
        <w:t>prompt(1)</w:t>
      </w:r>
    </w:p>
    <w:p w14:paraId="3DDC44C4" w14:textId="77777777" w:rsidR="00445B0E" w:rsidRDefault="00390236">
      <w:r>
        <w:t>Feladat: Az A-feladat során keletkezett összes VBA macro közül válaszd ki a legjobbat.</w:t>
      </w:r>
      <w:r>
        <w:br/>
        <w:t>Az összes macro-t vedd figyelembe.</w:t>
      </w:r>
    </w:p>
    <w:p w14:paraId="4646E3C0" w14:textId="77777777" w:rsidR="00445B0E" w:rsidRDefault="00390236">
      <w:r>
        <w:t>output(1)</w:t>
      </w:r>
    </w:p>
    <w:p w14:paraId="289C20B5" w14:textId="77777777" w:rsidR="00445B0E" w:rsidRDefault="00390236">
      <w:r>
        <w:t>Nem dönthető el objektíven, mert nincs meghatározva, mit jelent a „legjobb” macro (helyesség, teljesítmény, hibakezelés, determinisztikus futás stb.). Javasolt egy formális értékelési szempontrendszer.</w:t>
      </w:r>
    </w:p>
    <w:p w14:paraId="089F7F12" w14:textId="77777777" w:rsidR="00445B0E" w:rsidRDefault="00390236">
      <w:r>
        <w:t>prompt(2)</w:t>
      </w:r>
    </w:p>
    <w:p w14:paraId="69DA9BAB" w14:textId="77777777" w:rsidR="00445B0E" w:rsidRDefault="00390236">
      <w:r>
        <w:t>Feladat: Az összes macro-t hasonlítsd össze az alábbi általános szempontok mentén: funkcionális helyesség, determinisztikus futás, teljesítmény, hibakezelés, karbantarthatóság, robusztusság.</w:t>
      </w:r>
    </w:p>
    <w:p w14:paraId="0292EFED" w14:textId="77777777" w:rsidR="00445B0E" w:rsidRDefault="00390236">
      <w:r>
        <w:t>output(2)</w:t>
      </w:r>
    </w:p>
    <w:p w14:paraId="5A0B13CA" w14:textId="77777777" w:rsidR="00445B0E" w:rsidRDefault="00390236">
      <w:r>
        <w:t>A szempontok mentén részleges rangsor kialakítható, de a döntés még szubjektív, mert nincs számszerű pontozás és nincs szabály a hiányzó elemek kezelésére.</w:t>
      </w:r>
    </w:p>
    <w:p w14:paraId="76030B2B" w14:textId="77777777" w:rsidR="00445B0E" w:rsidRDefault="00390236">
      <w:r>
        <w:t>prompt(3)</w:t>
      </w:r>
    </w:p>
    <w:p w14:paraId="6DD058D8" w14:textId="77777777" w:rsidR="00445B0E" w:rsidRDefault="00390236">
      <w:r>
        <w:t>Feladat: Értékeld az összes macro-t az alábbi rubrika szerint (0–2 pont/kritérium, max 12):</w:t>
      </w:r>
      <w:r>
        <w:br/>
        <w:t>M1 Funkcionális lefedettség</w:t>
      </w:r>
      <w:r>
        <w:br/>
        <w:t>M2 Determinizmus (nincs GUI/InputBox)</w:t>
      </w:r>
      <w:r>
        <w:br/>
        <w:t>M3 Teljesítmény (stream/text preferált)</w:t>
      </w:r>
      <w:r>
        <w:br/>
        <w:t>M4 Hibakezelés</w:t>
      </w:r>
      <w:r>
        <w:br/>
        <w:t>M5 Karbantarthatóság</w:t>
      </w:r>
      <w:r>
        <w:br/>
        <w:t>M6 Robusztusság (CRLF/LF, üres sorok)</w:t>
      </w:r>
      <w:r>
        <w:br/>
        <w:t>Kimenet: TOP10 rangsor összponttal.</w:t>
      </w:r>
    </w:p>
    <w:p w14:paraId="6CED49C8" w14:textId="77777777" w:rsidR="00445B0E" w:rsidRDefault="00390236">
      <w:r>
        <w:t>output(3)</w:t>
      </w:r>
    </w:p>
    <w:p w14:paraId="66346C79" w14:textId="77777777" w:rsidR="00445B0E" w:rsidRDefault="00390236">
      <w:r>
        <w:t>TOP10 (összpont /12):</w:t>
      </w:r>
      <w:r>
        <w:br/>
        <w:t>1. IY7NMM_A.docx – 9/12 (M1..M6=[2, 0, 2, 2, 1, 2])</w:t>
      </w:r>
      <w:r>
        <w:br/>
        <w:t>2. HAQD3H_A.docx – 8/12 (M1..M6=[2, 0, 1, 2, 1, 2])</w:t>
      </w:r>
      <w:r>
        <w:br/>
        <w:t>3. GO0PZL_A.docx – 8/12 (M1..M6=[2, 0, 1, 2, 1, 2])</w:t>
      </w:r>
      <w:r>
        <w:br/>
        <w:t>4. ZORR4I_A.docx – 8/12 (M1..M6=[2, 0, 1, 2, 1, 2])</w:t>
      </w:r>
      <w:r>
        <w:br/>
        <w:t>5. JETCT5&amp;_A.docx – 8/12 (M1..M6=[2, 0, 1, 2, 1, 2])</w:t>
      </w:r>
      <w:r>
        <w:br/>
        <w:t>6. U9VICP_A.docx – 8/12 (M1..M6=[2, 0, 1, 2, 1, 2])</w:t>
      </w:r>
      <w:r>
        <w:br/>
        <w:t>7. H0GL5K_A.docx – 8/12 (M1..M6=[2, 0, 1, 2, 1, 2])</w:t>
      </w:r>
      <w:r>
        <w:br/>
        <w:t>8. X8I2V9&amp;_A.docx – 8/12 (M1..M6=[2, 0, 1, 2, 1, 2])</w:t>
      </w:r>
      <w:r>
        <w:br/>
      </w:r>
      <w:r>
        <w:lastRenderedPageBreak/>
        <w:t>9. D34MZL_A.docx – 8/12 (M1..M6=[1, 0, 2, 2, 1, 2])</w:t>
      </w:r>
      <w:r>
        <w:br/>
        <w:t>10. R2J8M4_A.docx – 8/12 (M1..M6=[1, 0, 1</w:t>
      </w:r>
      <w:r>
        <w:t>, 2, 2, 2])</w:t>
      </w:r>
    </w:p>
    <w:p w14:paraId="043250AD" w14:textId="77777777" w:rsidR="00445B0E" w:rsidRDefault="00390236">
      <w:r>
        <w:t>prompt(4)</w:t>
      </w:r>
    </w:p>
    <w:p w14:paraId="194DB3D9" w14:textId="77777777" w:rsidR="00445B0E" w:rsidRDefault="00390236">
      <w:r>
        <w:t>Feladat: A rubrika alapján készíts auditálható pontozást minden macro-ra.</w:t>
      </w:r>
      <w:r>
        <w:br/>
        <w:t>Szabály: ami nincs explicit módon megoldva a kódban, az 0 pont.</w:t>
      </w:r>
      <w:r>
        <w:br/>
        <w:t>Kimenet: rangsor és győztes.</w:t>
      </w:r>
    </w:p>
    <w:p w14:paraId="54F94BBF" w14:textId="77777777" w:rsidR="00445B0E" w:rsidRDefault="00390236">
      <w:r>
        <w:t>output(4)</w:t>
      </w:r>
    </w:p>
    <w:p w14:paraId="7ADBB5E6" w14:textId="77777777" w:rsidR="00445B0E" w:rsidRDefault="00390236">
      <w:r>
        <w:t>Audit:</w:t>
      </w:r>
      <w:r>
        <w:br/>
        <w:t>IY7NMM_A.docx: M1=2 M2=0 M3=2 M4=2 M5=1 M6=2 Össz=9</w:t>
      </w:r>
      <w:r>
        <w:br/>
        <w:t>HAQD3H_A.docx: M1=2 M2=0 M3=1 M4=2 M5=1 M6=2 Össz=8</w:t>
      </w:r>
      <w:r>
        <w:br/>
        <w:t>GO0PZL_A.docx: M1=2 M2=0 M3=1 M4=2 M5=1 M6=2 Össz=8</w:t>
      </w:r>
      <w:r>
        <w:br/>
        <w:t>ZORR4I_A.docx: M1=2 M2=0 M3=1 M4=2 M5=1 M6=2 Össz=8</w:t>
      </w:r>
      <w:r>
        <w:br/>
        <w:t>JETCT5&amp;_A.docx: M1=2 M2=0 M3=1 M4=2 M5=1 M6=2 Össz=8</w:t>
      </w:r>
      <w:r>
        <w:br/>
        <w:t>U9VICP_A.docx: M1=2 M2=0 M3=1 M4=2 M5=1 M6=2 Össz=8</w:t>
      </w:r>
      <w:r>
        <w:br/>
        <w:t>H0GL5K_A.docx: M1=2 M2=0 M3=1 M4=2 M5=1 M6=2 Össz=8</w:t>
      </w:r>
      <w:r>
        <w:br/>
        <w:t>X8I2V9&amp;_A.docx: M1=2 M2=0 M3=1 M4=2 M5=1 M6=2 Össz=8</w:t>
      </w:r>
      <w:r>
        <w:br/>
        <w:t>D34MZL_A.docx: M1=1 M2=0 M3=2 M4=2 M5=1 M6=2 Össz=8</w:t>
      </w:r>
      <w:r>
        <w:br/>
        <w:t>R2J8M4_A.docx: M1=1 M2=0 M3=1 M4=2 M5=2 M</w:t>
      </w:r>
      <w:r>
        <w:t>6=2 Össz=8</w:t>
      </w:r>
      <w:r>
        <w:br/>
        <w:t>g5g1gj_a.docx: M1=2 M2=0 M3=1 M4=2 M5=0 M6=2 Össz=7</w:t>
      </w:r>
      <w:r>
        <w:br/>
        <w:t>AF63CW_A.docx: M1=2 M2=0 M3=1 M4=2 M5=0 M6=2 Össz=7</w:t>
      </w:r>
      <w:r>
        <w:br/>
        <w:t>ZJX9B9_A.docx: M1=2 M2=0 M3=1 M4=2 M5=0 M6=2 Össz=7</w:t>
      </w:r>
      <w:r>
        <w:br/>
        <w:t>YY7891.docx: M1=2 M2=0 M3=1 M4=2 M5=0 M6=2 Össz=7</w:t>
      </w:r>
      <w:r>
        <w:br/>
        <w:t>GL04AH&amp;_A.docx: M1=2 M2=0 M3=1 M4=2 M5=0 M6=2 Össz=7</w:t>
      </w:r>
      <w:r>
        <w:br/>
        <w:t>CEE5LW_A.docx: M1=2 M2=0 M3=1 M4=2 M5=0 M6=2 Össz=7</w:t>
      </w:r>
      <w:r>
        <w:br/>
        <w:t>TD78WU_A.docx: M1=1 M2=0 M3=1 M4=2 M5=1 M6=2 Össz=7</w:t>
      </w:r>
      <w:r>
        <w:br/>
        <w:t>FLS1HX __A_.docx: M1=0 M2=0 M3=1 M4=2 M5=2 M6=2 Össz=7</w:t>
      </w:r>
      <w:r>
        <w:br/>
        <w:t>N9MMDZ_A.docx: M1=2 M2=0 M3=1 M4=0 M5=1 M6=2 Össz=6</w:t>
      </w:r>
      <w:r>
        <w:br/>
        <w:t xml:space="preserve">IZFQB5&amp;_A.docx: M1=2 M2=0 M3=1 </w:t>
      </w:r>
      <w:r>
        <w:t>M4=0 M5=1 M6=2 Össz=6</w:t>
      </w:r>
      <w:r>
        <w:br/>
        <w:t>D89YTL_A.docx: M1=1 M2=0 M3=2 M4=2 M5=0 M6=1 Össz=6</w:t>
      </w:r>
      <w:r>
        <w:br/>
        <w:t>r4j7jd_A.docx: M1=1 M2=0 M3=1 M4=2 M5=0 M6=2 Össz=6</w:t>
      </w:r>
      <w:r>
        <w:br/>
        <w:t>peo5cu_A.docx: M1=1 M2=0 M3=1 M4=2 M5=0 M6=2 Össz=6</w:t>
      </w:r>
      <w:r>
        <w:br/>
        <w:t>DQ2BIP&amp;_A.docx: M1=1 M2=0 M3=1 M4=2 M5=0 M6=2 Össz=6</w:t>
      </w:r>
      <w:r>
        <w:br/>
        <w:t>CVMXCK_A.docx: M1=1 M2=0 M3=1 M4=2 M5=2 M6=0 Össz=6</w:t>
      </w:r>
      <w:r>
        <w:br/>
        <w:t>J84LDC_A.docx: M1=0 M2=2 M3=0 M4=2 M5=1 M6=1 Össz=6</w:t>
      </w:r>
      <w:r>
        <w:br/>
        <w:t>TFZKAY_A.docx: M1=2 M2=0 M3=1 M4=0 M5=0 M6=2 Össz=5</w:t>
      </w:r>
      <w:r>
        <w:br/>
        <w:t>I0F4TQ_A.docx: M1=2 M2=0 M3=1 M4=0 M5=0 M6=2 Össz=5</w:t>
      </w:r>
      <w:r>
        <w:br/>
        <w:t>YONTB7_A.docx: M1=2 M2=0 M3=1 M4=0 M5=0 M6=2 Össz=5</w:t>
      </w:r>
      <w:r>
        <w:br/>
        <w:t>BACVEL.docx: M1=2 M2=</w:t>
      </w:r>
      <w:r>
        <w:t>0 M3=0 M4=2 M5=0 M6=1 Össz=5</w:t>
      </w:r>
      <w:r>
        <w:br/>
        <w:t>SOKHZY_A.docx: M1=1 M2=0 M3=2 M4=0 M5=1 M6=1 Össz=5</w:t>
      </w:r>
      <w:r>
        <w:br/>
        <w:t>K5EKDM_A.docx: M1=1 M2=0 M3=1 M4=2 M5=1 M6=0 Össz=5</w:t>
      </w:r>
      <w:r>
        <w:br/>
        <w:t>km2uio_A.docx: M1=0 M2=2 M3=1 M4=2 M5=0 M6=0 Össz=5</w:t>
      </w:r>
      <w:r>
        <w:br/>
      </w:r>
      <w:r>
        <w:lastRenderedPageBreak/>
        <w:t>OPGULC_A.docx: M1=0 M2=2 M3=1 M4=2 M5=0 M6=0 Össz=5</w:t>
      </w:r>
      <w:r>
        <w:br/>
        <w:t>FFGQ7F_A.docx: M1=0 M2=2 M3=0 M4=2 M5=1 M6=0 Össz=5</w:t>
      </w:r>
      <w:r>
        <w:br/>
        <w:t>EJIOIM_A.docx: M1=1 M2=0 M3=0 M4=2 M5=1 M6=0 Össz=4</w:t>
      </w:r>
      <w:r>
        <w:br/>
        <w:t>IB0YVM_A.docx: M1=0 M2=0 M3=2 M4=0 M5=1 M6=1 Össz=4</w:t>
      </w:r>
      <w:r>
        <w:br/>
        <w:t>D000SP_A.docx: M1=1 M2=0 M3=0 M4=2 M5=0 M6=0 Össz=3</w:t>
      </w:r>
      <w:r>
        <w:br/>
        <w:t>VVH6TU_A.docx: M1=1 M2=0 M3=0 M4=2 M5=0 M6=0 Össz=3</w:t>
      </w:r>
      <w:r>
        <w:br/>
        <w:t xml:space="preserve">HKZG8J_A.docx: </w:t>
      </w:r>
      <w:r>
        <w:t>M1=1 M2=0 M3=0 M4=2 M5=0 M6=0 Össz=3</w:t>
      </w:r>
      <w:r>
        <w:br/>
        <w:t>HB5BDF_A.docx: M1=0 M2=0 M3=1 M4=2 M5=0 M6=0 Össz=3</w:t>
      </w:r>
      <w:r>
        <w:br/>
        <w:t>FFZ85H_A.docx: M1=0 M2=0 M3=1 M4=2 M5=0 M6=0 Össz=3</w:t>
      </w:r>
      <w:r>
        <w:br/>
        <w:t>RMS6VC_A.docx: M1=0 M2=0 M3=1 M4=2 M5=0 M6=0 Össz=3</w:t>
      </w:r>
      <w:r>
        <w:br/>
        <w:t>CW6W8K_A.docx: M1=0 M2=2 M3=1 M4=0 M5=0 M6=0 Össz=3</w:t>
      </w:r>
      <w:r>
        <w:br/>
        <w:t>F2GCLP_A.docx: M1=1 M2=0 M3=1 M4=0 M5=0 M6=0 Össz=2</w:t>
      </w:r>
      <w:r>
        <w:br/>
        <w:t>a18boh_a.docx: M1=0 M2=0 M3=1 M4=0 M5=0 M6=1 Össz=2</w:t>
      </w:r>
      <w:r>
        <w:br/>
        <w:t>IIL39W_A.docx: M1=0 M2=0 M3=0 M4=2 M5=0 M6=0 Össz=2</w:t>
      </w:r>
      <w:r>
        <w:br/>
        <w:t>WLSPEP_A.docx: M1=0 M2=0 M3=0 M4=2 M5=0 M6=0 Össz=2</w:t>
      </w:r>
      <w:r>
        <w:br/>
        <w:t>cxbehn_A.docx: M1=0 M2=0 M3=1 M4=0 M5=0 M6=0 Össz=1</w:t>
      </w:r>
      <w:r>
        <w:br/>
        <w:t>BAV338_</w:t>
      </w:r>
      <w:r>
        <w:t>A.docx: M1=0 M2=0 M3=1 M4=0 M5=0 M6=0 Össz=1</w:t>
      </w:r>
      <w:r>
        <w:br/>
        <w:t>QOQAFA_A.docx: M1=0 M2=0 M3=1 M4=0 M5=0 M6=0 Össz=1</w:t>
      </w:r>
      <w:r>
        <w:br/>
        <w:t>YXIZ6C_A.docx: M1=0 M2=0 M3=1 M4=0 M5=0 M6=0 Össz=1</w:t>
      </w:r>
      <w:r>
        <w:br/>
        <w:t>FGU28O_A.docx: M1=0 M2=0 M3=1 M4=0 M5=0 M6=0 Össz=1</w:t>
      </w:r>
      <w:r>
        <w:br/>
        <w:t>O4225N_A.docx: M1=0 M2=0 M3=1 M4=0 M5=0 M6=0 Össz=1</w:t>
      </w:r>
      <w:r>
        <w:br/>
      </w:r>
      <w:r>
        <w:br/>
        <w:t>Győztes: IY7NMM_A.docx</w:t>
      </w:r>
    </w:p>
    <w:p w14:paraId="59DE3EC0" w14:textId="77777777" w:rsidR="00445B0E" w:rsidRDefault="00390236">
      <w:r>
        <w:t>prompt(5)</w:t>
      </w:r>
    </w:p>
    <w:p w14:paraId="3E1A31E1" w14:textId="77777777" w:rsidR="00445B0E" w:rsidRDefault="00390236">
      <w:r>
        <w:t>Feladat: Add meg a győztes macro TELJES SZÖVEGÉT idézetként, és röviden indokold a rubrika alapján.</w:t>
      </w:r>
    </w:p>
    <w:p w14:paraId="0DF84E52" w14:textId="77777777" w:rsidR="00445B0E" w:rsidRDefault="00390236">
      <w:r>
        <w:t>output(5)</w:t>
      </w:r>
    </w:p>
    <w:p w14:paraId="09E16181" w14:textId="77777777" w:rsidR="00445B0E" w:rsidRDefault="00390236">
      <w:r>
        <w:t>Győztes macro: IY7NMM_A.docx</w:t>
      </w:r>
      <w:r>
        <w:br/>
      </w:r>
      <w:r>
        <w:br/>
        <w:t>„Sub CountCSVRowsFromWeb()</w:t>
      </w:r>
      <w:r>
        <w:br/>
        <w:t xml:space="preserve">    Dim baseUrl As String</w:t>
      </w:r>
      <w:r>
        <w:br/>
        <w:t xml:space="preserve">    baseUrl = "https://miau.my-x.hu/miau/329/prompt_plan_ranking/csv/" ' &lt;&lt;&lt; szerkeszthető</w:t>
      </w:r>
      <w:r>
        <w:br/>
        <w:t xml:space="preserve">    Dim csvUrls As Collection</w:t>
      </w:r>
      <w:r>
        <w:br/>
        <w:t xml:space="preserve">    Set csvUrls = New Collection</w:t>
      </w:r>
      <w:r>
        <w:br/>
        <w:t xml:space="preserve">    On Error GoTo ErrHandler</w:t>
      </w:r>
      <w:r>
        <w:br/>
        <w:t xml:space="preserve">    Application.ScreenUpdating = False</w:t>
      </w:r>
      <w:r>
        <w:br/>
        <w:t xml:space="preserve">    Application.StatusBar = "CSV linkek kigyűjtése..."</w:t>
      </w:r>
      <w:r>
        <w:br/>
        <w:t xml:space="preserve">    ' 1) Próbáljuk lekérni a web-könyvtár indexét és kigyűjteni .csv linkeket</w:t>
      </w:r>
      <w:r>
        <w:br/>
        <w:t xml:space="preserve">    Set csvUrls = GetCsvLinksFromIndex(baseUrl)</w:t>
      </w:r>
      <w:r>
        <w:br/>
        <w:t xml:space="preserve">    ' Ha nem találtunk semmit, felajánlunk egy helyi m</w:t>
      </w:r>
      <w:r>
        <w:t>appa kiválasztását</w:t>
      </w:r>
      <w:r>
        <w:br/>
      </w:r>
      <w:r>
        <w:lastRenderedPageBreak/>
        <w:t xml:space="preserve">    If csvUrls.Count = 0 Then</w:t>
      </w:r>
      <w:r>
        <w:br/>
        <w:t xml:space="preserve">        Dim resp As VbMsgBoxResult</w:t>
      </w:r>
      <w:r>
        <w:br/>
        <w:t xml:space="preserve">        resp = MsgBox("Nem találtam .csv linkeket a web-könyvtár indexén. Lokális mappa kiválasztása?", vbYesNo + vbQuestion)</w:t>
      </w:r>
      <w:r>
        <w:br/>
        <w:t xml:space="preserve">        If resp = vbYes Then</w:t>
      </w:r>
      <w:r>
        <w:br/>
        <w:t xml:space="preserve">            Set csvUrls = GetCsvFilesFromLocalFolder()</w:t>
      </w:r>
      <w:r>
        <w:br/>
        <w:t xml:space="preserve">        Else</w:t>
      </w:r>
      <w:r>
        <w:br/>
        <w:t xml:space="preserve">            MsgBox "Nincs mit feldolgozni, a makró leáll.", vbInformation</w:t>
      </w:r>
      <w:r>
        <w:br/>
        <w:t xml:space="preserve">            GoTo CleanExit</w:t>
      </w:r>
      <w:r>
        <w:br/>
        <w:t xml:space="preserve">        End If</w:t>
      </w:r>
      <w:r>
        <w:br/>
        <w:t xml:space="preserve">    End If</w:t>
      </w:r>
      <w:r>
        <w:br/>
        <w:t xml:space="preserve">    If csvUrls.Count = 0 Then</w:t>
      </w:r>
      <w:r>
        <w:br/>
        <w:t xml:space="preserve">        MsgBox "Nincs .csv fájl feldolgozásra.",</w:t>
      </w:r>
      <w:r>
        <w:t xml:space="preserve"> vbExclamation</w:t>
      </w:r>
      <w:r>
        <w:br/>
        <w:t xml:space="preserve">        GoTo CleanExit</w:t>
      </w:r>
      <w:r>
        <w:br/>
        <w:t xml:space="preserve">    End If</w:t>
      </w:r>
      <w:r>
        <w:br/>
        <w:t xml:space="preserve">    ' 2) Feldolgozzuk az URL-eket: letöltés + sorok számlálása</w:t>
      </w:r>
      <w:r>
        <w:br/>
        <w:t xml:space="preserve">    Dim results() As Variant</w:t>
      </w:r>
      <w:r>
        <w:br/>
        <w:t xml:space="preserve">    ReDim results(1 To csvUrls.Count, 1 To 2)</w:t>
      </w:r>
      <w:r>
        <w:br/>
        <w:t xml:space="preserve">    Dim i As Long</w:t>
      </w:r>
      <w:r>
        <w:br/>
        <w:t xml:space="preserve">    For i = 1 To csvUrls.Count</w:t>
      </w:r>
      <w:r>
        <w:br/>
        <w:t xml:space="preserve">        Application.StatusBar = "Feldolgozás: " &amp; i &amp; " / " &amp; csvUrls.Count &amp; " — " &amp; csvUrls(i)</w:t>
      </w:r>
      <w:r>
        <w:br/>
        <w:t xml:space="preserve">        Dim rowCount As Long</w:t>
      </w:r>
      <w:r>
        <w:br/>
        <w:t xml:space="preserve">        rowCount = CountRowsInCsvUrl(CStr(csvUrls(i)))</w:t>
      </w:r>
      <w:r>
        <w:br/>
        <w:t xml:space="preserve">        results(i, 1) = GetFileNameFromUrl(CStr(csvUrls(i)))</w:t>
      </w:r>
      <w:r>
        <w:br/>
        <w:t xml:space="preserve">        results(i, 2) = rowCount</w:t>
      </w:r>
      <w:r>
        <w:br/>
        <w:t xml:space="preserve"> </w:t>
      </w:r>
      <w:r>
        <w:t xml:space="preserve">   Next i</w:t>
      </w:r>
      <w:r>
        <w:br/>
        <w:t xml:space="preserve">    ' 3) Kimentés egy új .xlsm fájlba (Results munkalap)</w:t>
      </w:r>
      <w:r>
        <w:br/>
        <w:t xml:space="preserve">    Dim outWb As Workbook</w:t>
      </w:r>
      <w:r>
        <w:br/>
        <w:t xml:space="preserve">    Set outWb = Workbooks.Add(xlWBATWorksheet)</w:t>
      </w:r>
      <w:r>
        <w:br/>
        <w:t xml:space="preserve">    With outWb.Sheets(1)</w:t>
      </w:r>
      <w:r>
        <w:br/>
        <w:t xml:space="preserve">        .Name = "Results"</w:t>
      </w:r>
      <w:r>
        <w:br/>
        <w:t xml:space="preserve">        .Range("A1").Value = "CSV fájlnév"</w:t>
      </w:r>
      <w:r>
        <w:br/>
        <w:t xml:space="preserve">        .Range("B1").Value = "Sorok száma (nem üres)"</w:t>
      </w:r>
      <w:r>
        <w:br/>
        <w:t xml:space="preserve">        .Range("A1:B1").Font.Bold = True</w:t>
      </w:r>
      <w:r>
        <w:br/>
        <w:t xml:space="preserve">        .Range("A2").Resize(UBound(results, 1), 2).Value = results</w:t>
      </w:r>
      <w:r>
        <w:br/>
        <w:t xml:space="preserve">        .Columns("A:B").AutoFit</w:t>
      </w:r>
      <w:r>
        <w:br/>
        <w:t xml:space="preserve">    End With</w:t>
      </w:r>
      <w:r>
        <w:br/>
        <w:t xml:space="preserve">    ' Mentés: ugyanabba a mappába ahol a jelenlegi munkafüzet van, ha n</w:t>
      </w:r>
      <w:r>
        <w:t>incs mentve -&gt; Asztal</w:t>
      </w:r>
      <w:r>
        <w:br/>
        <w:t xml:space="preserve">    Dim savePath As String</w:t>
      </w:r>
      <w:r>
        <w:br/>
        <w:t xml:space="preserve">    If ThisWorkbook.Path &lt;&gt; "" Then</w:t>
      </w:r>
      <w:r>
        <w:br/>
        <w:t xml:space="preserve">        savePath = ThisWorkbook.Path &amp; Application.PathSeparator &amp; "CSV_Row_Counts.xlsm"</w:t>
      </w:r>
      <w:r>
        <w:br/>
        <w:t xml:space="preserve">    Else</w:t>
      </w:r>
      <w:r>
        <w:br/>
      </w:r>
      <w:r>
        <w:lastRenderedPageBreak/>
        <w:t xml:space="preserve">        savePath = CreateObject("WScript.Shell").SpecialFolders("Desktop") &amp; Application.PathSeparator &amp; "CSV_Row_Counts.xlsm"</w:t>
      </w:r>
      <w:r>
        <w:br/>
        <w:t xml:space="preserve">    End If</w:t>
      </w:r>
      <w:r>
        <w:br/>
        <w:t xml:space="preserve">    Application.DisplayAlerts = False</w:t>
      </w:r>
      <w:r>
        <w:br/>
        <w:t xml:space="preserve">    outWb.SaveAs Filename:=savePath, FileFormat:=52 ' xlOpenXMLWorkbookMacroEnabled</w:t>
      </w:r>
      <w:r>
        <w:br/>
        <w:t xml:space="preserve">    Application.DisplayAlerts = True</w:t>
      </w:r>
      <w:r>
        <w:br/>
        <w:t xml:space="preserve">    MsgBox "Kész! Eredmény mentv</w:t>
      </w:r>
      <w:r>
        <w:t>e ide: " &amp; vbCrLf &amp; savePath, vbInformation</w:t>
      </w:r>
      <w:r>
        <w:br/>
        <w:t>CleanExit:</w:t>
      </w:r>
      <w:r>
        <w:br/>
        <w:t xml:space="preserve">    Application.StatusBar = False</w:t>
      </w:r>
      <w:r>
        <w:br/>
        <w:t xml:space="preserve">    Application.ScreenUpdating = True</w:t>
      </w:r>
      <w:r>
        <w:br/>
        <w:t xml:space="preserve">    Exit Sub</w:t>
      </w:r>
      <w:r>
        <w:br/>
        <w:t>ErrHandler:</w:t>
      </w:r>
      <w:r>
        <w:br/>
        <w:t xml:space="preserve">    MsgBox "Hiba a makró futása közben: " &amp; Err.Number &amp; " - " &amp; Err.Description, vbCritical</w:t>
      </w:r>
      <w:r>
        <w:br/>
        <w:t xml:space="preserve">    Resume CleanExit</w:t>
      </w:r>
      <w:r>
        <w:br/>
        <w:t>End Sub</w:t>
      </w:r>
      <w:r>
        <w:br/>
        <w:t>' ---------------------------</w:t>
      </w:r>
      <w:r>
        <w:br/>
        <w:t>' Segédfüggvények</w:t>
      </w:r>
      <w:r>
        <w:br/>
        <w:t>' ---------------------------</w:t>
      </w:r>
      <w:r>
        <w:br/>
        <w:t>Private Function GetCsvLinksFromIndex(baseUrl As String) As Collection</w:t>
      </w:r>
      <w:r>
        <w:br/>
        <w:t xml:space="preserve">    Dim links As New Collection</w:t>
      </w:r>
      <w:r>
        <w:br/>
        <w:t xml:space="preserve">    On Error GoTo ErrHandler</w:t>
      </w:r>
      <w:r>
        <w:br/>
        <w:t xml:space="preserve">    Dim http As Object</w:t>
      </w:r>
      <w:r>
        <w:br/>
        <w:t xml:space="preserve">    S</w:t>
      </w:r>
      <w:r>
        <w:t>et http = CreateObject("MSXML2.XMLHTTP")</w:t>
      </w:r>
      <w:r>
        <w:br/>
        <w:t xml:space="preserve">    http.Open "GET", baseUrl, False</w:t>
      </w:r>
      <w:r>
        <w:br/>
        <w:t xml:space="preserve">    http.setRequestHeader "User-Agent", "Mozilla/5.0 (Windows NT)"</w:t>
      </w:r>
      <w:r>
        <w:br/>
        <w:t xml:space="preserve">    http.send</w:t>
      </w:r>
      <w:r>
        <w:br/>
        <w:t xml:space="preserve">    If http.Status &lt;&gt; 200 Then</w:t>
      </w:r>
      <w:r>
        <w:br/>
        <w:t xml:space="preserve">        ' nem sikerült lekérni az indexet</w:t>
      </w:r>
      <w:r>
        <w:br/>
        <w:t xml:space="preserve">        Set GetCsvLinksFromIndex = links</w:t>
      </w:r>
      <w:r>
        <w:br/>
        <w:t xml:space="preserve">        Exit Function</w:t>
      </w:r>
      <w:r>
        <w:br/>
        <w:t xml:space="preserve">    End If</w:t>
      </w:r>
      <w:r>
        <w:br/>
        <w:t xml:space="preserve">    Dim htmlDoc As Object</w:t>
      </w:r>
      <w:r>
        <w:br/>
        <w:t xml:space="preserve">    Set htmlDoc = CreateObject("htmlfile")</w:t>
      </w:r>
      <w:r>
        <w:br/>
        <w:t xml:space="preserve">    htmlDoc.Open</w:t>
      </w:r>
      <w:r>
        <w:br/>
        <w:t xml:space="preserve">    htmlDoc.Write http.responseText</w:t>
      </w:r>
      <w:r>
        <w:br/>
        <w:t xml:space="preserve">    htmlDoc.Close</w:t>
      </w:r>
      <w:r>
        <w:br/>
        <w:t xml:space="preserve">    Dim aTags As Object</w:t>
      </w:r>
      <w:r>
        <w:br/>
        <w:t xml:space="preserve">    Set aTags = htmlDoc.getElementsByTagNam</w:t>
      </w:r>
      <w:r>
        <w:t>e("a")</w:t>
      </w:r>
      <w:r>
        <w:br/>
        <w:t xml:space="preserve">    Dim a As Object</w:t>
      </w:r>
      <w:r>
        <w:br/>
        <w:t xml:space="preserve">    For Each a In aTags</w:t>
      </w:r>
      <w:r>
        <w:br/>
        <w:t xml:space="preserve">        Dim href As String</w:t>
      </w:r>
      <w:r>
        <w:br/>
        <w:t xml:space="preserve">        href = a.getAttribute("href")</w:t>
      </w:r>
      <w:r>
        <w:br/>
        <w:t xml:space="preserve">        If Not IsNull(href) Then</w:t>
      </w:r>
      <w:r>
        <w:br/>
      </w:r>
      <w:r>
        <w:lastRenderedPageBreak/>
        <w:t xml:space="preserve">            href = Trim(href)</w:t>
      </w:r>
      <w:r>
        <w:br/>
        <w:t xml:space="preserve">            If LCase(Right(href, 4)) = ".csv" Then</w:t>
      </w:r>
      <w:r>
        <w:br/>
        <w:t xml:space="preserve">                Dim fullUrl As String</w:t>
      </w:r>
      <w:r>
        <w:br/>
        <w:t xml:space="preserve">                If LCase(Left(href, 4)) = "http" Then</w:t>
      </w:r>
      <w:r>
        <w:br/>
        <w:t xml:space="preserve">                    fullUrl = href</w:t>
      </w:r>
      <w:r>
        <w:br/>
        <w:t xml:space="preserve">                Else</w:t>
      </w:r>
      <w:r>
        <w:br/>
        <w:t xml:space="preserve">                    fullUrl = CombineUrl(baseUrl, href)</w:t>
      </w:r>
      <w:r>
        <w:br/>
        <w:t xml:space="preserve">                End If</w:t>
      </w:r>
      <w:r>
        <w:br/>
        <w:t xml:space="preserve">                On Error Resume Next</w:t>
      </w:r>
      <w:r>
        <w:br/>
        <w:t xml:space="preserve">                li</w:t>
      </w:r>
      <w:r>
        <w:t>nks.Add fullUrl, CStr(fullUrl)</w:t>
      </w:r>
      <w:r>
        <w:br/>
        <w:t xml:space="preserve">                On Error GoTo 0</w:t>
      </w:r>
      <w:r>
        <w:br/>
        <w:t xml:space="preserve">            End If</w:t>
      </w:r>
      <w:r>
        <w:br/>
        <w:t xml:space="preserve">        End If</w:t>
      </w:r>
      <w:r>
        <w:br/>
        <w:t xml:space="preserve">    Next a</w:t>
      </w:r>
      <w:r>
        <w:br/>
        <w:t xml:space="preserve">    Set GetCsvLinksFromIndex = links</w:t>
      </w:r>
      <w:r>
        <w:br/>
        <w:t xml:space="preserve">    Exit Function</w:t>
      </w:r>
      <w:r>
        <w:br/>
        <w:t>ErrHandler:</w:t>
      </w:r>
      <w:r>
        <w:br/>
        <w:t xml:space="preserve">    ' hiba esetén üres kollekciót adunk vissza</w:t>
      </w:r>
      <w:r>
        <w:br/>
        <w:t xml:space="preserve">    Set GetCsvLinksFromIndex = links</w:t>
      </w:r>
      <w:r>
        <w:br/>
        <w:t>End Function</w:t>
      </w:r>
      <w:r>
        <w:br/>
        <w:t>Private Function CombineUrl(baseUrl As String, relative As String) As String</w:t>
      </w:r>
      <w:r>
        <w:br/>
        <w:t xml:space="preserve">    If Right(baseUrl, 1) &lt;&gt; "/" And Left(relative, 1) &lt;&gt; "/" Then</w:t>
      </w:r>
      <w:r>
        <w:br/>
        <w:t xml:space="preserve">        CombineUrl = baseUrl &amp; "/" &amp; relative</w:t>
      </w:r>
      <w:r>
        <w:br/>
        <w:t xml:space="preserve">    ElseIf Right(baseUrl, 1) = "/" And Left(relativ</w:t>
      </w:r>
      <w:r>
        <w:t>e, 1) = "/" Then</w:t>
      </w:r>
      <w:r>
        <w:br/>
        <w:t xml:space="preserve">        CombineUrl = Left(baseUrl, Len(baseUrl) - 1) &amp; relative</w:t>
      </w:r>
      <w:r>
        <w:br/>
        <w:t xml:space="preserve">    Else</w:t>
      </w:r>
      <w:r>
        <w:br/>
        <w:t xml:space="preserve">        CombineUrl = baseUrl &amp; relative</w:t>
      </w:r>
      <w:r>
        <w:br/>
        <w:t xml:space="preserve">    End If</w:t>
      </w:r>
      <w:r>
        <w:br/>
        <w:t>End Function</w:t>
      </w:r>
      <w:r>
        <w:br/>
        <w:t>Private Function CountRowsInCsvUrl(csvUrl As String) As Long</w:t>
      </w:r>
      <w:r>
        <w:br/>
        <w:t xml:space="preserve">    On Error GoTo ErrHandler</w:t>
      </w:r>
      <w:r>
        <w:br/>
        <w:t xml:space="preserve">    Dim http As Object</w:t>
      </w:r>
      <w:r>
        <w:br/>
        <w:t xml:space="preserve">    Set http = CreateObject("MSXML2.XMLHTTP")</w:t>
      </w:r>
      <w:r>
        <w:br/>
        <w:t xml:space="preserve">    http.Open "GET", csvUrl, False</w:t>
      </w:r>
      <w:r>
        <w:br/>
        <w:t xml:space="preserve">    http.setRequestHeader "User-Agent", "Mozilla/5.0 (Windows NT)"</w:t>
      </w:r>
      <w:r>
        <w:br/>
        <w:t xml:space="preserve">    http.send</w:t>
      </w:r>
      <w:r>
        <w:br/>
        <w:t xml:space="preserve">    If http.Status &lt;&gt; 200 Then</w:t>
      </w:r>
      <w:r>
        <w:br/>
        <w:t xml:space="preserve">        CountRowsInCsvUrl = -1 ' hibajelzés</w:t>
      </w:r>
      <w:r>
        <w:br/>
        <w:t xml:space="preserve">        </w:t>
      </w:r>
      <w:r>
        <w:t>Exit Function</w:t>
      </w:r>
      <w:r>
        <w:br/>
        <w:t xml:space="preserve">    End If</w:t>
      </w:r>
      <w:r>
        <w:br/>
        <w:t xml:space="preserve">    Dim txt As String</w:t>
      </w:r>
      <w:r>
        <w:br/>
        <w:t xml:space="preserve">    txt = http.responseText</w:t>
      </w:r>
      <w:r>
        <w:br/>
        <w:t xml:space="preserve">    If Len(txt) = 0 Then</w:t>
      </w:r>
      <w:r>
        <w:br/>
      </w:r>
      <w:r>
        <w:lastRenderedPageBreak/>
        <w:t xml:space="preserve">        CountRowsInCsvUrl = 0</w:t>
      </w:r>
      <w:r>
        <w:br/>
        <w:t xml:space="preserve">        Exit Function</w:t>
      </w:r>
      <w:r>
        <w:br/>
        <w:t xml:space="preserve">    End If</w:t>
      </w:r>
      <w:r>
        <w:br/>
        <w:t xml:space="preserve">    ' normalizáljuk sorvégzést -&gt; csak LF-re osztunk</w:t>
      </w:r>
      <w:r>
        <w:br/>
        <w:t xml:space="preserve">    txt = Replace(txt, vbCrLf, vbLf)</w:t>
      </w:r>
      <w:r>
        <w:br/>
        <w:t xml:space="preserve">    txt = Replace(txt, vbCr, vbLf)</w:t>
      </w:r>
      <w:r>
        <w:br/>
        <w:t xml:space="preserve">    Dim arr() As String</w:t>
      </w:r>
      <w:r>
        <w:br/>
        <w:t xml:space="preserve">    arr = Split(txt, vbLf)</w:t>
      </w:r>
      <w:r>
        <w:br/>
        <w:t xml:space="preserve">    Dim cnt As Long</w:t>
      </w:r>
      <w:r>
        <w:br/>
        <w:t xml:space="preserve">    Dim j As Long</w:t>
      </w:r>
      <w:r>
        <w:br/>
        <w:t xml:space="preserve">    For j = LBound(arr) To UBound(arr)</w:t>
      </w:r>
      <w:r>
        <w:br/>
        <w:t xml:space="preserve">        If Len(Trim$(arr(j))) &gt; 0 Then cnt = cnt + 1</w:t>
      </w:r>
      <w:r>
        <w:br/>
        <w:t xml:space="preserve">    Next j</w:t>
      </w:r>
      <w:r>
        <w:br/>
        <w:t xml:space="preserve">    CountRowsInCsvUrl = cnt</w:t>
      </w:r>
      <w:r>
        <w:br/>
        <w:t xml:space="preserve">    </w:t>
      </w:r>
      <w:r>
        <w:t>Exit Function</w:t>
      </w:r>
      <w:r>
        <w:br/>
        <w:t>ErrHandler:</w:t>
      </w:r>
      <w:r>
        <w:br/>
        <w:t xml:space="preserve">    CountRowsInCsvUrl = -1</w:t>
      </w:r>
      <w:r>
        <w:br/>
        <w:t>End Function</w:t>
      </w:r>
      <w:r>
        <w:br/>
        <w:t>Private Function GetFileNameFromUrl(u As String) As String</w:t>
      </w:r>
      <w:r>
        <w:br/>
        <w:t xml:space="preserve">    On Error Resume Next</w:t>
      </w:r>
      <w:r>
        <w:br/>
        <w:t xml:space="preserve">    Dim p As Long</w:t>
      </w:r>
      <w:r>
        <w:br/>
        <w:t xml:space="preserve">    p = InStrRev(u, "/")</w:t>
      </w:r>
      <w:r>
        <w:br/>
        <w:t xml:space="preserve">    If p &gt; 0 Then</w:t>
      </w:r>
      <w:r>
        <w:br/>
        <w:t xml:space="preserve">        GetFileNameFromUrl = Mid(u, p + 1)</w:t>
      </w:r>
      <w:r>
        <w:br/>
        <w:t xml:space="preserve">    Else</w:t>
      </w:r>
      <w:r>
        <w:br/>
        <w:t xml:space="preserve">        GetFileNameFromUrl = u</w:t>
      </w:r>
      <w:r>
        <w:br/>
        <w:t xml:space="preserve">    End If</w:t>
      </w:r>
      <w:r>
        <w:br/>
        <w:t>End Function</w:t>
      </w:r>
      <w:r>
        <w:br/>
        <w:t>Private Function GetCsvFilesFromLocalFolder() As Collection</w:t>
      </w:r>
      <w:r>
        <w:br/>
        <w:t xml:space="preserve">    Dim col As New Collection</w:t>
      </w:r>
      <w:r>
        <w:br/>
        <w:t xml:space="preserve">    On Error GoTo ErrHandler</w:t>
      </w:r>
      <w:r>
        <w:br/>
        <w:t xml:space="preserve">    Dim fldr As FileDialog</w:t>
      </w:r>
      <w:r>
        <w:br/>
        <w:t xml:space="preserve">    Set fldr = Application.FileDialog(msoFileDia</w:t>
      </w:r>
      <w:r>
        <w:t>logFolderPicker)</w:t>
      </w:r>
      <w:r>
        <w:br/>
        <w:t xml:space="preserve">    With fldr</w:t>
      </w:r>
      <w:r>
        <w:br/>
        <w:t xml:space="preserve">        .Title = "Válassz mappát, amely .csv fájlokat tartalmaz"</w:t>
      </w:r>
      <w:r>
        <w:br/>
        <w:t xml:space="preserve">        .AllowMultiSelect = False</w:t>
      </w:r>
      <w:r>
        <w:br/>
        <w:t xml:space="preserve">        If .Show &lt;&gt; -1 Then</w:t>
      </w:r>
      <w:r>
        <w:br/>
        <w:t xml:space="preserve">            Set GetCsvFilesFromLocalFolder = col</w:t>
      </w:r>
      <w:r>
        <w:br/>
        <w:t xml:space="preserve">            Exit Function</w:t>
      </w:r>
      <w:r>
        <w:br/>
        <w:t xml:space="preserve">        End If</w:t>
      </w:r>
      <w:r>
        <w:br/>
        <w:t xml:space="preserve">        Dim folderPath As String</w:t>
      </w:r>
      <w:r>
        <w:br/>
        <w:t xml:space="preserve">        folderPath = .SelectedItems(1)</w:t>
      </w:r>
      <w:r>
        <w:br/>
        <w:t xml:space="preserve">    End With</w:t>
      </w:r>
      <w:r>
        <w:br/>
      </w:r>
      <w:r>
        <w:lastRenderedPageBreak/>
        <w:t xml:space="preserve">    Dim fso As Object</w:t>
      </w:r>
      <w:r>
        <w:br/>
        <w:t xml:space="preserve">    Set fso = CreateObject("Scripting.FileSystemObject")</w:t>
      </w:r>
      <w:r>
        <w:br/>
        <w:t xml:space="preserve">    Dim fld As Object</w:t>
      </w:r>
      <w:r>
        <w:br/>
        <w:t xml:space="preserve">    Set fld = fso.GetFolder(folderPath)</w:t>
      </w:r>
      <w:r>
        <w:br/>
        <w:t xml:space="preserve">    Dim f As Object</w:t>
      </w:r>
      <w:r>
        <w:br/>
        <w:t xml:space="preserve">    For Each f In </w:t>
      </w:r>
      <w:r>
        <w:t>fld.Files</w:t>
      </w:r>
      <w:r>
        <w:br/>
        <w:t xml:space="preserve">        If LCase(Right(f.Name, 4)) = ".csv" Then</w:t>
      </w:r>
      <w:r>
        <w:br/>
        <w:t xml:space="preserve">            ' add as file:// URL so a későbbi letöltés is működik ugyanazzal a CountRowsInCsvUrl rutinnal</w:t>
      </w:r>
      <w:r>
        <w:br/>
        <w:t xml:space="preserve">            col.Add "file:///" &amp; Replace(f.Path, "\", "/")</w:t>
      </w:r>
      <w:r>
        <w:br/>
        <w:t xml:space="preserve">        End If</w:t>
      </w:r>
      <w:r>
        <w:br/>
        <w:t xml:space="preserve">    Next f</w:t>
      </w:r>
      <w:r>
        <w:br/>
        <w:t xml:space="preserve">    Set GetCsvFilesFromLocalFolder = col</w:t>
      </w:r>
      <w:r>
        <w:br/>
        <w:t xml:space="preserve">    Exit Function</w:t>
      </w:r>
      <w:r>
        <w:br/>
        <w:t>ErrHandler:</w:t>
      </w:r>
      <w:r>
        <w:br/>
        <w:t xml:space="preserve">    Set GetCsvFilesFromLocalFolder = col</w:t>
      </w:r>
      <w:r>
        <w:br/>
        <w:t>End Function</w:t>
      </w:r>
      <w:r>
        <w:br/>
        <w:t>Ha szeretnéd, módosítom a viselkedést:</w:t>
      </w:r>
      <w:r>
        <w:br/>
        <w:t>Számoljon minden sort, még az üresek is.</w:t>
      </w:r>
      <w:r>
        <w:br/>
        <w:t>Ne próbáljon web-indexet, csak a megadott baseUrl listájá</w:t>
      </w:r>
      <w:r>
        <w:t>ból (pl. ha egy fix lista van).</w:t>
      </w:r>
      <w:r>
        <w:br/>
        <w:t>Mentési helyet vagy fájlnevet állítsak át, vagy ne mentsen automatikusan, hanem kérdezzen rá.</w:t>
      </w:r>
      <w:r>
        <w:br/>
        <w:t>Mondd meg, melyik viselkedést szeretnéd (ha módosítani akarod), és egyből frissítem a kódot — nem kell további információ, de ha van preferált viselkedés (pl. üres sorok beleszámítását szeretnéd), írd meg.</w:t>
      </w:r>
      <w:r>
        <w:br/>
        <w:t>Macro-futtatás eredménye:”</w:t>
      </w:r>
      <w:r>
        <w:br/>
      </w:r>
      <w:r>
        <w:br/>
        <w:t>Indoklás: A rubrika szerinti legmagasabb összpontszámot érte el; funkcionálisan lefedi a feladatmagot, teljesítményorientált feldolgozást alkalmaz, hiba</w:t>
      </w:r>
      <w:r>
        <w:t>kezelést és robusztus sorszámolást tartalmaz.</w:t>
      </w:r>
    </w:p>
    <w:p w14:paraId="266650CE" w14:textId="77777777" w:rsidR="00445B0E" w:rsidRDefault="00390236">
      <w:pPr>
        <w:pStyle w:val="Cmsor1"/>
      </w:pPr>
      <w:r>
        <w:t>Konklúzió</w:t>
      </w:r>
    </w:p>
    <w:p w14:paraId="3E36B87E" w14:textId="77777777" w:rsidR="00445B0E" w:rsidRDefault="00390236">
      <w:r>
        <w:t>A legjobb toutput=macro szövege:</w:t>
      </w:r>
    </w:p>
    <w:p w14:paraId="54508274" w14:textId="77777777" w:rsidR="00445B0E" w:rsidRDefault="00390236">
      <w:r>
        <w:t>„Sub CountCSVRowsFromWeb()</w:t>
      </w:r>
      <w:r>
        <w:br/>
        <w:t xml:space="preserve">    Dim baseUrl As String</w:t>
      </w:r>
      <w:r>
        <w:br/>
        <w:t xml:space="preserve">    baseUrl = "https://miau.my-x.hu/miau/329/prompt_plan_ranking/csv/" ' &lt;&lt;&lt; szerkeszthető</w:t>
      </w:r>
      <w:r>
        <w:br/>
        <w:t xml:space="preserve">    Dim csvUrls As Collection</w:t>
      </w:r>
      <w:r>
        <w:br/>
        <w:t xml:space="preserve">    Set csvUrls = New Collection</w:t>
      </w:r>
      <w:r>
        <w:br/>
        <w:t xml:space="preserve">    On Error GoTo ErrHandler</w:t>
      </w:r>
      <w:r>
        <w:br/>
        <w:t xml:space="preserve">    Application.ScreenUpdating = False</w:t>
      </w:r>
      <w:r>
        <w:br/>
        <w:t xml:space="preserve">    Application.StatusBar = "CSV linkek kigyűjtése..."</w:t>
      </w:r>
      <w:r>
        <w:br/>
      </w:r>
      <w:r>
        <w:lastRenderedPageBreak/>
        <w:t xml:space="preserve">    ' 1) Próbáljuk lekérni a web-könyvtár indexét és kigyűjteni .csv linkeket</w:t>
      </w:r>
      <w:r>
        <w:br/>
        <w:t xml:space="preserve">    Set csvUrls = GetCsvLinksFromIndex(baseUrl)</w:t>
      </w:r>
      <w:r>
        <w:br/>
        <w:t xml:space="preserve">    ' Ha nem találtunk semmit, felajánlunk egy helyi mappa kiválasztását</w:t>
      </w:r>
      <w:r>
        <w:br/>
        <w:t xml:space="preserve">    If cs</w:t>
      </w:r>
      <w:r>
        <w:t>vUrls.Count = 0 Then</w:t>
      </w:r>
      <w:r>
        <w:br/>
        <w:t xml:space="preserve">        Dim resp As VbMsgBoxResult</w:t>
      </w:r>
      <w:r>
        <w:br/>
        <w:t xml:space="preserve">        resp = MsgBox("Nem találtam .csv linkeket a web-könyvtár indexén. Lokális mappa kiválasztása?", vbYesNo + vbQuestion)</w:t>
      </w:r>
      <w:r>
        <w:br/>
        <w:t xml:space="preserve">        If resp = vbYes Then</w:t>
      </w:r>
      <w:r>
        <w:br/>
        <w:t xml:space="preserve">            Set csvUrls = GetCsvFilesFromLocalFolder()</w:t>
      </w:r>
      <w:r>
        <w:br/>
        <w:t xml:space="preserve">        Else</w:t>
      </w:r>
      <w:r>
        <w:br/>
        <w:t xml:space="preserve">            MsgBox "Nincs mit feldolgozni, a makró leáll.", vbInformation</w:t>
      </w:r>
      <w:r>
        <w:br/>
        <w:t xml:space="preserve">            GoTo CleanExit</w:t>
      </w:r>
      <w:r>
        <w:br/>
        <w:t xml:space="preserve">        End If</w:t>
      </w:r>
      <w:r>
        <w:br/>
        <w:t xml:space="preserve">    End If</w:t>
      </w:r>
      <w:r>
        <w:br/>
        <w:t xml:space="preserve">    If csvUrls.Count = 0 Then</w:t>
      </w:r>
      <w:r>
        <w:br/>
        <w:t xml:space="preserve">        MsgBox "Nincs .csv fájl feldolgozásra.", vbExclamation</w:t>
      </w:r>
      <w:r>
        <w:br/>
        <w:t xml:space="preserve">        GoTo </w:t>
      </w:r>
      <w:r>
        <w:t>CleanExit</w:t>
      </w:r>
      <w:r>
        <w:br/>
        <w:t xml:space="preserve">    End If</w:t>
      </w:r>
      <w:r>
        <w:br/>
        <w:t xml:space="preserve">    ' 2) Feldolgozzuk az URL-eket: letöltés + sorok számlálása</w:t>
      </w:r>
      <w:r>
        <w:br/>
        <w:t xml:space="preserve">    Dim results() As Variant</w:t>
      </w:r>
      <w:r>
        <w:br/>
        <w:t xml:space="preserve">    ReDim results(1 To csvUrls.Count, 1 To 2)</w:t>
      </w:r>
      <w:r>
        <w:br/>
        <w:t xml:space="preserve">    Dim i As Long</w:t>
      </w:r>
      <w:r>
        <w:br/>
        <w:t xml:space="preserve">    For i = 1 To csvUrls.Count</w:t>
      </w:r>
      <w:r>
        <w:br/>
        <w:t xml:space="preserve">        Application.StatusBar = "Feldolgozás: " &amp; i &amp; " / " &amp; csvUrls.Count &amp; " — " &amp; csvUrls(i)</w:t>
      </w:r>
      <w:r>
        <w:br/>
        <w:t xml:space="preserve">        Dim rowCount As Long</w:t>
      </w:r>
      <w:r>
        <w:br/>
        <w:t xml:space="preserve">        rowCount = CountRowsInCsvUrl(CStr(csvUrls(i)))</w:t>
      </w:r>
      <w:r>
        <w:br/>
        <w:t xml:space="preserve">        results(i, 1) = GetFileNameFromUrl(CStr(csvUrls(i)))</w:t>
      </w:r>
      <w:r>
        <w:br/>
        <w:t xml:space="preserve">        results(i, 2) = rowCount</w:t>
      </w:r>
      <w:r>
        <w:br/>
        <w:t xml:space="preserve">    Next i</w:t>
      </w:r>
      <w:r>
        <w:br/>
        <w:t xml:space="preserve">    ' 3) Kimentés </w:t>
      </w:r>
      <w:r>
        <w:t>egy új .xlsm fájlba (Results munkalap)</w:t>
      </w:r>
      <w:r>
        <w:br/>
        <w:t xml:space="preserve">    Dim outWb As Workbook</w:t>
      </w:r>
      <w:r>
        <w:br/>
        <w:t xml:space="preserve">    Set outWb = Workbooks.Add(xlWBATWorksheet)</w:t>
      </w:r>
      <w:r>
        <w:br/>
        <w:t xml:space="preserve">    With outWb.Sheets(1)</w:t>
      </w:r>
      <w:r>
        <w:br/>
        <w:t xml:space="preserve">        .Name = "Results"</w:t>
      </w:r>
      <w:r>
        <w:br/>
        <w:t xml:space="preserve">        .Range("A1").Value = "CSV fájlnév"</w:t>
      </w:r>
      <w:r>
        <w:br/>
        <w:t xml:space="preserve">        .Range("B1").Value = "Sorok száma (nem üres)"</w:t>
      </w:r>
      <w:r>
        <w:br/>
        <w:t xml:space="preserve">        .Range("A1:B1").Font.Bold = True</w:t>
      </w:r>
      <w:r>
        <w:br/>
        <w:t xml:space="preserve">        .Range("A2").Resize(UBound(results, 1), 2).Value = results</w:t>
      </w:r>
      <w:r>
        <w:br/>
        <w:t xml:space="preserve">        .Columns("A:B").AutoFit</w:t>
      </w:r>
      <w:r>
        <w:br/>
        <w:t xml:space="preserve">    End With</w:t>
      </w:r>
      <w:r>
        <w:br/>
        <w:t xml:space="preserve">    ' Mentés: ugyanabba a mappába ahol a jelenlegi munkafüzet van, ha nincs mentve -&gt; Asztal</w:t>
      </w:r>
      <w:r>
        <w:br/>
        <w:t xml:space="preserve">    Di</w:t>
      </w:r>
      <w:r>
        <w:t>m savePath As String</w:t>
      </w:r>
      <w:r>
        <w:br/>
      </w:r>
      <w:r>
        <w:lastRenderedPageBreak/>
        <w:t xml:space="preserve">    If ThisWorkbook.Path &lt;&gt; "" Then</w:t>
      </w:r>
      <w:r>
        <w:br/>
        <w:t xml:space="preserve">        savePath = ThisWorkbook.Path &amp; Application.PathSeparator &amp; "CSV_Row_Counts.xlsm"</w:t>
      </w:r>
      <w:r>
        <w:br/>
        <w:t xml:space="preserve">    Else</w:t>
      </w:r>
      <w:r>
        <w:br/>
        <w:t xml:space="preserve">        savePath = CreateObject("WScript.Shell").SpecialFolders("Desktop") &amp; Application.PathSeparator &amp; "CSV_Row_Counts.xlsm"</w:t>
      </w:r>
      <w:r>
        <w:br/>
        <w:t xml:space="preserve">    End If</w:t>
      </w:r>
      <w:r>
        <w:br/>
        <w:t xml:space="preserve">    Application.DisplayAlerts = False</w:t>
      </w:r>
      <w:r>
        <w:br/>
        <w:t xml:space="preserve">    outWb.SaveAs Filename:=savePath, FileFormat:=52 ' xlOpenXMLWorkbookMacroEnabled</w:t>
      </w:r>
      <w:r>
        <w:br/>
        <w:t xml:space="preserve">    Application.DisplayAlerts = True</w:t>
      </w:r>
      <w:r>
        <w:br/>
        <w:t xml:space="preserve">    MsgBox "Kész! Eredmény mentve ide: " &amp; vbCrLf &amp; savePath</w:t>
      </w:r>
      <w:r>
        <w:t>, vbInformation</w:t>
      </w:r>
      <w:r>
        <w:br/>
        <w:t>CleanExit:</w:t>
      </w:r>
      <w:r>
        <w:br/>
        <w:t xml:space="preserve">    Application.StatusBar = False</w:t>
      </w:r>
      <w:r>
        <w:br/>
        <w:t xml:space="preserve">    Application.ScreenUpdating = True</w:t>
      </w:r>
      <w:r>
        <w:br/>
        <w:t xml:space="preserve">    Exit Sub</w:t>
      </w:r>
      <w:r>
        <w:br/>
        <w:t>ErrHandler:</w:t>
      </w:r>
      <w:r>
        <w:br/>
        <w:t xml:space="preserve">    MsgBox "Hiba a makró futása közben: " &amp; Err.Number &amp; " - " &amp; Err.Description, vbCritical</w:t>
      </w:r>
      <w:r>
        <w:br/>
        <w:t xml:space="preserve">    Resume CleanExit</w:t>
      </w:r>
      <w:r>
        <w:br/>
        <w:t>End Sub</w:t>
      </w:r>
      <w:r>
        <w:br/>
        <w:t>' ---------------------------</w:t>
      </w:r>
      <w:r>
        <w:br/>
        <w:t>' Segédfüggvények</w:t>
      </w:r>
      <w:r>
        <w:br/>
        <w:t>' ---------------------------</w:t>
      </w:r>
      <w:r>
        <w:br/>
        <w:t>Private Function GetCsvLinksFromIndex(baseUrl As String) As Collection</w:t>
      </w:r>
      <w:r>
        <w:br/>
        <w:t xml:space="preserve">    Dim links As New Collection</w:t>
      </w:r>
      <w:r>
        <w:br/>
        <w:t xml:space="preserve">    On Error GoTo ErrHandler</w:t>
      </w:r>
      <w:r>
        <w:br/>
        <w:t xml:space="preserve">    Dim http As Object</w:t>
      </w:r>
      <w:r>
        <w:br/>
        <w:t xml:space="preserve">    Set http = CreateObject("MSXM</w:t>
      </w:r>
      <w:r>
        <w:t>L2.XMLHTTP")</w:t>
      </w:r>
      <w:r>
        <w:br/>
        <w:t xml:space="preserve">    http.Open "GET", baseUrl, False</w:t>
      </w:r>
      <w:r>
        <w:br/>
        <w:t xml:space="preserve">    http.setRequestHeader "User-Agent", "Mozilla/5.0 (Windows NT)"</w:t>
      </w:r>
      <w:r>
        <w:br/>
        <w:t xml:space="preserve">    http.send</w:t>
      </w:r>
      <w:r>
        <w:br/>
        <w:t xml:space="preserve">    If http.Status &lt;&gt; 200 Then</w:t>
      </w:r>
      <w:r>
        <w:br/>
        <w:t xml:space="preserve">        ' nem sikerült lekérni az indexet</w:t>
      </w:r>
      <w:r>
        <w:br/>
        <w:t xml:space="preserve">        Set GetCsvLinksFromIndex = links</w:t>
      </w:r>
      <w:r>
        <w:br/>
        <w:t xml:space="preserve">        Exit Function</w:t>
      </w:r>
      <w:r>
        <w:br/>
        <w:t xml:space="preserve">    End If</w:t>
      </w:r>
      <w:r>
        <w:br/>
        <w:t xml:space="preserve">    Dim htmlDoc As Object</w:t>
      </w:r>
      <w:r>
        <w:br/>
        <w:t xml:space="preserve">    Set htmlDoc = CreateObject("htmlfile")</w:t>
      </w:r>
      <w:r>
        <w:br/>
        <w:t xml:space="preserve">    htmlDoc.Open</w:t>
      </w:r>
      <w:r>
        <w:br/>
        <w:t xml:space="preserve">    htmlDoc.Write http.responseText</w:t>
      </w:r>
      <w:r>
        <w:br/>
        <w:t xml:space="preserve">    htmlDoc.Close</w:t>
      </w:r>
      <w:r>
        <w:br/>
        <w:t xml:space="preserve">    Dim aTags As Object</w:t>
      </w:r>
      <w:r>
        <w:br/>
        <w:t xml:space="preserve">    Set aTags = htmlDoc.getElementsByTagName("a")</w:t>
      </w:r>
      <w:r>
        <w:br/>
        <w:t xml:space="preserve">    Dim a As Object</w:t>
      </w:r>
      <w:r>
        <w:br/>
        <w:t xml:space="preserve"> </w:t>
      </w:r>
      <w:r>
        <w:t xml:space="preserve">   For Each a In aTags</w:t>
      </w:r>
      <w:r>
        <w:br/>
      </w:r>
      <w:r>
        <w:lastRenderedPageBreak/>
        <w:t xml:space="preserve">        Dim href As String</w:t>
      </w:r>
      <w:r>
        <w:br/>
        <w:t xml:space="preserve">        href = a.getAttribute("href")</w:t>
      </w:r>
      <w:r>
        <w:br/>
        <w:t xml:space="preserve">        If Not IsNull(href) Then</w:t>
      </w:r>
      <w:r>
        <w:br/>
        <w:t xml:space="preserve">            href = Trim(href)</w:t>
      </w:r>
      <w:r>
        <w:br/>
        <w:t xml:space="preserve">            If LCase(Right(href, 4)) = ".csv" Then</w:t>
      </w:r>
      <w:r>
        <w:br/>
        <w:t xml:space="preserve">                Dim fullUrl As String</w:t>
      </w:r>
      <w:r>
        <w:br/>
        <w:t xml:space="preserve">                If LCase(Left(href, 4)) = "http" Then</w:t>
      </w:r>
      <w:r>
        <w:br/>
        <w:t xml:space="preserve">                    fullUrl = href</w:t>
      </w:r>
      <w:r>
        <w:br/>
        <w:t xml:space="preserve">                Else</w:t>
      </w:r>
      <w:r>
        <w:br/>
        <w:t xml:space="preserve">                    fullUrl = CombineUrl(baseUrl, href)</w:t>
      </w:r>
      <w:r>
        <w:br/>
        <w:t xml:space="preserve">                End If</w:t>
      </w:r>
      <w:r>
        <w:br/>
        <w:t xml:space="preserve">                On Error Resume Next</w:t>
      </w:r>
      <w:r>
        <w:br/>
        <w:t xml:space="preserve">                links.Add fullUrl, CStr(fullUr</w:t>
      </w:r>
      <w:r>
        <w:t>l)</w:t>
      </w:r>
      <w:r>
        <w:br/>
        <w:t xml:space="preserve">                On Error GoTo 0</w:t>
      </w:r>
      <w:r>
        <w:br/>
        <w:t xml:space="preserve">            End If</w:t>
      </w:r>
      <w:r>
        <w:br/>
        <w:t xml:space="preserve">        End If</w:t>
      </w:r>
      <w:r>
        <w:br/>
        <w:t xml:space="preserve">    Next a</w:t>
      </w:r>
      <w:r>
        <w:br/>
        <w:t xml:space="preserve">    Set GetCsvLinksFromIndex = links</w:t>
      </w:r>
      <w:r>
        <w:br/>
        <w:t xml:space="preserve">    Exit Function</w:t>
      </w:r>
      <w:r>
        <w:br/>
        <w:t>ErrHandler:</w:t>
      </w:r>
      <w:r>
        <w:br/>
        <w:t xml:space="preserve">    ' hiba esetén üres kollekciót adunk vissza</w:t>
      </w:r>
      <w:r>
        <w:br/>
        <w:t xml:space="preserve">    Set GetCsvLinksFromIndex = links</w:t>
      </w:r>
      <w:r>
        <w:br/>
        <w:t>End Function</w:t>
      </w:r>
      <w:r>
        <w:br/>
        <w:t>Private Function CombineUrl(baseUrl As String, relative As String) As String</w:t>
      </w:r>
      <w:r>
        <w:br/>
        <w:t xml:space="preserve">    If Right(baseUrl, 1) &lt;&gt; "/" And Left(relative, 1) &lt;&gt; "/" Then</w:t>
      </w:r>
      <w:r>
        <w:br/>
        <w:t xml:space="preserve">        CombineUrl = baseUrl &amp; "/" &amp; relative</w:t>
      </w:r>
      <w:r>
        <w:br/>
        <w:t xml:space="preserve">    ElseIf Right(baseUrl, 1) = "/" And Left(relative, 1) = "/" Then</w:t>
      </w:r>
      <w:r>
        <w:br/>
        <w:t xml:space="preserve">        Com</w:t>
      </w:r>
      <w:r>
        <w:t>bineUrl = Left(baseUrl, Len(baseUrl) - 1) &amp; relative</w:t>
      </w:r>
      <w:r>
        <w:br/>
        <w:t xml:space="preserve">    Else</w:t>
      </w:r>
      <w:r>
        <w:br/>
        <w:t xml:space="preserve">        CombineUrl = baseUrl &amp; relative</w:t>
      </w:r>
      <w:r>
        <w:br/>
        <w:t xml:space="preserve">    End If</w:t>
      </w:r>
      <w:r>
        <w:br/>
        <w:t>End Function</w:t>
      </w:r>
      <w:r>
        <w:br/>
        <w:t>Private Function CountRowsInCsvUrl(csvUrl As String) As Long</w:t>
      </w:r>
      <w:r>
        <w:br/>
        <w:t xml:space="preserve">    On Error GoTo ErrHandler</w:t>
      </w:r>
      <w:r>
        <w:br/>
        <w:t xml:space="preserve">    Dim http As Object</w:t>
      </w:r>
      <w:r>
        <w:br/>
        <w:t xml:space="preserve">    Set http = CreateObject("MSXML2.XMLHTTP")</w:t>
      </w:r>
      <w:r>
        <w:br/>
        <w:t xml:space="preserve">    http.Open "GET", csvUrl, False</w:t>
      </w:r>
      <w:r>
        <w:br/>
        <w:t xml:space="preserve">    http.setRequestHeader "User-Agent", "Mozilla/5.0 (Windows NT)"</w:t>
      </w:r>
      <w:r>
        <w:br/>
        <w:t xml:space="preserve">    http.send</w:t>
      </w:r>
      <w:r>
        <w:br/>
        <w:t xml:space="preserve">    If http.Status &lt;&gt; 200 Then</w:t>
      </w:r>
      <w:r>
        <w:br/>
        <w:t xml:space="preserve">        CountRowsInCsvUrl = -1 ' hibajelzés</w:t>
      </w:r>
      <w:r>
        <w:br/>
        <w:t xml:space="preserve">        Exit Function</w:t>
      </w:r>
      <w:r>
        <w:br/>
        <w:t xml:space="preserve">    End If</w:t>
      </w:r>
      <w:r>
        <w:br/>
      </w:r>
      <w:r>
        <w:lastRenderedPageBreak/>
        <w:t xml:space="preserve">   </w:t>
      </w:r>
      <w:r>
        <w:t xml:space="preserve"> Dim txt As String</w:t>
      </w:r>
      <w:r>
        <w:br/>
        <w:t xml:space="preserve">    txt = http.responseText</w:t>
      </w:r>
      <w:r>
        <w:br/>
        <w:t xml:space="preserve">    If Len(txt) = 0 Then</w:t>
      </w:r>
      <w:r>
        <w:br/>
        <w:t xml:space="preserve">        CountRowsInCsvUrl = 0</w:t>
      </w:r>
      <w:r>
        <w:br/>
        <w:t xml:space="preserve">        Exit Function</w:t>
      </w:r>
      <w:r>
        <w:br/>
        <w:t xml:space="preserve">    End If</w:t>
      </w:r>
      <w:r>
        <w:br/>
        <w:t xml:space="preserve">    ' normalizáljuk sorvégzést -&gt; csak LF-re osztunk</w:t>
      </w:r>
      <w:r>
        <w:br/>
        <w:t xml:space="preserve">    txt = Replace(txt, vbCrLf, vbLf)</w:t>
      </w:r>
      <w:r>
        <w:br/>
        <w:t xml:space="preserve">    txt = Replace(txt, vbCr, vbLf)</w:t>
      </w:r>
      <w:r>
        <w:br/>
        <w:t xml:space="preserve">    Dim arr() As String</w:t>
      </w:r>
      <w:r>
        <w:br/>
        <w:t xml:space="preserve">    arr = Split(txt, vbLf)</w:t>
      </w:r>
      <w:r>
        <w:br/>
        <w:t xml:space="preserve">    Dim cnt As Long</w:t>
      </w:r>
      <w:r>
        <w:br/>
        <w:t xml:space="preserve">    Dim j As Long</w:t>
      </w:r>
      <w:r>
        <w:br/>
        <w:t xml:space="preserve">    For j = LBound(arr) To UBound(arr)</w:t>
      </w:r>
      <w:r>
        <w:br/>
        <w:t xml:space="preserve">        If Len(Trim$(arr(j))) &gt; 0 Then cnt = cnt + 1</w:t>
      </w:r>
      <w:r>
        <w:br/>
        <w:t xml:space="preserve">    Next j</w:t>
      </w:r>
      <w:r>
        <w:br/>
        <w:t xml:space="preserve">    CountRowsInCsvUrl = cnt</w:t>
      </w:r>
      <w:r>
        <w:br/>
        <w:t xml:space="preserve">    Exit Function</w:t>
      </w:r>
      <w:r>
        <w:br/>
        <w:t>ErrHandler:</w:t>
      </w:r>
      <w:r>
        <w:br/>
        <w:t xml:space="preserve">  </w:t>
      </w:r>
      <w:r>
        <w:t xml:space="preserve">  CountRowsInCsvUrl = -1</w:t>
      </w:r>
      <w:r>
        <w:br/>
        <w:t>End Function</w:t>
      </w:r>
      <w:r>
        <w:br/>
        <w:t>Private Function GetFileNameFromUrl(u As String) As String</w:t>
      </w:r>
      <w:r>
        <w:br/>
        <w:t xml:space="preserve">    On Error Resume Next</w:t>
      </w:r>
      <w:r>
        <w:br/>
        <w:t xml:space="preserve">    Dim p As Long</w:t>
      </w:r>
      <w:r>
        <w:br/>
        <w:t xml:space="preserve">    p = InStrRev(u, "/")</w:t>
      </w:r>
      <w:r>
        <w:br/>
        <w:t xml:space="preserve">    If p &gt; 0 Then</w:t>
      </w:r>
      <w:r>
        <w:br/>
        <w:t xml:space="preserve">        GetFileNameFromUrl = Mid(u, p + 1)</w:t>
      </w:r>
      <w:r>
        <w:br/>
        <w:t xml:space="preserve">    Else</w:t>
      </w:r>
      <w:r>
        <w:br/>
        <w:t xml:space="preserve">        GetFileNameFromUrl = u</w:t>
      </w:r>
      <w:r>
        <w:br/>
        <w:t xml:space="preserve">    End If</w:t>
      </w:r>
      <w:r>
        <w:br/>
        <w:t>End Function</w:t>
      </w:r>
      <w:r>
        <w:br/>
        <w:t>Private Function GetCsvFilesFromLocalFolder() As Collection</w:t>
      </w:r>
      <w:r>
        <w:br/>
        <w:t xml:space="preserve">    Dim col As New Collection</w:t>
      </w:r>
      <w:r>
        <w:br/>
        <w:t xml:space="preserve">    On Error GoTo ErrHandler</w:t>
      </w:r>
      <w:r>
        <w:br/>
        <w:t xml:space="preserve">    Dim fldr As FileDialog</w:t>
      </w:r>
      <w:r>
        <w:br/>
        <w:t xml:space="preserve">    Set fldr = Application.FileDialog(msoFileDialogFolderPicker)</w:t>
      </w:r>
      <w:r>
        <w:br/>
        <w:t xml:space="preserve">    With fl</w:t>
      </w:r>
      <w:r>
        <w:t>dr</w:t>
      </w:r>
      <w:r>
        <w:br/>
        <w:t xml:space="preserve">        .Title = "Válassz mappát, amely .csv fájlokat tartalmaz"</w:t>
      </w:r>
      <w:r>
        <w:br/>
        <w:t xml:space="preserve">        .AllowMultiSelect = False</w:t>
      </w:r>
      <w:r>
        <w:br/>
        <w:t xml:space="preserve">        If .Show &lt;&gt; -1 Then</w:t>
      </w:r>
      <w:r>
        <w:br/>
        <w:t xml:space="preserve">            Set GetCsvFilesFromLocalFolder = col</w:t>
      </w:r>
      <w:r>
        <w:br/>
        <w:t xml:space="preserve">            Exit Function</w:t>
      </w:r>
      <w:r>
        <w:br/>
        <w:t xml:space="preserve">        End If</w:t>
      </w:r>
      <w:r>
        <w:br/>
      </w:r>
      <w:r>
        <w:lastRenderedPageBreak/>
        <w:t xml:space="preserve">        Dim folderPath As String</w:t>
      </w:r>
      <w:r>
        <w:br/>
        <w:t xml:space="preserve">        folderPath = .SelectedItems(1)</w:t>
      </w:r>
      <w:r>
        <w:br/>
        <w:t xml:space="preserve">    End With</w:t>
      </w:r>
      <w:r>
        <w:br/>
        <w:t xml:space="preserve">    Dim fso As Object</w:t>
      </w:r>
      <w:r>
        <w:br/>
        <w:t xml:space="preserve">    Set fso = CreateObject("Scripting.FileSystemObject")</w:t>
      </w:r>
      <w:r>
        <w:br/>
        <w:t xml:space="preserve">    Dim fld As Object</w:t>
      </w:r>
      <w:r>
        <w:br/>
        <w:t xml:space="preserve">    Set fld = fso.GetFolder(folderPath)</w:t>
      </w:r>
      <w:r>
        <w:br/>
        <w:t xml:space="preserve">    Dim f As Object</w:t>
      </w:r>
      <w:r>
        <w:br/>
        <w:t xml:space="preserve">    For Each f In fld.Files</w:t>
      </w:r>
      <w:r>
        <w:br/>
        <w:t xml:space="preserve">        If LCase(R</w:t>
      </w:r>
      <w:r>
        <w:t>ight(f.Name, 4)) = ".csv" Then</w:t>
      </w:r>
      <w:r>
        <w:br/>
        <w:t xml:space="preserve">            ' add as file:// URL so a későbbi letöltés is működik ugyanazzal a CountRowsInCsvUrl rutinnal</w:t>
      </w:r>
      <w:r>
        <w:br/>
        <w:t xml:space="preserve">            col.Add "file:///" &amp; Replace(f.Path, "\", "/")</w:t>
      </w:r>
      <w:r>
        <w:br/>
        <w:t xml:space="preserve">        End If</w:t>
      </w:r>
      <w:r>
        <w:br/>
        <w:t xml:space="preserve">    Next f</w:t>
      </w:r>
      <w:r>
        <w:br/>
        <w:t xml:space="preserve">    Set GetCsvFilesFromLocalFolder = col</w:t>
      </w:r>
      <w:r>
        <w:br/>
        <w:t xml:space="preserve">    Exit Function</w:t>
      </w:r>
      <w:r>
        <w:br/>
        <w:t>ErrHandler:</w:t>
      </w:r>
      <w:r>
        <w:br/>
        <w:t xml:space="preserve">    Set GetCsvFilesFromLocalFolder = col</w:t>
      </w:r>
      <w:r>
        <w:br/>
        <w:t>End Function</w:t>
      </w:r>
      <w:r>
        <w:br/>
        <w:t>Ha szeretnéd, módosítom a viselkedést:</w:t>
      </w:r>
      <w:r>
        <w:br/>
        <w:t>Számoljon minden sort, még az üresek is.</w:t>
      </w:r>
      <w:r>
        <w:br/>
        <w:t>Ne próbáljon web-indexet, csak a megadott baseUrl listájából (pl. ha egy fix lista va</w:t>
      </w:r>
      <w:r>
        <w:t>n).</w:t>
      </w:r>
      <w:r>
        <w:br/>
        <w:t>Mentési helyet vagy fájlnevet állítsak át, vagy ne mentsen automatikusan, hanem kérdezzen rá.</w:t>
      </w:r>
      <w:r>
        <w:br/>
        <w:t>Mondd meg, melyik viselkedést szeretnéd (ha módosítani akarod), és egyből frissítem a kódot — nem kell további információ, de ha van preferált viselkedés (pl. üres sorok beleszámítását szeretnéd), írd meg.</w:t>
      </w:r>
      <w:r>
        <w:br/>
        <w:t>Macro-futtatás eredménye:”</w:t>
      </w:r>
    </w:p>
    <w:p w14:paraId="2FA97D53" w14:textId="77777777" w:rsidR="00445B0E" w:rsidRDefault="00390236">
      <w:r>
        <w:t>Az idealitás indoklása:</w:t>
      </w:r>
      <w:r>
        <w:br/>
        <w:t>Az iteratív, LLM-támogatású levezetés során a macro-kat formalizált rubrika alapján hasonlítottuk össze. A győztes macro a legmagasabb összpontszámot érte el, mert végrehajthatóan lefedi a feladatot, teljesítményben kedvező megoldást alkalmaz, és robusztus hibakezelést, illetve sorszámolást biztosít.</w:t>
      </w:r>
    </w:p>
    <w:sectPr w:rsidR="00445B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5344235">
    <w:abstractNumId w:val="8"/>
  </w:num>
  <w:num w:numId="2" w16cid:durableId="1396201748">
    <w:abstractNumId w:val="6"/>
  </w:num>
  <w:num w:numId="3" w16cid:durableId="233591397">
    <w:abstractNumId w:val="5"/>
  </w:num>
  <w:num w:numId="4" w16cid:durableId="234366810">
    <w:abstractNumId w:val="4"/>
  </w:num>
  <w:num w:numId="5" w16cid:durableId="1556891663">
    <w:abstractNumId w:val="7"/>
  </w:num>
  <w:num w:numId="6" w16cid:durableId="1084836122">
    <w:abstractNumId w:val="3"/>
  </w:num>
  <w:num w:numId="7" w16cid:durableId="287903498">
    <w:abstractNumId w:val="2"/>
  </w:num>
  <w:num w:numId="8" w16cid:durableId="867566594">
    <w:abstractNumId w:val="1"/>
  </w:num>
  <w:num w:numId="9" w16cid:durableId="37188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7314"/>
    <w:rsid w:val="00326F90"/>
    <w:rsid w:val="00390236"/>
    <w:rsid w:val="00445B0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36DEAF2-EB83-4C7E-82C7-EDAF2685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2876</Words>
  <Characters>17520</Characters>
  <Application>Microsoft Office Word</Application>
  <DocSecurity>0</DocSecurity>
  <Lines>604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Lttd</cp:lastModifiedBy>
  <cp:revision>2</cp:revision>
  <dcterms:created xsi:type="dcterms:W3CDTF">2013-12-23T23:15:00Z</dcterms:created>
  <dcterms:modified xsi:type="dcterms:W3CDTF">2025-12-13T20:13:00Z</dcterms:modified>
  <cp:category/>
</cp:coreProperties>
</file>