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9D188" w14:textId="3D26FD14" w:rsidR="00451E7C" w:rsidRDefault="001E485E">
      <w:pPr>
        <w:pStyle w:val="Heading1"/>
      </w:pPr>
      <w:r>
        <w:t>OPGULC_</w:t>
      </w:r>
      <w:r w:rsidR="00000000">
        <w:t>E</w:t>
      </w:r>
    </w:p>
    <w:p w14:paraId="40883715" w14:textId="77777777" w:rsidR="00451E7C" w:rsidRDefault="00000000">
      <w:r>
        <w:t>Az alábbiakban két olyan feladatötlet kerül bemutatásra, amelyekre létezik objektív, ellenőrizhető megoldás, azonban egy általános célú nagy nyelvi modell (LLM) még optimális promptolás mellett sem képes garantáltan hibátlan megoldást adni.</w:t>
      </w:r>
    </w:p>
    <w:p w14:paraId="44B5F107" w14:textId="77777777" w:rsidR="00451E7C" w:rsidRDefault="00000000">
      <w:pPr>
        <w:pStyle w:val="Heading2"/>
      </w:pPr>
      <w:r>
        <w:t>1. Feladat</w:t>
      </w:r>
    </w:p>
    <w:p w14:paraId="12EC6F90" w14:textId="77777777" w:rsidR="00451E7C" w:rsidRDefault="00000000">
      <w:pPr>
        <w:pStyle w:val="Heading3"/>
      </w:pPr>
      <w:r>
        <w:t>Feladat leírása</w:t>
      </w:r>
    </w:p>
    <w:p w14:paraId="1380AEDF" w14:textId="77777777" w:rsidR="00451E7C" w:rsidRDefault="00000000">
      <w:r>
        <w:t>A feladat egy adott weboldalról származó, dinamikusan generált táblázatos adathalmaz feldolgozása, ahol az adatok JavaScript segítségével töltődnek be, és a végső, helyes eredmény csak a kliensoldali futtatás után válik elérhetővé.</w:t>
      </w:r>
      <w:r>
        <w:br/>
      </w:r>
      <w:r>
        <w:br/>
        <w:t>A konkrét cél: meghatározni egy összetett, több lépésben számolt mutató (pl. súlyozott átlag vagy rangszám) pontos értékét az adathalmaz alapján.</w:t>
      </w:r>
    </w:p>
    <w:p w14:paraId="4AC16665" w14:textId="77777777" w:rsidR="00451E7C" w:rsidRDefault="00000000">
      <w:pPr>
        <w:pStyle w:val="Heading3"/>
      </w:pPr>
      <w:r>
        <w:t>Miért vall kudarcot az LLM?</w:t>
      </w:r>
    </w:p>
    <w:p w14:paraId="7882122C" w14:textId="77777777" w:rsidR="00451E7C" w:rsidRDefault="00000000">
      <w:r>
        <w:t>Bár a probléma matematikailag és logikailag egyértelműen megoldható, az LLM nem képes:</w:t>
      </w:r>
      <w:r>
        <w:br/>
        <w:t>- JavaScript-alapú, dinamikus webtartalmak futtatására,</w:t>
      </w:r>
      <w:r>
        <w:br/>
        <w:t>- a valós idejű adatbetöltés és DOM-módosítás pontos rekonstruálására,</w:t>
      </w:r>
      <w:r>
        <w:br/>
        <w:t>- valamint a külső környezet (böngésző, futtatókörnyezet) szimulálására.</w:t>
      </w:r>
      <w:r>
        <w:br/>
      </w:r>
      <w:r>
        <w:br/>
        <w:t>Ennek következtében a modell csak becsléseket vagy hiányos megoldást tud adni, miközben az ember egy böngésző és elemző eszközök segítségével objektíven helyes eredményre jut.</w:t>
      </w:r>
    </w:p>
    <w:p w14:paraId="310007E3" w14:textId="77777777" w:rsidR="00451E7C" w:rsidRDefault="00000000">
      <w:pPr>
        <w:pStyle w:val="Heading3"/>
      </w:pPr>
      <w:r>
        <w:t>Objektív megoldás létezése</w:t>
      </w:r>
    </w:p>
    <w:p w14:paraId="693B6A80" w14:textId="77777777" w:rsidR="00451E7C" w:rsidRDefault="00000000">
      <w:r>
        <w:t>A feladat objektív megoldással rendelkezik, mivel az adatok ténylegesen elérhetők és a számítási szabályok egyértelműek. Egy ember a weboldal megnyitásával, az adatok exportálásával és hagyományos számítási módszerekkel pontos eredményt kap.</w:t>
      </w:r>
    </w:p>
    <w:p w14:paraId="2771A4F1" w14:textId="77777777" w:rsidR="00451E7C" w:rsidRDefault="00000000">
      <w:pPr>
        <w:pStyle w:val="Heading2"/>
      </w:pPr>
      <w:r>
        <w:t>2. Feladat</w:t>
      </w:r>
    </w:p>
    <w:p w14:paraId="4DD16F5E" w14:textId="77777777" w:rsidR="00451E7C" w:rsidRDefault="00000000">
      <w:pPr>
        <w:pStyle w:val="Heading3"/>
      </w:pPr>
      <w:r>
        <w:t>Feladat leírása</w:t>
      </w:r>
    </w:p>
    <w:p w14:paraId="76AA3D5D" w14:textId="77777777" w:rsidR="00451E7C" w:rsidRDefault="00000000">
      <w:r>
        <w:t>A feladat egy valós, nagy méretű PDF-dokumentum (pl. több száz oldalas jogszabály vagy műszaki dokumentáció) feldolgozása, amelyben a releváns információk táblázatokban, lábjegyzetekben és hivatkozásokban szétszórva találhatók.</w:t>
      </w:r>
      <w:r>
        <w:br/>
      </w:r>
      <w:r>
        <w:br/>
        <w:t>A konkrét cél: egy pontos, szabályalapú kivonat készítése, amely meghatározott feltételek szerint (pl. időbeli hatály, kivételek, hivatkozási láncok) azonosítja az érvényes szabályokat.</w:t>
      </w:r>
    </w:p>
    <w:p w14:paraId="7C011F47" w14:textId="77777777" w:rsidR="00451E7C" w:rsidRDefault="00000000">
      <w:pPr>
        <w:pStyle w:val="Heading3"/>
      </w:pPr>
      <w:r>
        <w:t>Miért vall kudarcot az LLM?</w:t>
      </w:r>
    </w:p>
    <w:p w14:paraId="5219E8CB" w14:textId="77777777" w:rsidR="00451E7C" w:rsidRDefault="00000000">
      <w:r>
        <w:t>A probléma logikailag és módszertanilag megoldható, azonban az LLM:</w:t>
      </w:r>
      <w:r>
        <w:br/>
        <w:t>- nem tudja garantálni a hosszú dokumentumok teljes, veszteségmentes feldolgozását,</w:t>
      </w:r>
      <w:r>
        <w:br/>
        <w:t>- hajlamos összekeverni hasonló, de eltérő jogi vagy technikai feltételeket,</w:t>
      </w:r>
      <w:r>
        <w:br/>
      </w:r>
      <w:r>
        <w:lastRenderedPageBreak/>
        <w:t>- nem képes biztosítani, hogy egyetlen releváns kivétel vagy lábjegyzet sem marad ki.</w:t>
      </w:r>
      <w:r>
        <w:br/>
      </w:r>
      <w:r>
        <w:br/>
        <w:t>Ennek eredményeként a modell válasza nem tekinthető megbízhatóan helyesnek, míg egy ember gondos, szabályalapú feldolgozással pontos eredményt tud előállítani.</w:t>
      </w:r>
    </w:p>
    <w:p w14:paraId="47049348" w14:textId="77777777" w:rsidR="00451E7C" w:rsidRDefault="00000000">
      <w:pPr>
        <w:pStyle w:val="Heading3"/>
      </w:pPr>
      <w:r>
        <w:t>Objektív megoldás létezése</w:t>
      </w:r>
    </w:p>
    <w:p w14:paraId="1592FB57" w14:textId="77777777" w:rsidR="00451E7C" w:rsidRDefault="00000000">
      <w:r>
        <w:t>A feladat objektív megoldással rendelkezik, mivel a dokumentum tartalma rögzített, a feldolgozási szabályok egyértelműek, és az eredmény manuálisan ellenőrizhető. Egy ember időigényes, de reprodukálható módszerrel helyes és teljes kivonatot tud készíteni.</w:t>
      </w:r>
    </w:p>
    <w:sectPr w:rsidR="00451E7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57500272">
    <w:abstractNumId w:val="8"/>
  </w:num>
  <w:num w:numId="2" w16cid:durableId="720327321">
    <w:abstractNumId w:val="6"/>
  </w:num>
  <w:num w:numId="3" w16cid:durableId="362557525">
    <w:abstractNumId w:val="5"/>
  </w:num>
  <w:num w:numId="4" w16cid:durableId="773593793">
    <w:abstractNumId w:val="4"/>
  </w:num>
  <w:num w:numId="5" w16cid:durableId="85595">
    <w:abstractNumId w:val="7"/>
  </w:num>
  <w:num w:numId="6" w16cid:durableId="1120877285">
    <w:abstractNumId w:val="3"/>
  </w:num>
  <w:num w:numId="7" w16cid:durableId="903220871">
    <w:abstractNumId w:val="2"/>
  </w:num>
  <w:num w:numId="8" w16cid:durableId="1744374526">
    <w:abstractNumId w:val="1"/>
  </w:num>
  <w:num w:numId="9" w16cid:durableId="389765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1054"/>
    <w:rsid w:val="0015074B"/>
    <w:rsid w:val="001E485E"/>
    <w:rsid w:val="0029639D"/>
    <w:rsid w:val="00326F90"/>
    <w:rsid w:val="004045CB"/>
    <w:rsid w:val="00451E7C"/>
    <w:rsid w:val="00AA1D8D"/>
    <w:rsid w:val="00B47730"/>
    <w:rsid w:val="00CB0664"/>
    <w:rsid w:val="00D1078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DD0DD6"/>
  <w14:defaultImageDpi w14:val="300"/>
  <w15:docId w15:val="{35AC5238-9457-431C-B867-A7A30D57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2313</Characters>
  <Application>Microsoft Office Word</Application>
  <DocSecurity>0</DocSecurity>
  <Lines>44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Balázs János Patkó</cp:lastModifiedBy>
  <cp:revision>2</cp:revision>
  <dcterms:created xsi:type="dcterms:W3CDTF">2025-12-13T19:16:00Z</dcterms:created>
  <dcterms:modified xsi:type="dcterms:W3CDTF">2025-12-13T19:16:00Z</dcterms:modified>
  <cp:category/>
</cp:coreProperties>
</file>