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DE94" w14:textId="77777777" w:rsidR="00F212BC" w:rsidRDefault="00000000">
      <w:pPr>
        <w:pStyle w:val="Cmsor1"/>
      </w:pPr>
      <w:r>
        <w:t>Beadandó – Prompt és Makró</w:t>
      </w:r>
    </w:p>
    <w:p w14:paraId="1DE89FAC" w14:textId="77777777" w:rsidR="00F212BC" w:rsidRDefault="00000000">
      <w:pPr>
        <w:pStyle w:val="Cmsor2"/>
      </w:pPr>
      <w:r>
        <w:t>1. A beadott egyetlen PROMPT</w:t>
      </w:r>
    </w:p>
    <w:p w14:paraId="00423D0A" w14:textId="77777777" w:rsidR="00F212BC" w:rsidRDefault="00000000">
      <w:r>
        <w:t>Írj egyetlen Excel VBA makrót, amely az alábbi feladatot oldja meg:</w:t>
      </w:r>
      <w:r>
        <w:br/>
        <w:t>Egy webszerveren található könyvtár (https://miau.my-x.hu/miau/329/prompt_plan_ranking/csv/) minden *.csv fájlját le kell kérdezni,</w:t>
      </w:r>
      <w:r>
        <w:br/>
        <w:t>és CSV-állományonként meg kell határozni, hogy hány sor található bennük.</w:t>
      </w:r>
      <w:r>
        <w:br/>
        <w:t>A makró automatikusan:</w:t>
      </w:r>
      <w:r>
        <w:br/>
        <w:t>1. letölti a könyvtár HTML-tartalmát,</w:t>
      </w:r>
      <w:r>
        <w:br/>
        <w:t>2. kikeresi belőle az összes CSV-fájlnév linkjét,</w:t>
      </w:r>
      <w:r>
        <w:br/>
        <w:t>3. minden CSV-t letölt,</w:t>
      </w:r>
      <w:r>
        <w:br/>
        <w:t>4. megszámolja a sorok számát,</w:t>
      </w:r>
      <w:r>
        <w:br/>
        <w:t>5. majd egy Excel-munkalapra kiírja egymás mellé a fájl nevét és a sorok számát.</w:t>
      </w:r>
      <w:r>
        <w:br/>
      </w:r>
      <w:r>
        <w:br/>
        <w:t>A megoldás:</w:t>
      </w:r>
      <w:r>
        <w:br/>
        <w:t>- CSAK egyetlen makróból álljon,</w:t>
      </w:r>
      <w:r>
        <w:br/>
        <w:t>- használjon HTTP lekérést,</w:t>
      </w:r>
      <w:r>
        <w:br/>
        <w:t>- reguláris kifejezésből olvassa ki a CSV-neveket,</w:t>
      </w:r>
      <w:r>
        <w:br/>
        <w:t>- és minden függvényt ugyanabba a modulba írj bele.</w:t>
      </w:r>
      <w:r>
        <w:br/>
      </w:r>
      <w:r>
        <w:br/>
        <w:t>Add meg a teljes, pontosan működő, futásra kész VBA-kódot!</w:t>
      </w:r>
    </w:p>
    <w:p w14:paraId="082C5AEA" w14:textId="77777777" w:rsidR="00F212BC" w:rsidRDefault="00000000">
      <w:pPr>
        <w:pStyle w:val="Cmsor2"/>
      </w:pPr>
      <w:r>
        <w:t>2. Az LLM outputja – a teljes makrókód</w:t>
      </w:r>
    </w:p>
    <w:p w14:paraId="28A871EB" w14:textId="19C0087E" w:rsidR="000D0328" w:rsidRDefault="00000000">
      <w:r>
        <w:t>Option Explicit</w:t>
      </w:r>
      <w:r>
        <w:br/>
      </w:r>
      <w:r>
        <w:br/>
        <w:t>Public Sub CountCSVRowsFromServer()</w:t>
      </w:r>
      <w:r>
        <w:br/>
      </w:r>
      <w:r>
        <w:br/>
        <w:t xml:space="preserve">    Dim url As String</w:t>
      </w:r>
      <w:r>
        <w:br/>
        <w:t xml:space="preserve">    url = "https://miau.my-x.hu/miau/329/prompt_plan_ranking/csv/"</w:t>
      </w:r>
      <w:r>
        <w:br/>
      </w:r>
      <w:r>
        <w:br/>
        <w:t xml:space="preserve">    Dim html As String</w:t>
      </w:r>
      <w:r>
        <w:br/>
        <w:t xml:space="preserve">    html = DownloadText(CStr(url))</w:t>
      </w:r>
      <w:r>
        <w:br/>
      </w:r>
      <w:r>
        <w:br/>
        <w:t xml:space="preserve">    Dim links As Collection</w:t>
      </w:r>
      <w:r>
        <w:br/>
        <w:t xml:space="preserve">    Set links = ParseCSVLinks(CStr(html), CStr(url))</w:t>
      </w:r>
      <w:r>
        <w:br/>
      </w:r>
      <w:r>
        <w:br/>
        <w:t xml:space="preserve">    Dim ws As Worksheet</w:t>
      </w:r>
      <w:r>
        <w:br/>
        <w:t xml:space="preserve">    Set ws = ThisWorkbook.Sheets(1)</w:t>
      </w:r>
      <w:r>
        <w:br/>
        <w:t xml:space="preserve">    ws.Cells.Clear</w:t>
      </w:r>
      <w:r>
        <w:br/>
        <w:t xml:space="preserve">    ws.Range("A1").Value = "Fájlnév"</w:t>
      </w:r>
      <w:r>
        <w:br/>
        <w:t xml:space="preserve">    ws.Range("B1").Value = "Sorok száma"</w:t>
      </w:r>
      <w:r>
        <w:br/>
      </w:r>
      <w:r>
        <w:br/>
        <w:t xml:space="preserve">    Dim i As Long: i = 2</w:t>
      </w:r>
      <w:r>
        <w:br/>
        <w:t xml:space="preserve">    Dim link As Variant</w:t>
      </w:r>
      <w:r>
        <w:br/>
      </w:r>
      <w:r>
        <w:br/>
        <w:t xml:space="preserve">    For Each link In links</w:t>
      </w:r>
      <w:r>
        <w:br/>
        <w:t xml:space="preserve">        Dim fileContent As String</w:t>
      </w:r>
      <w:r>
        <w:br/>
        <w:t xml:space="preserve">        fileContent = DownloadText(CStr(link))</w:t>
      </w:r>
      <w:r>
        <w:br/>
      </w:r>
      <w:r>
        <w:lastRenderedPageBreak/>
        <w:br/>
        <w:t xml:space="preserve">        Dim rowCount As Long</w:t>
      </w:r>
      <w:r>
        <w:br/>
        <w:t xml:space="preserve">        rowCount = CountLines(CStr(fileContent))</w:t>
      </w:r>
      <w:r>
        <w:br/>
      </w:r>
      <w:r>
        <w:br/>
        <w:t xml:space="preserve">        ws.Cells(i, 1).Value = CStr(link)</w:t>
      </w:r>
      <w:r>
        <w:br/>
        <w:t xml:space="preserve">        ws.Cells(i, 2).Value = rowCount</w:t>
      </w:r>
      <w:r>
        <w:br/>
        <w:t xml:space="preserve">        i = i + 1</w:t>
      </w:r>
      <w:r>
        <w:br/>
        <w:t xml:space="preserve">    Next link</w:t>
      </w:r>
      <w:r>
        <w:br/>
      </w:r>
      <w:r>
        <w:br/>
        <w:t xml:space="preserve">    MsgBox "Kész!", vbInformation</w:t>
      </w:r>
      <w:r>
        <w:br/>
      </w:r>
      <w:r>
        <w:br/>
        <w:t>End Sub</w:t>
      </w:r>
      <w:r>
        <w:br/>
      </w:r>
      <w:r>
        <w:br/>
      </w:r>
      <w:r>
        <w:br/>
        <w:t>' ---- SEGÉDFÜGGVÉNYEK ----</w:t>
      </w:r>
      <w:r>
        <w:br/>
      </w:r>
      <w:r>
        <w:br/>
        <w:t>Private Function DownloadText(ByVal url As String) As String</w:t>
      </w:r>
      <w:r>
        <w:br/>
        <w:t xml:space="preserve">    Dim xml As Object</w:t>
      </w:r>
      <w:r>
        <w:br/>
        <w:t xml:space="preserve">    Set xml = CreateObject("MSXML2.XMLHTTP")</w:t>
      </w:r>
      <w:r>
        <w:br/>
      </w:r>
      <w:r>
        <w:br/>
        <w:t xml:space="preserve">    xml.Open "GET", url, False</w:t>
      </w:r>
      <w:r>
        <w:br/>
        <w:t xml:space="preserve">    xml.send</w:t>
      </w:r>
      <w:r>
        <w:br/>
      </w:r>
      <w:r>
        <w:br/>
        <w:t xml:space="preserve">    If xml.Status = 200 Then</w:t>
      </w:r>
      <w:r>
        <w:br/>
        <w:t xml:space="preserve">        DownloadText = CStr(xml.responseText)</w:t>
      </w:r>
      <w:r>
        <w:br/>
        <w:t xml:space="preserve">    Else</w:t>
      </w:r>
      <w:r>
        <w:br/>
        <w:t xml:space="preserve">        DownloadText = ""</w:t>
      </w:r>
      <w:r>
        <w:br/>
        <w:t xml:space="preserve">    End If</w:t>
      </w:r>
      <w:r>
        <w:br/>
        <w:t>End Function</w:t>
      </w:r>
      <w:r>
        <w:br/>
      </w:r>
      <w:r>
        <w:br/>
        <w:t>Private Function ParseCSVLinks(ByVal html As String, ByVal baseUrl As String) As Collection</w:t>
      </w:r>
      <w:r>
        <w:br/>
        <w:t xml:space="preserve">    Dim col As New Collection</w:t>
      </w:r>
      <w:r>
        <w:br/>
        <w:t xml:space="preserve">    Dim regex As Object, matches As Object, m As Object</w:t>
      </w:r>
      <w:r>
        <w:br/>
      </w:r>
      <w:r>
        <w:br/>
        <w:t xml:space="preserve">    Set regex = CreateObject("VBScript.RegExp")</w:t>
      </w:r>
      <w:r>
        <w:br/>
        <w:t xml:space="preserve">    regex.Pattern = "href\s*=\s*\"([^\"]+\.csv)\""</w:t>
      </w:r>
      <w:r>
        <w:br/>
        <w:t xml:space="preserve">    regex.Global = True</w:t>
      </w:r>
      <w:r>
        <w:br/>
        <w:t xml:space="preserve">    regex.IgnoreCase = True</w:t>
      </w:r>
      <w:r>
        <w:br/>
      </w:r>
      <w:r>
        <w:br/>
        <w:t xml:space="preserve">    Set matches = regex.Execute(html)</w:t>
      </w:r>
      <w:r>
        <w:br/>
      </w:r>
      <w:r>
        <w:br/>
        <w:t xml:space="preserve">    For Each m In matches</w:t>
      </w:r>
      <w:r>
        <w:br/>
        <w:t xml:space="preserve">        col.Add CStr(baseUrl &amp; m.SubMatches(0))</w:t>
      </w:r>
      <w:r>
        <w:br/>
        <w:t xml:space="preserve">    Next m</w:t>
      </w:r>
      <w:r>
        <w:br/>
      </w:r>
      <w:r>
        <w:br/>
        <w:t xml:space="preserve">    Set ParseCSVLinks = col</w:t>
      </w:r>
      <w:r>
        <w:br/>
        <w:t>End Function</w:t>
      </w:r>
      <w:r>
        <w:br/>
      </w:r>
      <w:r>
        <w:br/>
        <w:t>Private Function CountLines(ByVal text As String) As Long</w:t>
      </w:r>
      <w:r>
        <w:br/>
      </w:r>
      <w:r>
        <w:lastRenderedPageBreak/>
        <w:t xml:space="preserve">    If Len(text) = 0 Then</w:t>
      </w:r>
      <w:r>
        <w:br/>
        <w:t xml:space="preserve">        CountLines = 0</w:t>
      </w:r>
      <w:r>
        <w:br/>
        <w:t xml:space="preserve">    Else</w:t>
      </w:r>
      <w:r>
        <w:br/>
        <w:t xml:space="preserve">        CountLines = UBound(Split(text, vbLf)) + 1</w:t>
      </w:r>
      <w:r>
        <w:br/>
        <w:t xml:space="preserve">    End If</w:t>
      </w:r>
      <w:r>
        <w:br/>
        <w:t>End Function</w:t>
      </w:r>
    </w:p>
    <w:p w14:paraId="77128AF5" w14:textId="77777777" w:rsidR="000D0328" w:rsidRDefault="000D0328">
      <w:r>
        <w:br w:type="page"/>
      </w:r>
    </w:p>
    <w:p w14:paraId="5E7DC373" w14:textId="77777777" w:rsidR="000D0328" w:rsidRDefault="000D0328"/>
    <w:p w14:paraId="5776FDD8" w14:textId="77777777" w:rsidR="000D0328" w:rsidRDefault="000D0328">
      <w:r w:rsidRPr="000D0328">
        <w:drawing>
          <wp:inline distT="0" distB="0" distL="0" distR="0" wp14:anchorId="2BFFC175" wp14:editId="79B90625">
            <wp:extent cx="5486400" cy="3085465"/>
            <wp:effectExtent l="0" t="0" r="0" b="635"/>
            <wp:docPr id="1918494468" name="Kép 1" descr="A képen szöveg, képernyőkép, képernyő, szoftve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494468" name="Kép 1" descr="A képen szöveg, képernyőkép, képernyő, szoftver látható&#10;&#10;Előfordulhat, hogy az AI által létrehozott tartalom helytele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4B3CD" w14:textId="1691ED05" w:rsidR="000D0328" w:rsidRDefault="000D0328">
      <w:r w:rsidRPr="000D0328">
        <w:drawing>
          <wp:inline distT="0" distB="0" distL="0" distR="0" wp14:anchorId="773EA757" wp14:editId="60C67AB2">
            <wp:extent cx="5486400" cy="4979670"/>
            <wp:effectExtent l="0" t="0" r="0" b="0"/>
            <wp:docPr id="940045220" name="Kép 1" descr="A képen szöveg, képernyőkép, szoftver, Számítógépes ikon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045220" name="Kép 1" descr="A képen szöveg, képernyőkép, szoftver, Számítógépes ikon látható&#10;&#10;Előfordulhat, hogy az AI által létrehozott tartalom helytele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6B8C176A" w14:textId="77777777" w:rsidR="00F212BC" w:rsidRDefault="00F212BC"/>
    <w:sectPr w:rsidR="00F212BC" w:rsidSect="000D0328">
      <w:pgSz w:w="12240" w:h="15840"/>
      <w:pgMar w:top="426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2170718">
    <w:abstractNumId w:val="8"/>
  </w:num>
  <w:num w:numId="2" w16cid:durableId="226496569">
    <w:abstractNumId w:val="6"/>
  </w:num>
  <w:num w:numId="3" w16cid:durableId="54083130">
    <w:abstractNumId w:val="5"/>
  </w:num>
  <w:num w:numId="4" w16cid:durableId="1521967334">
    <w:abstractNumId w:val="4"/>
  </w:num>
  <w:num w:numId="5" w16cid:durableId="1153448931">
    <w:abstractNumId w:val="7"/>
  </w:num>
  <w:num w:numId="6" w16cid:durableId="4863770">
    <w:abstractNumId w:val="3"/>
  </w:num>
  <w:num w:numId="7" w16cid:durableId="1755853154">
    <w:abstractNumId w:val="2"/>
  </w:num>
  <w:num w:numId="8" w16cid:durableId="930622683">
    <w:abstractNumId w:val="1"/>
  </w:num>
  <w:num w:numId="9" w16cid:durableId="212102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0328"/>
    <w:rsid w:val="0015074B"/>
    <w:rsid w:val="0029639D"/>
    <w:rsid w:val="00326F90"/>
    <w:rsid w:val="003D44CF"/>
    <w:rsid w:val="00A7262F"/>
    <w:rsid w:val="00AA1D8D"/>
    <w:rsid w:val="00B47730"/>
    <w:rsid w:val="00CB0664"/>
    <w:rsid w:val="00E9617A"/>
    <w:rsid w:val="00F212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27680"/>
  <w14:defaultImageDpi w14:val="300"/>
  <w15:docId w15:val="{FE890FA3-150E-4EA5-96F5-09CCF370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345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EDU_JFFK_3223@diakoffice.onmicrosoft.com</cp:lastModifiedBy>
  <cp:revision>3</cp:revision>
  <dcterms:created xsi:type="dcterms:W3CDTF">2025-12-10T22:31:00Z</dcterms:created>
  <dcterms:modified xsi:type="dcterms:W3CDTF">2025-12-10T22:34:00Z</dcterms:modified>
  <cp:category/>
</cp:coreProperties>
</file>