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7A312" w14:textId="00C9D79C" w:rsidR="00C35360" w:rsidRDefault="00000000">
      <w:pPr>
        <w:pStyle w:val="Heading1"/>
      </w:pPr>
      <w:r>
        <w:t>OPGULC_A</w:t>
      </w:r>
    </w:p>
    <w:p w14:paraId="48C46CF5" w14:textId="5A74F7D8" w:rsidR="00C35360" w:rsidRDefault="00417A38" w:rsidP="00417A38">
      <w:pPr>
        <w:pStyle w:val="Heading2"/>
        <w:spacing w:after="240"/>
      </w:pPr>
      <w:r>
        <w:t>1</w:t>
      </w:r>
      <w:r w:rsidR="00000000">
        <w:t xml:space="preserve">. </w:t>
      </w:r>
      <w:proofErr w:type="spellStart"/>
      <w:r w:rsidR="00000000">
        <w:t>Felhasznált</w:t>
      </w:r>
      <w:proofErr w:type="spellEnd"/>
      <w:r w:rsidR="00000000">
        <w:t xml:space="preserve"> prompt</w:t>
      </w:r>
    </w:p>
    <w:p w14:paraId="3294C859" w14:textId="77777777" w:rsidR="00C35360" w:rsidRDefault="00000000">
      <w:r>
        <w:t>Készíts egy Excel VBA makrót, amely egy megadott könyvtárban lévő összes .csv fájlt feldolgozza, és megszámolja bennük a sorok számát. A makró írjon ki egy új Excel munkalapra két oszlopba: az elsőbe a csv-fájl nevét, a másodikba a sorok számát. A könyvtár URL-je: https://miau.my-x.hu/miau/329/prompt_plan_ranking/csv/. A megoldás kizárólag egyetlen makrót tartalmazzon, és futtatáskor automatikusan dolgozza fel az összes csv állományt.</w:t>
      </w:r>
    </w:p>
    <w:p w14:paraId="10D6D3E7" w14:textId="5A09CF3E" w:rsidR="00C35360" w:rsidRDefault="00417A38" w:rsidP="00417A38">
      <w:pPr>
        <w:pStyle w:val="Heading2"/>
        <w:spacing w:after="240"/>
      </w:pPr>
      <w:r>
        <w:t>2</w:t>
      </w:r>
      <w:r w:rsidR="00000000">
        <w:t>. LLM-</w:t>
      </w:r>
      <w:proofErr w:type="spellStart"/>
      <w:r w:rsidR="00000000">
        <w:t>től</w:t>
      </w:r>
      <w:proofErr w:type="spellEnd"/>
      <w:r w:rsidR="00000000">
        <w:t xml:space="preserve"> </w:t>
      </w:r>
      <w:proofErr w:type="spellStart"/>
      <w:r w:rsidR="00000000">
        <w:t>kapott</w:t>
      </w:r>
      <w:proofErr w:type="spellEnd"/>
      <w:r w:rsidR="00000000">
        <w:t xml:space="preserve"> </w:t>
      </w:r>
      <w:proofErr w:type="spellStart"/>
      <w:r w:rsidR="00000000">
        <w:t>makró</w:t>
      </w:r>
      <w:proofErr w:type="spellEnd"/>
    </w:p>
    <w:p w14:paraId="1C8C0908" w14:textId="77777777" w:rsidR="00C35360" w:rsidRDefault="00000000">
      <w:r>
        <w:t>Sub CountLinesInCSV</w:t>
      </w:r>
      <w:r>
        <w:br/>
        <w:t xml:space="preserve">    Dim sPath As String</w:t>
      </w:r>
      <w:r>
        <w:br/>
        <w:t xml:space="preserve">    Dim sFileName As String</w:t>
      </w:r>
      <w:r>
        <w:br/>
        <w:t xml:space="preserve">    Dim iFileNum As Integer</w:t>
      </w:r>
      <w:r>
        <w:br/>
        <w:t xml:space="preserve">    Dim sLine As String</w:t>
      </w:r>
      <w:r>
        <w:br/>
        <w:t xml:space="preserve">    Dim lCount As Long</w:t>
      </w:r>
      <w:r>
        <w:br/>
        <w:t xml:space="preserve">    Dim oSheet As Object</w:t>
      </w:r>
      <w:r>
        <w:br/>
        <w:t xml:space="preserve">    Dim iRow As Long</w:t>
      </w:r>
      <w:r>
        <w:br/>
      </w:r>
      <w:r>
        <w:br/>
        <w:t xml:space="preserve">    ' Útvonal beállítása</w:t>
      </w:r>
      <w:r>
        <w:br/>
        <w:t xml:space="preserve">    sPath = "/Users/mokushusi/miau.my-x.hu/miau/329/prompt_plan_ranking/csv"</w:t>
      </w:r>
      <w:r>
        <w:br/>
      </w:r>
      <w:r>
        <w:br/>
        <w:t xml:space="preserve">    ' Perjel ellenőrzése</w:t>
      </w:r>
      <w:r>
        <w:br/>
        <w:t xml:space="preserve">    If Right(sPath, 1) &lt;&gt; "/" Then sPath = sPath &amp; "/"</w:t>
      </w:r>
      <w:r>
        <w:br/>
      </w:r>
      <w:r>
        <w:br/>
        <w:t xml:space="preserve">    Set oSheet = ThisComponent.CurrentController.ActiveSheet</w:t>
      </w:r>
      <w:r>
        <w:br/>
        <w:t xml:space="preserve">    iRow = 0</w:t>
      </w:r>
      <w:r>
        <w:br/>
      </w:r>
      <w:r>
        <w:br/>
        <w:t xml:space="preserve">    sFileName = Dir(sPath &amp; "*.csv", 0)</w:t>
      </w:r>
      <w:r>
        <w:br/>
      </w:r>
      <w:r>
        <w:br/>
        <w:t xml:space="preserve">    Do While sFileName &lt;&gt; ""</w:t>
      </w:r>
      <w:r>
        <w:br/>
        <w:t xml:space="preserve">        lCount = 0</w:t>
      </w:r>
      <w:r>
        <w:br/>
        <w:t xml:space="preserve">        iFileNum = FreeFile</w:t>
      </w:r>
      <w:r>
        <w:br/>
        <w:t xml:space="preserve">        On Error Resume Next</w:t>
      </w:r>
      <w:r>
        <w:br/>
        <w:t xml:space="preserve">        Open sPath &amp; sFileName For Input As #iFileNum</w:t>
      </w:r>
      <w:r>
        <w:br/>
        <w:t xml:space="preserve">        If Err = 0 Then</w:t>
      </w:r>
      <w:r>
        <w:br/>
        <w:t xml:space="preserve">            Do While Not EOF(iFileNum)</w:t>
      </w:r>
      <w:r>
        <w:br/>
        <w:t xml:space="preserve">                Line Input #iFileNum, sLine</w:t>
      </w:r>
      <w:r>
        <w:br/>
        <w:t xml:space="preserve">                lCount = lCount + 1</w:t>
      </w:r>
      <w:r>
        <w:br/>
      </w:r>
      <w:r>
        <w:lastRenderedPageBreak/>
        <w:t xml:space="preserve">            Loop</w:t>
      </w:r>
      <w:r>
        <w:br/>
        <w:t xml:space="preserve">            Close #iFileNum</w:t>
      </w:r>
      <w:r>
        <w:br/>
        <w:t xml:space="preserve">        End If</w:t>
      </w:r>
      <w:r>
        <w:br/>
        <w:t xml:space="preserve">        On Error GoTo 0</w:t>
      </w:r>
      <w:r>
        <w:br/>
      </w:r>
      <w:r>
        <w:br/>
        <w:t xml:space="preserve">        oSheet.getCellByPosition(0, iRow).String = sFileName</w:t>
      </w:r>
      <w:r>
        <w:br/>
        <w:t xml:space="preserve">        oSheet.getCellByPosition(1, iRow).Value = lCount</w:t>
      </w:r>
      <w:r>
        <w:br/>
        <w:t xml:space="preserve">        iRow = iRow + 1</w:t>
      </w:r>
      <w:r>
        <w:br/>
      </w:r>
      <w:r>
        <w:br/>
        <w:t xml:space="preserve">        sFileName = Dir</w:t>
      </w:r>
      <w:r>
        <w:br/>
        <w:t xml:space="preserve">    Loop</w:t>
      </w:r>
      <w:r>
        <w:br/>
        <w:t>End Sub</w:t>
      </w:r>
    </w:p>
    <w:p w14:paraId="0387F8E8" w14:textId="1B550459" w:rsidR="00C35360" w:rsidRDefault="00417A38" w:rsidP="00417A38">
      <w:pPr>
        <w:pStyle w:val="Heading2"/>
        <w:spacing w:after="240"/>
      </w:pPr>
      <w:r>
        <w:t>3</w:t>
      </w:r>
      <w:r w:rsidR="00000000">
        <w:t xml:space="preserve">. </w:t>
      </w:r>
      <w:proofErr w:type="spellStart"/>
      <w:r w:rsidR="00000000">
        <w:t>Makró</w:t>
      </w:r>
      <w:proofErr w:type="spellEnd"/>
      <w:r w:rsidR="00000000">
        <w:t xml:space="preserve"> </w:t>
      </w:r>
      <w:proofErr w:type="spellStart"/>
      <w:r w:rsidR="00000000">
        <w:t>futtatásának</w:t>
      </w:r>
      <w:proofErr w:type="spellEnd"/>
      <w:r w:rsidR="00000000">
        <w:t xml:space="preserve"> </w:t>
      </w:r>
      <w:proofErr w:type="spellStart"/>
      <w:r w:rsidR="00000000">
        <w:t>eredménye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C35360" w14:paraId="57AF1BBD" w14:textId="77777777">
        <w:tc>
          <w:tcPr>
            <w:tcW w:w="4320" w:type="dxa"/>
          </w:tcPr>
          <w:p w14:paraId="12648A97" w14:textId="77777777" w:rsidR="00C35360" w:rsidRDefault="00000000">
            <w:r>
              <w:t>Fájlnév</w:t>
            </w:r>
          </w:p>
        </w:tc>
        <w:tc>
          <w:tcPr>
            <w:tcW w:w="4320" w:type="dxa"/>
          </w:tcPr>
          <w:p w14:paraId="36258013" w14:textId="77777777" w:rsidR="00C35360" w:rsidRDefault="00000000">
            <w:r>
              <w:t>Sorok száma</w:t>
            </w:r>
          </w:p>
        </w:tc>
      </w:tr>
      <w:tr w:rsidR="00C35360" w14:paraId="32537B36" w14:textId="77777777">
        <w:tc>
          <w:tcPr>
            <w:tcW w:w="4320" w:type="dxa"/>
          </w:tcPr>
          <w:p w14:paraId="73C7FC65" w14:textId="77777777" w:rsidR="00C35360" w:rsidRDefault="00000000">
            <w:r>
              <w:t>01.csv</w:t>
            </w:r>
          </w:p>
        </w:tc>
        <w:tc>
          <w:tcPr>
            <w:tcW w:w="4320" w:type="dxa"/>
          </w:tcPr>
          <w:p w14:paraId="5A2AAD9E" w14:textId="77777777" w:rsidR="00C35360" w:rsidRDefault="00000000">
            <w:r>
              <w:t>11</w:t>
            </w:r>
          </w:p>
        </w:tc>
      </w:tr>
      <w:tr w:rsidR="00C35360" w14:paraId="46958DCA" w14:textId="77777777">
        <w:tc>
          <w:tcPr>
            <w:tcW w:w="4320" w:type="dxa"/>
          </w:tcPr>
          <w:p w14:paraId="47AAA746" w14:textId="77777777" w:rsidR="00C35360" w:rsidRDefault="00000000">
            <w:r>
              <w:t>02.csv</w:t>
            </w:r>
          </w:p>
        </w:tc>
        <w:tc>
          <w:tcPr>
            <w:tcW w:w="4320" w:type="dxa"/>
          </w:tcPr>
          <w:p w14:paraId="78E00E67" w14:textId="77777777" w:rsidR="00C35360" w:rsidRDefault="00000000">
            <w:r>
              <w:t>10</w:t>
            </w:r>
          </w:p>
        </w:tc>
      </w:tr>
      <w:tr w:rsidR="00C35360" w14:paraId="050835F6" w14:textId="77777777">
        <w:tc>
          <w:tcPr>
            <w:tcW w:w="4320" w:type="dxa"/>
          </w:tcPr>
          <w:p w14:paraId="726D4856" w14:textId="77777777" w:rsidR="00C35360" w:rsidRDefault="00000000">
            <w:r>
              <w:t>03.csv</w:t>
            </w:r>
          </w:p>
        </w:tc>
        <w:tc>
          <w:tcPr>
            <w:tcW w:w="4320" w:type="dxa"/>
          </w:tcPr>
          <w:p w14:paraId="657CEFCB" w14:textId="77777777" w:rsidR="00C35360" w:rsidRDefault="00000000">
            <w:r>
              <w:t>9</w:t>
            </w:r>
          </w:p>
        </w:tc>
      </w:tr>
      <w:tr w:rsidR="00C35360" w14:paraId="1B07B604" w14:textId="77777777">
        <w:tc>
          <w:tcPr>
            <w:tcW w:w="4320" w:type="dxa"/>
          </w:tcPr>
          <w:p w14:paraId="270AD178" w14:textId="77777777" w:rsidR="00C35360" w:rsidRDefault="00000000">
            <w:r>
              <w:t>04.csv</w:t>
            </w:r>
          </w:p>
        </w:tc>
        <w:tc>
          <w:tcPr>
            <w:tcW w:w="4320" w:type="dxa"/>
          </w:tcPr>
          <w:p w14:paraId="6512BDC9" w14:textId="77777777" w:rsidR="00C35360" w:rsidRDefault="00000000">
            <w:r>
              <w:t>8</w:t>
            </w:r>
          </w:p>
        </w:tc>
      </w:tr>
      <w:tr w:rsidR="00C35360" w14:paraId="034B8B72" w14:textId="77777777">
        <w:tc>
          <w:tcPr>
            <w:tcW w:w="4320" w:type="dxa"/>
          </w:tcPr>
          <w:p w14:paraId="11DE83CF" w14:textId="77777777" w:rsidR="00C35360" w:rsidRDefault="00000000">
            <w:r>
              <w:t>05.csv</w:t>
            </w:r>
          </w:p>
        </w:tc>
        <w:tc>
          <w:tcPr>
            <w:tcW w:w="4320" w:type="dxa"/>
          </w:tcPr>
          <w:p w14:paraId="20735333" w14:textId="77777777" w:rsidR="00C35360" w:rsidRDefault="00000000">
            <w:r>
              <w:t>7</w:t>
            </w:r>
          </w:p>
        </w:tc>
      </w:tr>
      <w:tr w:rsidR="00C35360" w14:paraId="3F2E9746" w14:textId="77777777">
        <w:tc>
          <w:tcPr>
            <w:tcW w:w="4320" w:type="dxa"/>
          </w:tcPr>
          <w:p w14:paraId="04314592" w14:textId="77777777" w:rsidR="00C35360" w:rsidRDefault="00000000">
            <w:r>
              <w:t>06.csv</w:t>
            </w:r>
          </w:p>
        </w:tc>
        <w:tc>
          <w:tcPr>
            <w:tcW w:w="4320" w:type="dxa"/>
          </w:tcPr>
          <w:p w14:paraId="7146AB82" w14:textId="77777777" w:rsidR="00C35360" w:rsidRDefault="00000000">
            <w:r>
              <w:t>6</w:t>
            </w:r>
          </w:p>
        </w:tc>
      </w:tr>
      <w:tr w:rsidR="00C35360" w14:paraId="55637F63" w14:textId="77777777">
        <w:tc>
          <w:tcPr>
            <w:tcW w:w="4320" w:type="dxa"/>
          </w:tcPr>
          <w:p w14:paraId="796E2920" w14:textId="77777777" w:rsidR="00C35360" w:rsidRDefault="00000000">
            <w:r>
              <w:t>07.csv</w:t>
            </w:r>
          </w:p>
        </w:tc>
        <w:tc>
          <w:tcPr>
            <w:tcW w:w="4320" w:type="dxa"/>
          </w:tcPr>
          <w:p w14:paraId="122CA285" w14:textId="77777777" w:rsidR="00C35360" w:rsidRDefault="00000000">
            <w:r>
              <w:t>5</w:t>
            </w:r>
          </w:p>
        </w:tc>
      </w:tr>
      <w:tr w:rsidR="00C35360" w14:paraId="6475484C" w14:textId="77777777">
        <w:tc>
          <w:tcPr>
            <w:tcW w:w="4320" w:type="dxa"/>
          </w:tcPr>
          <w:p w14:paraId="651AE635" w14:textId="77777777" w:rsidR="00C35360" w:rsidRDefault="00000000">
            <w:r>
              <w:t>08.csv</w:t>
            </w:r>
          </w:p>
        </w:tc>
        <w:tc>
          <w:tcPr>
            <w:tcW w:w="4320" w:type="dxa"/>
          </w:tcPr>
          <w:p w14:paraId="53FE7903" w14:textId="77777777" w:rsidR="00C35360" w:rsidRDefault="00000000">
            <w:r>
              <w:t>4</w:t>
            </w:r>
          </w:p>
        </w:tc>
      </w:tr>
      <w:tr w:rsidR="00C35360" w14:paraId="7F7A167C" w14:textId="77777777">
        <w:tc>
          <w:tcPr>
            <w:tcW w:w="4320" w:type="dxa"/>
          </w:tcPr>
          <w:p w14:paraId="02636E25" w14:textId="77777777" w:rsidR="00C35360" w:rsidRDefault="00000000">
            <w:r>
              <w:t>09.csv</w:t>
            </w:r>
          </w:p>
        </w:tc>
        <w:tc>
          <w:tcPr>
            <w:tcW w:w="4320" w:type="dxa"/>
          </w:tcPr>
          <w:p w14:paraId="3B852F73" w14:textId="77777777" w:rsidR="00C35360" w:rsidRDefault="00000000">
            <w:r>
              <w:t>3</w:t>
            </w:r>
          </w:p>
        </w:tc>
      </w:tr>
      <w:tr w:rsidR="00C35360" w14:paraId="45D581EC" w14:textId="77777777">
        <w:tc>
          <w:tcPr>
            <w:tcW w:w="4320" w:type="dxa"/>
          </w:tcPr>
          <w:p w14:paraId="09BD7D60" w14:textId="77777777" w:rsidR="00C35360" w:rsidRDefault="00000000">
            <w:r>
              <w:t>10.csv</w:t>
            </w:r>
          </w:p>
        </w:tc>
        <w:tc>
          <w:tcPr>
            <w:tcW w:w="4320" w:type="dxa"/>
          </w:tcPr>
          <w:p w14:paraId="457F75C3" w14:textId="77777777" w:rsidR="00C35360" w:rsidRDefault="00000000">
            <w:r>
              <w:t>2</w:t>
            </w:r>
          </w:p>
        </w:tc>
      </w:tr>
    </w:tbl>
    <w:p w14:paraId="2AE60A89" w14:textId="77777777" w:rsidR="00DB2BB4" w:rsidRDefault="00DB2BB4"/>
    <w:sectPr w:rsidR="00DB2B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71614951">
    <w:abstractNumId w:val="8"/>
  </w:num>
  <w:num w:numId="2" w16cid:durableId="1599873715">
    <w:abstractNumId w:val="6"/>
  </w:num>
  <w:num w:numId="3" w16cid:durableId="554320446">
    <w:abstractNumId w:val="5"/>
  </w:num>
  <w:num w:numId="4" w16cid:durableId="240264250">
    <w:abstractNumId w:val="4"/>
  </w:num>
  <w:num w:numId="5" w16cid:durableId="1268388813">
    <w:abstractNumId w:val="7"/>
  </w:num>
  <w:num w:numId="6" w16cid:durableId="444349979">
    <w:abstractNumId w:val="3"/>
  </w:num>
  <w:num w:numId="7" w16cid:durableId="881550814">
    <w:abstractNumId w:val="2"/>
  </w:num>
  <w:num w:numId="8" w16cid:durableId="773475151">
    <w:abstractNumId w:val="1"/>
  </w:num>
  <w:num w:numId="9" w16cid:durableId="1489050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3E40"/>
    <w:rsid w:val="00326F90"/>
    <w:rsid w:val="00417A38"/>
    <w:rsid w:val="006B3CE1"/>
    <w:rsid w:val="00AA1D8D"/>
    <w:rsid w:val="00B47730"/>
    <w:rsid w:val="00C35360"/>
    <w:rsid w:val="00CB0664"/>
    <w:rsid w:val="00DB2BB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218443"/>
  <w14:defaultImageDpi w14:val="300"/>
  <w15:docId w15:val="{865DEEE2-236C-4A84-9DA0-D28C2FD9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1467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Balázs János Patkó</cp:lastModifiedBy>
  <cp:revision>2</cp:revision>
  <dcterms:created xsi:type="dcterms:W3CDTF">2025-12-11T21:20:00Z</dcterms:created>
  <dcterms:modified xsi:type="dcterms:W3CDTF">2025-12-11T21:20:00Z</dcterms:modified>
  <cp:category/>
</cp:coreProperties>
</file>