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64BD" w14:textId="77777777" w:rsidR="0038606A" w:rsidRDefault="00000000">
      <w:pPr>
        <w:pStyle w:val="Cmsor2"/>
      </w:pPr>
      <w:r>
        <w:t>1. Az egyetlen prompt teljes szövege</w:t>
      </w:r>
    </w:p>
    <w:p w14:paraId="57776D2B" w14:textId="77777777" w:rsidR="0038606A" w:rsidRDefault="00000000">
      <w:r>
        <w:t>1. Az egyetlen egy prompt teljes szövege</w:t>
      </w:r>
      <w:r>
        <w:br/>
        <w:t>"Írj egy Microsoft Excel VBA (Macro) szkriptet, amely elvégzi a következő feladatot:</w:t>
      </w:r>
      <w:r>
        <w:br/>
        <w:t>Csatlakozik a következő URL-hez: https://miau.my-x.hu/miau/329/prompt_plan_ranking/csv/</w:t>
      </w:r>
      <w:r>
        <w:br/>
        <w:t>A weboldal HTML forráskódjából kinyeri az összes ott található .csv kiterjesztésű fájl nevét (a href attribútumok alapján).</w:t>
      </w:r>
      <w:r>
        <w:br/>
        <w:t>Végigmegy minden egyes talált CSV fájlon, letölti a tartalmát a memóriába (nem kell lementeni a lemezre).</w:t>
      </w:r>
      <w:r>
        <w:br/>
        <w:t>Megszámolja, hogy az adott CSV fájl hány sort tartalmaz (beleértve a fejlécet is).</w:t>
      </w:r>
      <w:r>
        <w:br/>
        <w:t>Az eredményeket kiírja az aktív munkalapra: "A" oszlopba a fájl nevét, "B" oszlopba a sorok számát.</w:t>
      </w:r>
      <w:r>
        <w:br/>
        <w:t>A kód kezelje a HTTP kéréseket (MSXML</w:t>
      </w:r>
    </w:p>
    <w:p w14:paraId="1BA3E18A" w14:textId="77777777" w:rsidR="0038606A" w:rsidRDefault="00000000">
      <w:pPr>
        <w:pStyle w:val="Cmsor2"/>
      </w:pPr>
      <w:r>
        <w:t>2. Az LLM-től kapott macro teljes szövege</w:t>
      </w:r>
    </w:p>
    <w:p w14:paraId="79103994" w14:textId="77777777" w:rsidR="0038606A" w:rsidRDefault="00000000">
      <w:r>
        <w:rPr>
          <w:rFonts w:ascii="Consolas" w:hAnsi="Consolas"/>
          <w:sz w:val="20"/>
        </w:rPr>
        <w:t>Sub CountLinesInCSVsFromWeb()</w:t>
      </w:r>
      <w:r>
        <w:rPr>
          <w:rFonts w:ascii="Consolas" w:hAnsi="Consolas"/>
          <w:sz w:val="20"/>
        </w:rPr>
        <w:br/>
        <w:t xml:space="preserve">    Dim http As Object</w:t>
      </w:r>
      <w:r>
        <w:rPr>
          <w:rFonts w:ascii="Consolas" w:hAnsi="Consolas"/>
          <w:sz w:val="20"/>
        </w:rPr>
        <w:br/>
        <w:t xml:space="preserve">    Dim htmlContent As String</w:t>
      </w:r>
      <w:r>
        <w:rPr>
          <w:rFonts w:ascii="Consolas" w:hAnsi="Consolas"/>
          <w:sz w:val="20"/>
        </w:rPr>
        <w:br/>
        <w:t xml:space="preserve">    Dim fileList As Collection</w:t>
      </w:r>
      <w:r>
        <w:rPr>
          <w:rFonts w:ascii="Consolas" w:hAnsi="Consolas"/>
          <w:sz w:val="20"/>
        </w:rPr>
        <w:br/>
        <w:t xml:space="preserve">    Dim fileURL As String</w:t>
      </w:r>
      <w:r>
        <w:rPr>
          <w:rFonts w:ascii="Consolas" w:hAnsi="Consolas"/>
          <w:sz w:val="20"/>
        </w:rPr>
        <w:br/>
        <w:t xml:space="preserve">    Dim fileName As Variant</w:t>
      </w:r>
      <w:r>
        <w:rPr>
          <w:rFonts w:ascii="Consolas" w:hAnsi="Consolas"/>
          <w:sz w:val="20"/>
        </w:rPr>
        <w:br/>
        <w:t xml:space="preserve">    Dim linesArray() As String</w:t>
      </w:r>
      <w:r>
        <w:rPr>
          <w:rFonts w:ascii="Consolas" w:hAnsi="Consolas"/>
          <w:sz w:val="20"/>
        </w:rPr>
        <w:br/>
        <w:t xml:space="preserve">    Dim lineCount As Long</w:t>
      </w:r>
      <w:r>
        <w:rPr>
          <w:rFonts w:ascii="Consolas" w:hAnsi="Consolas"/>
          <w:sz w:val="20"/>
        </w:rPr>
        <w:br/>
        <w:t xml:space="preserve">    Dim rowCounter As Integer</w:t>
      </w:r>
      <w:r>
        <w:rPr>
          <w:rFonts w:ascii="Consolas" w:hAnsi="Consolas"/>
          <w:sz w:val="20"/>
        </w:rPr>
        <w:br/>
        <w:t xml:space="preserve">    Dim baseURL As String</w:t>
      </w:r>
      <w:r>
        <w:rPr>
          <w:rFonts w:ascii="Consolas" w:hAnsi="Consolas"/>
          <w:sz w:val="20"/>
        </w:rPr>
        <w:br/>
        <w:t xml:space="preserve">    Dim startPos As Long, endPos As Long</w:t>
      </w:r>
      <w:r>
        <w:rPr>
          <w:rFonts w:ascii="Consolas" w:hAnsi="Consolas"/>
          <w:sz w:val="20"/>
        </w:rPr>
        <w:br/>
        <w:t xml:space="preserve">    Dim parsingStr As String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' Alap URL beállítása</w:t>
      </w:r>
      <w:r>
        <w:rPr>
          <w:rFonts w:ascii="Consolas" w:hAnsi="Consolas"/>
          <w:sz w:val="20"/>
        </w:rPr>
        <w:br/>
        <w:t xml:space="preserve">    baseURL = "https://miau.my-x.hu/miau/329/prompt_plan_ranking/csv/"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' HTTP objektum létrehozása</w:t>
      </w:r>
      <w:r>
        <w:rPr>
          <w:rFonts w:ascii="Consolas" w:hAnsi="Consolas"/>
          <w:sz w:val="20"/>
        </w:rPr>
        <w:br/>
        <w:t xml:space="preserve">    Set http = CreateObject("MSXML2.XMLHTTP")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' 1. Lépés: A könyvtár tartalmának lekérése</w:t>
      </w:r>
      <w:r>
        <w:rPr>
          <w:rFonts w:ascii="Consolas" w:hAnsi="Consolas"/>
          <w:sz w:val="20"/>
        </w:rPr>
        <w:br/>
        <w:t xml:space="preserve">    On Error Resume Next</w:t>
      </w:r>
      <w:r>
        <w:rPr>
          <w:rFonts w:ascii="Consolas" w:hAnsi="Consolas"/>
          <w:sz w:val="20"/>
        </w:rPr>
        <w:br/>
        <w:t xml:space="preserve">    http.Open "GET", baseURL, False</w:t>
      </w:r>
      <w:r>
        <w:rPr>
          <w:rFonts w:ascii="Consolas" w:hAnsi="Consolas"/>
          <w:sz w:val="20"/>
        </w:rPr>
        <w:br/>
        <w:t xml:space="preserve">    http.send</w:t>
      </w:r>
      <w:r>
        <w:rPr>
          <w:rFonts w:ascii="Consolas" w:hAnsi="Consolas"/>
          <w:sz w:val="20"/>
        </w:rPr>
        <w:br/>
        <w:t xml:space="preserve">    If http.Status &lt;&gt; 200 Then</w:t>
      </w:r>
      <w:r>
        <w:rPr>
          <w:rFonts w:ascii="Consolas" w:hAnsi="Consolas"/>
          <w:sz w:val="20"/>
        </w:rPr>
        <w:br/>
        <w:t xml:space="preserve">        MsgBox "Hiba az oldal elérésekor: " &amp; http.Status &amp; " - " &amp; http.statusText</w:t>
      </w:r>
      <w:r>
        <w:rPr>
          <w:rFonts w:ascii="Consolas" w:hAnsi="Consolas"/>
          <w:sz w:val="20"/>
        </w:rPr>
        <w:br/>
        <w:t xml:space="preserve">        Exit Sub</w:t>
      </w:r>
      <w:r>
        <w:rPr>
          <w:rFonts w:ascii="Consolas" w:hAnsi="Consolas"/>
          <w:sz w:val="20"/>
        </w:rPr>
        <w:br/>
        <w:t xml:space="preserve">    End If</w:t>
      </w:r>
      <w:r>
        <w:rPr>
          <w:rFonts w:ascii="Consolas" w:hAnsi="Consolas"/>
          <w:sz w:val="20"/>
        </w:rPr>
        <w:br/>
        <w:t xml:space="preserve">    htmlContent = http.responseText</w:t>
      </w:r>
      <w:r>
        <w:rPr>
          <w:rFonts w:ascii="Consolas" w:hAnsi="Consolas"/>
          <w:sz w:val="20"/>
        </w:rPr>
        <w:br/>
      </w:r>
      <w:r>
        <w:rPr>
          <w:rFonts w:ascii="Consolas" w:hAnsi="Consolas"/>
          <w:sz w:val="20"/>
        </w:rPr>
        <w:lastRenderedPageBreak/>
        <w:t xml:space="preserve">    On Error GoTo 0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' 2. Lépés: .csv fájlok kinyerése a HTML-ből</w:t>
      </w:r>
      <w:r>
        <w:rPr>
          <w:rFonts w:ascii="Consolas" w:hAnsi="Consolas"/>
          <w:sz w:val="20"/>
        </w:rPr>
        <w:br/>
        <w:t xml:space="preserve">    Set fileList = New Collection</w:t>
      </w:r>
      <w:r>
        <w:rPr>
          <w:rFonts w:ascii="Consolas" w:hAnsi="Consolas"/>
          <w:sz w:val="20"/>
        </w:rPr>
        <w:br/>
        <w:t xml:space="preserve">    startPos = 1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Do</w:t>
      </w:r>
      <w:r>
        <w:rPr>
          <w:rFonts w:ascii="Consolas" w:hAnsi="Consolas"/>
          <w:sz w:val="20"/>
        </w:rPr>
        <w:br/>
        <w:t xml:space="preserve">        ' Keresés a href="...csv" mintára</w:t>
      </w:r>
      <w:r>
        <w:rPr>
          <w:rFonts w:ascii="Consolas" w:hAnsi="Consolas"/>
          <w:sz w:val="20"/>
        </w:rPr>
        <w:br/>
        <w:t xml:space="preserve">        startPos = InStr(startPos, htmlContent, "href=")</w:t>
      </w:r>
      <w:r>
        <w:rPr>
          <w:rFonts w:ascii="Consolas" w:hAnsi="Consolas"/>
          <w:sz w:val="20"/>
        </w:rPr>
        <w:br/>
        <w:t xml:space="preserve">        If startPos = 0 Then Exit Do</w:t>
      </w:r>
      <w:r>
        <w:rPr>
          <w:rFonts w:ascii="Consolas" w:hAnsi="Consolas"/>
          <w:sz w:val="20"/>
        </w:rPr>
        <w:br/>
        <w:t xml:space="preserve">        </w:t>
      </w:r>
      <w:r>
        <w:rPr>
          <w:rFonts w:ascii="Consolas" w:hAnsi="Consolas"/>
          <w:sz w:val="20"/>
        </w:rPr>
        <w:br/>
        <w:t xml:space="preserve">        ' Az idézőjelek kezelése (lehet " vagy különösebb formázás nélkül)</w:t>
      </w:r>
      <w:r>
        <w:rPr>
          <w:rFonts w:ascii="Consolas" w:hAnsi="Consolas"/>
          <w:sz w:val="20"/>
        </w:rPr>
        <w:br/>
        <w:t xml:space="preserve">        startPos = startPos + 6 ' href=" hossza után</w:t>
      </w:r>
      <w:r>
        <w:rPr>
          <w:rFonts w:ascii="Consolas" w:hAnsi="Consolas"/>
          <w:sz w:val="20"/>
        </w:rPr>
        <w:br/>
        <w:t xml:space="preserve">        endPos = InStr(startPos, htmlContent, """")</w:t>
      </w:r>
      <w:r>
        <w:rPr>
          <w:rFonts w:ascii="Consolas" w:hAnsi="Consolas"/>
          <w:sz w:val="20"/>
        </w:rPr>
        <w:br/>
        <w:t xml:space="preserve">        </w:t>
      </w:r>
      <w:r>
        <w:rPr>
          <w:rFonts w:ascii="Consolas" w:hAnsi="Consolas"/>
          <w:sz w:val="20"/>
        </w:rPr>
        <w:br/>
        <w:t xml:space="preserve">        If endPos &gt; startPos Then</w:t>
      </w:r>
      <w:r>
        <w:rPr>
          <w:rFonts w:ascii="Consolas" w:hAnsi="Consolas"/>
          <w:sz w:val="20"/>
        </w:rPr>
        <w:br/>
        <w:t xml:space="preserve">            parsingStr = Mid(htmlContent, startPos, endPos - startPos)</w:t>
      </w:r>
      <w:r>
        <w:rPr>
          <w:rFonts w:ascii="Consolas" w:hAnsi="Consolas"/>
          <w:sz w:val="20"/>
        </w:rPr>
        <w:br/>
        <w:t xml:space="preserve">            </w:t>
      </w:r>
      <w:r>
        <w:rPr>
          <w:rFonts w:ascii="Consolas" w:hAnsi="Consolas"/>
          <w:sz w:val="20"/>
        </w:rPr>
        <w:br/>
        <w:t xml:space="preserve">            ' Csak a .csv végű fájlokat adjuk hozzá, és szűrjük ki a szülő könyvtárat</w:t>
      </w:r>
      <w:r>
        <w:rPr>
          <w:rFonts w:ascii="Consolas" w:hAnsi="Consolas"/>
          <w:sz w:val="20"/>
        </w:rPr>
        <w:br/>
        <w:t xml:space="preserve">            If InStr(1, parsingStr, ".csv", vbTextCompare) &gt; 0 Then</w:t>
      </w:r>
      <w:r>
        <w:rPr>
          <w:rFonts w:ascii="Consolas" w:hAnsi="Consolas"/>
          <w:sz w:val="20"/>
        </w:rPr>
        <w:br/>
        <w:t xml:space="preserve">                ' Ellenőrizzük, hogy nem duplikátum-e (egyszerű hibakezeléssel)</w:t>
      </w:r>
      <w:r>
        <w:rPr>
          <w:rFonts w:ascii="Consolas" w:hAnsi="Consolas"/>
          <w:sz w:val="20"/>
        </w:rPr>
        <w:br/>
        <w:t xml:space="preserve">                On Error Resume Next</w:t>
      </w:r>
      <w:r>
        <w:rPr>
          <w:rFonts w:ascii="Consolas" w:hAnsi="Consolas"/>
          <w:sz w:val="20"/>
        </w:rPr>
        <w:br/>
        <w:t xml:space="preserve">                fileList.Add parsingStr, parsingStr</w:t>
      </w:r>
      <w:r>
        <w:rPr>
          <w:rFonts w:ascii="Consolas" w:hAnsi="Consolas"/>
          <w:sz w:val="20"/>
        </w:rPr>
        <w:br/>
        <w:t xml:space="preserve">                On Error GoTo 0</w:t>
      </w:r>
      <w:r>
        <w:rPr>
          <w:rFonts w:ascii="Consolas" w:hAnsi="Consolas"/>
          <w:sz w:val="20"/>
        </w:rPr>
        <w:br/>
        <w:t xml:space="preserve">            End If</w:t>
      </w:r>
      <w:r>
        <w:rPr>
          <w:rFonts w:ascii="Consolas" w:hAnsi="Consolas"/>
          <w:sz w:val="20"/>
        </w:rPr>
        <w:br/>
        <w:t xml:space="preserve">        End If</w:t>
      </w:r>
      <w:r>
        <w:rPr>
          <w:rFonts w:ascii="Consolas" w:hAnsi="Consolas"/>
          <w:sz w:val="20"/>
        </w:rPr>
        <w:br/>
        <w:t xml:space="preserve">        startPos = endPos</w:t>
      </w:r>
      <w:r>
        <w:rPr>
          <w:rFonts w:ascii="Consolas" w:hAnsi="Consolas"/>
          <w:sz w:val="20"/>
        </w:rPr>
        <w:br/>
        <w:t xml:space="preserve">    Loop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' Fejléc kiírása</w:t>
      </w:r>
      <w:r>
        <w:rPr>
          <w:rFonts w:ascii="Consolas" w:hAnsi="Consolas"/>
          <w:sz w:val="20"/>
        </w:rPr>
        <w:br/>
        <w:t xml:space="preserve">    Cells.Clear</w:t>
      </w:r>
      <w:r>
        <w:rPr>
          <w:rFonts w:ascii="Consolas" w:hAnsi="Consolas"/>
          <w:sz w:val="20"/>
        </w:rPr>
        <w:br/>
        <w:t xml:space="preserve">    Cells(1, 1).Value = "Fájl neve"</w:t>
      </w:r>
      <w:r>
        <w:rPr>
          <w:rFonts w:ascii="Consolas" w:hAnsi="Consolas"/>
          <w:sz w:val="20"/>
        </w:rPr>
        <w:br/>
        <w:t xml:space="preserve">    Cells(1, 2).Value = "Sorok száma (Max)"</w:t>
      </w:r>
      <w:r>
        <w:rPr>
          <w:rFonts w:ascii="Consolas" w:hAnsi="Consolas"/>
          <w:sz w:val="20"/>
        </w:rPr>
        <w:br/>
        <w:t xml:space="preserve">    rowCounter = 2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' 3. &amp; 4. Lépés: Minden fájl letöltése és sorok számolása</w:t>
      </w:r>
      <w:r>
        <w:rPr>
          <w:rFonts w:ascii="Consolas" w:hAnsi="Consolas"/>
          <w:sz w:val="20"/>
        </w:rPr>
        <w:br/>
        <w:t xml:space="preserve">    For Each fileName In fileList</w:t>
      </w:r>
      <w:r>
        <w:rPr>
          <w:rFonts w:ascii="Consolas" w:hAnsi="Consolas"/>
          <w:sz w:val="20"/>
        </w:rPr>
        <w:br/>
        <w:t xml:space="preserve">        fileURL = baseURL &amp; fileName</w:t>
      </w:r>
      <w:r>
        <w:rPr>
          <w:rFonts w:ascii="Consolas" w:hAnsi="Consolas"/>
          <w:sz w:val="20"/>
        </w:rPr>
        <w:br/>
        <w:t xml:space="preserve">        </w:t>
      </w:r>
      <w:r>
        <w:rPr>
          <w:rFonts w:ascii="Consolas" w:hAnsi="Consolas"/>
          <w:sz w:val="20"/>
        </w:rPr>
        <w:br/>
        <w:t xml:space="preserve">        http.Open "GET", fileURL, False</w:t>
      </w:r>
      <w:r>
        <w:rPr>
          <w:rFonts w:ascii="Consolas" w:hAnsi="Consolas"/>
          <w:sz w:val="20"/>
        </w:rPr>
        <w:br/>
        <w:t xml:space="preserve">        http.send</w:t>
      </w:r>
      <w:r>
        <w:rPr>
          <w:rFonts w:ascii="Consolas" w:hAnsi="Consolas"/>
          <w:sz w:val="20"/>
        </w:rPr>
        <w:br/>
        <w:t xml:space="preserve">        </w:t>
      </w:r>
      <w:r>
        <w:rPr>
          <w:rFonts w:ascii="Consolas" w:hAnsi="Consolas"/>
          <w:sz w:val="20"/>
        </w:rPr>
        <w:br/>
        <w:t xml:space="preserve">        If http.Status = 200 Then</w:t>
      </w:r>
      <w:r>
        <w:rPr>
          <w:rFonts w:ascii="Consolas" w:hAnsi="Consolas"/>
          <w:sz w:val="20"/>
        </w:rPr>
        <w:br/>
        <w:t xml:space="preserve">            ' Tartalom feldarabolása sorokra (Line Feed alapján)</w:t>
      </w:r>
      <w:r>
        <w:rPr>
          <w:rFonts w:ascii="Consolas" w:hAnsi="Consolas"/>
          <w:sz w:val="20"/>
        </w:rPr>
        <w:br/>
        <w:t xml:space="preserve">            ' Figyelem: A CSV-k néha vbCrLf, néha csak vbLf végűek.</w:t>
      </w:r>
      <w:r>
        <w:rPr>
          <w:rFonts w:ascii="Consolas" w:hAnsi="Consolas"/>
          <w:sz w:val="20"/>
        </w:rPr>
        <w:br/>
        <w:t xml:space="preserve">            linesArray = Split(http.responseText, vbLf)</w:t>
      </w:r>
      <w:r>
        <w:rPr>
          <w:rFonts w:ascii="Consolas" w:hAnsi="Consolas"/>
          <w:sz w:val="20"/>
        </w:rPr>
        <w:br/>
      </w:r>
      <w:r>
        <w:rPr>
          <w:rFonts w:ascii="Consolas" w:hAnsi="Consolas"/>
          <w:sz w:val="20"/>
        </w:rPr>
        <w:lastRenderedPageBreak/>
        <w:t xml:space="preserve">            </w:t>
      </w:r>
      <w:r>
        <w:rPr>
          <w:rFonts w:ascii="Consolas" w:hAnsi="Consolas"/>
          <w:sz w:val="20"/>
        </w:rPr>
        <w:br/>
        <w:t xml:space="preserve">            ' Sorok száma (UBound 0-tól indul, tehát +1)</w:t>
      </w:r>
      <w:r>
        <w:rPr>
          <w:rFonts w:ascii="Consolas" w:hAnsi="Consolas"/>
          <w:sz w:val="20"/>
        </w:rPr>
        <w:br/>
        <w:t xml:space="preserve">            ' Ellenőrzés üres utolsó sorra (gyakori fájlvége hiba)</w:t>
      </w:r>
      <w:r>
        <w:rPr>
          <w:rFonts w:ascii="Consolas" w:hAnsi="Consolas"/>
          <w:sz w:val="20"/>
        </w:rPr>
        <w:br/>
        <w:t xml:space="preserve">            lineCount = UBound(linesArray) + 1</w:t>
      </w:r>
      <w:r>
        <w:rPr>
          <w:rFonts w:ascii="Consolas" w:hAnsi="Consolas"/>
          <w:sz w:val="20"/>
        </w:rPr>
        <w:br/>
        <w:t xml:space="preserve">            If Len(Trim(linesArray(UBound(linesArray)))) = 0 Then</w:t>
      </w:r>
      <w:r>
        <w:rPr>
          <w:rFonts w:ascii="Consolas" w:hAnsi="Consolas"/>
          <w:sz w:val="20"/>
        </w:rPr>
        <w:br/>
        <w:t xml:space="preserve">                lineCount = lineCount - 1</w:t>
      </w:r>
      <w:r>
        <w:rPr>
          <w:rFonts w:ascii="Consolas" w:hAnsi="Consolas"/>
          <w:sz w:val="20"/>
        </w:rPr>
        <w:br/>
        <w:t xml:space="preserve">            End If</w:t>
      </w:r>
      <w:r>
        <w:rPr>
          <w:rFonts w:ascii="Consolas" w:hAnsi="Consolas"/>
          <w:sz w:val="20"/>
        </w:rPr>
        <w:br/>
        <w:t xml:space="preserve">            </w:t>
      </w:r>
      <w:r>
        <w:rPr>
          <w:rFonts w:ascii="Consolas" w:hAnsi="Consolas"/>
          <w:sz w:val="20"/>
        </w:rPr>
        <w:br/>
        <w:t xml:space="preserve">            ' 5. Lépés: Kiírás</w:t>
      </w:r>
      <w:r>
        <w:rPr>
          <w:rFonts w:ascii="Consolas" w:hAnsi="Consolas"/>
          <w:sz w:val="20"/>
        </w:rPr>
        <w:br/>
        <w:t xml:space="preserve">            Cells(rowCounter, 1).Value = fileName</w:t>
      </w:r>
      <w:r>
        <w:rPr>
          <w:rFonts w:ascii="Consolas" w:hAnsi="Consolas"/>
          <w:sz w:val="20"/>
        </w:rPr>
        <w:br/>
        <w:t xml:space="preserve">            Cells(rowCounter, 2).Value = lineCount</w:t>
      </w:r>
      <w:r>
        <w:rPr>
          <w:rFonts w:ascii="Consolas" w:hAnsi="Consolas"/>
          <w:sz w:val="20"/>
        </w:rPr>
        <w:br/>
        <w:t xml:space="preserve">            rowCounter = rowCounter + 1</w:t>
      </w:r>
      <w:r>
        <w:rPr>
          <w:rFonts w:ascii="Consolas" w:hAnsi="Consolas"/>
          <w:sz w:val="20"/>
        </w:rPr>
        <w:br/>
        <w:t xml:space="preserve">        Else</w:t>
      </w:r>
      <w:r>
        <w:rPr>
          <w:rFonts w:ascii="Consolas" w:hAnsi="Consolas"/>
          <w:sz w:val="20"/>
        </w:rPr>
        <w:br/>
        <w:t xml:space="preserve">            Cells(rowCounter, 1).Value = fileName</w:t>
      </w:r>
      <w:r>
        <w:rPr>
          <w:rFonts w:ascii="Consolas" w:hAnsi="Consolas"/>
          <w:sz w:val="20"/>
        </w:rPr>
        <w:br/>
        <w:t xml:space="preserve">            Cells(rowCounter, 2).Value = "Hiba a letöltésnél"</w:t>
      </w:r>
      <w:r>
        <w:rPr>
          <w:rFonts w:ascii="Consolas" w:hAnsi="Consolas"/>
          <w:sz w:val="20"/>
        </w:rPr>
        <w:br/>
        <w:t xml:space="preserve">            rowCounter = rowCounter + 1</w:t>
      </w:r>
      <w:r>
        <w:rPr>
          <w:rFonts w:ascii="Consolas" w:hAnsi="Consolas"/>
          <w:sz w:val="20"/>
        </w:rPr>
        <w:br/>
        <w:t xml:space="preserve">        End If</w:t>
      </w:r>
      <w:r>
        <w:rPr>
          <w:rFonts w:ascii="Consolas" w:hAnsi="Consolas"/>
          <w:sz w:val="20"/>
        </w:rPr>
        <w:br/>
        <w:t xml:space="preserve">        </w:t>
      </w:r>
      <w:r>
        <w:rPr>
          <w:rFonts w:ascii="Consolas" w:hAnsi="Consolas"/>
          <w:sz w:val="20"/>
        </w:rPr>
        <w:br/>
        <w:t xml:space="preserve">        DoEvents ' Hogy az Excel ne fagyjon le futás közben</w:t>
      </w:r>
      <w:r>
        <w:rPr>
          <w:rFonts w:ascii="Consolas" w:hAnsi="Consolas"/>
          <w:sz w:val="20"/>
        </w:rPr>
        <w:br/>
        <w:t xml:space="preserve">    Next fileName</w:t>
      </w:r>
      <w:r>
        <w:rPr>
          <w:rFonts w:ascii="Consolas" w:hAnsi="Consolas"/>
          <w:sz w:val="20"/>
        </w:rPr>
        <w:br/>
        <w:t xml:space="preserve">    </w:t>
      </w:r>
      <w:r>
        <w:rPr>
          <w:rFonts w:ascii="Consolas" w:hAnsi="Consolas"/>
          <w:sz w:val="20"/>
        </w:rPr>
        <w:br/>
        <w:t xml:space="preserve">    MsgBox "Kész! Feldolgozott fájlok száma: " &amp; fileList.Count</w:t>
      </w:r>
      <w:r>
        <w:rPr>
          <w:rFonts w:ascii="Consolas" w:hAnsi="Consolas"/>
          <w:sz w:val="20"/>
        </w:rPr>
        <w:br/>
        <w:t>End Sub</w:t>
      </w:r>
      <w:r>
        <w:rPr>
          <w:rFonts w:ascii="Consolas" w:hAnsi="Consolas"/>
          <w:sz w:val="20"/>
        </w:rPr>
        <w:br/>
      </w:r>
    </w:p>
    <w:p w14:paraId="7E7DE9C8" w14:textId="77777777" w:rsidR="0038606A" w:rsidRDefault="00000000">
      <w:pPr>
        <w:pStyle w:val="Cmsor2"/>
      </w:pPr>
      <w:r>
        <w:t>3. A macro futtatásának eredménye</w:t>
      </w:r>
    </w:p>
    <w:p w14:paraId="13708CFF" w14:textId="77777777" w:rsidR="001A0E8B" w:rsidRDefault="00000000">
      <w:r>
        <w:t>Fájl neve"</w:t>
      </w:r>
      <w:r>
        <w:br/>
        <w:t xml:space="preserve">    Cells(1, 2).Value = "Sorok száma (Max)"</w:t>
      </w:r>
      <w:r>
        <w:br/>
        <w:t xml:space="preserve">    rowCounter = 2</w:t>
      </w:r>
      <w:r>
        <w:br/>
        <w:t xml:space="preserve">    </w:t>
      </w:r>
      <w:r>
        <w:br/>
        <w:t xml:space="preserve">    ' 3. &amp; 4. Lépés: Minden fájl letöltése és sorok számolása</w:t>
      </w:r>
      <w:r>
        <w:br/>
        <w:t xml:space="preserve">    For Each fileName In fileList</w:t>
      </w:r>
      <w:r>
        <w:br/>
        <w:t xml:space="preserve">        fileURL = baseURL &amp; fileName</w:t>
      </w:r>
      <w:r>
        <w:br/>
        <w:t xml:space="preserve">        </w:t>
      </w:r>
      <w:r>
        <w:br/>
        <w:t xml:space="preserve">        http.Open "GET", fileURL, False</w:t>
      </w:r>
      <w:r>
        <w:br/>
        <w:t xml:space="preserve">        http.send</w:t>
      </w:r>
      <w:r>
        <w:br/>
        <w:t xml:space="preserve">        </w:t>
      </w:r>
      <w:r>
        <w:br/>
        <w:t xml:space="preserve">        If http.Status = 200 Then</w:t>
      </w:r>
      <w:r>
        <w:br/>
        <w:t xml:space="preserve">            ' Tartalom feldarabolása sorokra (Line Feed alapján)</w:t>
      </w:r>
      <w:r>
        <w:br/>
        <w:t xml:space="preserve">            ' Figyelem: A CSV-k néha vbCrLf, néha csak vbLf végűek.</w:t>
      </w:r>
      <w:r>
        <w:br/>
        <w:t xml:space="preserve">            linesArray = Split(http.responseText, vbLf)</w:t>
      </w:r>
      <w:r>
        <w:br/>
        <w:t xml:space="preserve">            </w:t>
      </w:r>
      <w:r>
        <w:br/>
        <w:t xml:space="preserve">            ' Sorok száma (UBound 0-tól indul, tehát +1)</w:t>
      </w:r>
      <w:r>
        <w:br/>
        <w:t xml:space="preserve">            ' Ellenőrzés üres utolsó sorra (gyakori fájlvége hiba)</w:t>
      </w:r>
      <w:r>
        <w:br/>
      </w:r>
      <w:r>
        <w:lastRenderedPageBreak/>
        <w:t xml:space="preserve">            lineCount = UBound(linesArray) + 1</w:t>
      </w:r>
      <w:r>
        <w:br/>
        <w:t xml:space="preserve">            If Len(Trim(linesArray(UBound(linesArray)))) = 0 Then</w:t>
      </w:r>
      <w:r>
        <w:br/>
        <w:t xml:space="preserve">                lineCount = lineCount - 1</w:t>
      </w:r>
      <w:r>
        <w:br/>
        <w:t xml:space="preserve">            End If</w:t>
      </w:r>
      <w:r>
        <w:br/>
        <w:t xml:space="preserve">            </w:t>
      </w:r>
      <w:r>
        <w:br/>
        <w:t xml:space="preserve">            ' 5. Lépés: Kiírás</w:t>
      </w:r>
      <w:r>
        <w:br/>
        <w:t xml:space="preserve">            Cells(rowCounter, 1).Value = fileName</w:t>
      </w:r>
      <w:r>
        <w:br/>
        <w:t xml:space="preserve">            Cells(rowCounter, 2).Value = lineCount</w:t>
      </w:r>
      <w:r>
        <w:br/>
        <w:t xml:space="preserve">            rowCounter = rowCounter + 1</w:t>
      </w:r>
      <w:r>
        <w:br/>
        <w:t xml:space="preserve">        Else</w:t>
      </w:r>
      <w:r>
        <w:br/>
        <w:t xml:space="preserve">            Cells(rowCounter, 1).Value = fileName</w:t>
      </w:r>
      <w:r>
        <w:br/>
        <w:t xml:space="preserve">            Cells(rowCounter, 2).Value = "Hiba a letöltésnél"</w:t>
      </w:r>
      <w:r>
        <w:br/>
        <w:t xml:space="preserve">            rowCounter = rowCounter + 1</w:t>
      </w:r>
      <w:r>
        <w:br/>
        <w:t xml:space="preserve">        End If</w:t>
      </w:r>
      <w:r>
        <w:br/>
        <w:t xml:space="preserve">        </w:t>
      </w:r>
      <w:r>
        <w:br/>
        <w:t xml:space="preserve">        DoEvents ' Hogy az Excel ne fagyjon le futás közben</w:t>
      </w:r>
      <w:r>
        <w:br/>
        <w:t xml:space="preserve">    Next fileName</w:t>
      </w:r>
      <w:r>
        <w:br/>
        <w:t xml:space="preserve">    </w:t>
      </w:r>
      <w:r>
        <w:br/>
        <w:t xml:space="preserve">    MsgBox "Kész! Feldolgozott fájlok száma: " &amp; fileList.Count</w:t>
      </w:r>
      <w:r>
        <w:br/>
        <w:t>End Sub</w:t>
      </w:r>
      <w:r>
        <w:br/>
      </w:r>
      <w:r>
        <w:br/>
        <w:t>3. A macro-</w:t>
      </w:r>
      <w:proofErr w:type="spellStart"/>
      <w:r>
        <w:t>futtatás</w:t>
      </w:r>
      <w:proofErr w:type="spellEnd"/>
      <w:r>
        <w:t xml:space="preserve"> </w:t>
      </w:r>
      <w:proofErr w:type="spellStart"/>
      <w:r>
        <w:t>eredménye</w:t>
      </w:r>
      <w:proofErr w:type="spellEnd"/>
      <w:r w:rsidR="001A0E8B">
        <w:br/>
      </w:r>
    </w:p>
    <w:tbl>
      <w:tblPr>
        <w:tblW w:w="3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</w:tblGrid>
      <w:tr w:rsidR="001A0E8B" w:rsidRPr="001A0E8B" w14:paraId="47F98738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DE63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Fájl neve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6E4E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Sorok száma (Max)</w:t>
            </w:r>
          </w:p>
        </w:tc>
      </w:tr>
      <w:tr w:rsidR="001A0E8B" w:rsidRPr="001A0E8B" w14:paraId="214C578B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43DD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01.csv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4AEF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11</w:t>
            </w:r>
          </w:p>
        </w:tc>
      </w:tr>
      <w:tr w:rsidR="001A0E8B" w:rsidRPr="001A0E8B" w14:paraId="1054AB2A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2320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02.csv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3BDE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10</w:t>
            </w:r>
          </w:p>
        </w:tc>
      </w:tr>
      <w:tr w:rsidR="001A0E8B" w:rsidRPr="001A0E8B" w14:paraId="4A70B756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12DF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03.csv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B9B9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9</w:t>
            </w:r>
          </w:p>
        </w:tc>
      </w:tr>
      <w:tr w:rsidR="001A0E8B" w:rsidRPr="001A0E8B" w14:paraId="7914A69D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42DF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04.csv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3CAD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8</w:t>
            </w:r>
          </w:p>
        </w:tc>
      </w:tr>
      <w:tr w:rsidR="001A0E8B" w:rsidRPr="001A0E8B" w14:paraId="48D238BC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D949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05.csv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8FED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7</w:t>
            </w:r>
          </w:p>
        </w:tc>
      </w:tr>
      <w:tr w:rsidR="001A0E8B" w:rsidRPr="001A0E8B" w14:paraId="5E0B1ECB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62A2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06.csv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AEA1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6</w:t>
            </w:r>
          </w:p>
        </w:tc>
      </w:tr>
      <w:tr w:rsidR="001A0E8B" w:rsidRPr="001A0E8B" w14:paraId="2BA17DDF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3673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07.csv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B869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5</w:t>
            </w:r>
          </w:p>
        </w:tc>
      </w:tr>
      <w:tr w:rsidR="001A0E8B" w:rsidRPr="001A0E8B" w14:paraId="0027AC96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92CD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08.csv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A48F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4</w:t>
            </w:r>
          </w:p>
        </w:tc>
      </w:tr>
      <w:tr w:rsidR="001A0E8B" w:rsidRPr="001A0E8B" w14:paraId="7C5B052D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B789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09.csv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A95B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3</w:t>
            </w:r>
          </w:p>
        </w:tc>
      </w:tr>
      <w:tr w:rsidR="001A0E8B" w:rsidRPr="001A0E8B" w14:paraId="3134A684" w14:textId="77777777" w:rsidTr="001A0E8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8D74" w14:textId="77777777" w:rsidR="001A0E8B" w:rsidRPr="001A0E8B" w:rsidRDefault="001A0E8B" w:rsidP="001A0E8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10.csv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6997" w14:textId="77777777" w:rsidR="001A0E8B" w:rsidRPr="001A0E8B" w:rsidRDefault="001A0E8B" w:rsidP="001A0E8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hu-HU" w:eastAsia="hu-HU"/>
              </w:rPr>
            </w:pPr>
            <w:r w:rsidRPr="001A0E8B">
              <w:rPr>
                <w:rFonts w:eastAsia="Times New Roman" w:cs="Times New Roman"/>
                <w:color w:val="000000"/>
                <w:szCs w:val="24"/>
                <w:lang w:val="hu-HU" w:eastAsia="hu-HU"/>
              </w:rPr>
              <w:t>2</w:t>
            </w:r>
          </w:p>
        </w:tc>
      </w:tr>
    </w:tbl>
    <w:p w14:paraId="3F7EAA26" w14:textId="5D4AA388" w:rsidR="0038606A" w:rsidRDefault="0038606A"/>
    <w:sectPr w:rsidR="003860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017413">
    <w:abstractNumId w:val="8"/>
  </w:num>
  <w:num w:numId="2" w16cid:durableId="1172254151">
    <w:abstractNumId w:val="6"/>
  </w:num>
  <w:num w:numId="3" w16cid:durableId="210848738">
    <w:abstractNumId w:val="5"/>
  </w:num>
  <w:num w:numId="4" w16cid:durableId="112094425">
    <w:abstractNumId w:val="4"/>
  </w:num>
  <w:num w:numId="5" w16cid:durableId="409235910">
    <w:abstractNumId w:val="7"/>
  </w:num>
  <w:num w:numId="6" w16cid:durableId="315115890">
    <w:abstractNumId w:val="3"/>
  </w:num>
  <w:num w:numId="7" w16cid:durableId="229771685">
    <w:abstractNumId w:val="2"/>
  </w:num>
  <w:num w:numId="8" w16cid:durableId="1997297828">
    <w:abstractNumId w:val="1"/>
  </w:num>
  <w:num w:numId="9" w16cid:durableId="5517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E8B"/>
    <w:rsid w:val="0029639D"/>
    <w:rsid w:val="00326F90"/>
    <w:rsid w:val="0038606A"/>
    <w:rsid w:val="00524771"/>
    <w:rsid w:val="00813C25"/>
    <w:rsid w:val="00AA1D8D"/>
    <w:rsid w:val="00B47730"/>
    <w:rsid w:val="00CB0664"/>
    <w:rsid w:val="00D24C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2BBC4"/>
  <w14:defaultImageDpi w14:val="300"/>
  <w15:docId w15:val="{08F92349-86CF-44D2-9EE6-888EB81D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3</cp:revision>
  <dcterms:created xsi:type="dcterms:W3CDTF">2013-12-23T23:15:00Z</dcterms:created>
  <dcterms:modified xsi:type="dcterms:W3CDTF">2025-12-11T17:38:00Z</dcterms:modified>
  <cp:category/>
</cp:coreProperties>
</file>